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16fa" w14:textId="8911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«Ведомстволық наградалармен марапаттау негіздемелері»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«Еңбек ардагері» медалі</w:t>
      </w:r>
      <w:r>
        <w:br/>
      </w:r>
      <w:r>
        <w:rPr>
          <w:rFonts w:ascii="Times New Roman"/>
          <w:b w:val="false"/>
          <w:i w:val="false"/>
          <w:color w:val="000000"/>
          <w:sz w:val="28"/>
        </w:rPr>
        <w:t>
</w:t>
      </w:r>
      <w:r>
        <w:rPr>
          <w:rFonts w:ascii="Times New Roman"/>
          <w:b w:val="false"/>
          <w:i w:val="false"/>
          <w:color w:val="000000"/>
          <w:sz w:val="28"/>
        </w:rPr>
        <w:t>
      25-1. «Еңбек ардагері» медалімен (нақты салаға байланыстырмай) 40 жылдан астам, оның ішінде бір салада кемінде 10 жыл жұмыс өтілі бар, сондай-ақ еңбек қызметінде жоғары нәтижелерге қол жеткізген қызметкерлер және зейнеткерлік жасқа жеткен адамдар марапатталады.»;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Үкіметінің құрылымына кіретін кейбір мемлекеттік органдардың ведомстволық наградаларының </w:t>
      </w:r>
      <w:r>
        <w:rPr>
          <w:rFonts w:ascii="Times New Roman"/>
          <w:b w:val="false"/>
          <w:i w:val="false"/>
          <w:color w:val="000000"/>
          <w:sz w:val="28"/>
        </w:rPr>
        <w:t>тізбесі мен сипаттамасында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«Медальдар»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құрылымына кіретін мемлекеттік органдар (нақты салаға байланыстырмай):</w:t>
      </w:r>
      <w:r>
        <w:br/>
      </w:r>
      <w:r>
        <w:rPr>
          <w:rFonts w:ascii="Times New Roman"/>
          <w:b w:val="false"/>
          <w:i w:val="false"/>
          <w:color w:val="000000"/>
          <w:sz w:val="28"/>
        </w:rPr>
        <w:t>
</w:t>
      </w:r>
      <w:r>
        <w:rPr>
          <w:rFonts w:ascii="Times New Roman"/>
          <w:b w:val="false"/>
          <w:i w:val="false"/>
          <w:color w:val="000000"/>
          <w:sz w:val="28"/>
        </w:rPr>
        <w:t>
      «Еңбек ардагері».»;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медалі» деген кіші бөлімнен кейін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құрылымына кіретін мемлекеттік органдардың медалі (нақты салаға байланыстырмай):</w:t>
      </w:r>
      <w:r>
        <w:br/>
      </w:r>
      <w:r>
        <w:rPr>
          <w:rFonts w:ascii="Times New Roman"/>
          <w:b w:val="false"/>
          <w:i w:val="false"/>
          <w:color w:val="000000"/>
          <w:sz w:val="28"/>
        </w:rPr>
        <w:t>
</w:t>
      </w:r>
      <w:r>
        <w:rPr>
          <w:rFonts w:ascii="Times New Roman"/>
          <w:b w:val="false"/>
          <w:i w:val="false"/>
          <w:color w:val="000000"/>
          <w:sz w:val="28"/>
        </w:rPr>
        <w:t>
      «Еңбек ардагері» (3-1-қосымша)</w:t>
      </w:r>
      <w:r>
        <w:br/>
      </w:r>
      <w:r>
        <w:rPr>
          <w:rFonts w:ascii="Times New Roman"/>
          <w:b w:val="false"/>
          <w:i w:val="false"/>
          <w:color w:val="000000"/>
          <w:sz w:val="28"/>
        </w:rPr>
        <w:t>
</w:t>
      </w:r>
      <w:r>
        <w:rPr>
          <w:rFonts w:ascii="Times New Roman"/>
          <w:b w:val="false"/>
          <w:i w:val="false"/>
          <w:color w:val="000000"/>
          <w:sz w:val="28"/>
        </w:rPr>
        <w:t>
      «Еңбек ардагері» медалі диаметрі 34 мм болатын шеңбер нысанындағы жезден жасалады. Фоны жылтырақ, медальдің бет жағында шеңбердің жоғарғы бөлігінде күн сәулесімен жиектелген шаңырақ орналасқан. Шеңбердің шетінде үстінде «ЕҢБЕК АРДАГЕРІ» деген жазу, астында лавр бұтақтары орналасқан. Медальдің фоны жылтырақ, әріптер мен бейнелер шығыңқы, күңгірттелген.</w:t>
      </w:r>
      <w:r>
        <w:br/>
      </w:r>
      <w:r>
        <w:rPr>
          <w:rFonts w:ascii="Times New Roman"/>
          <w:b w:val="false"/>
          <w:i w:val="false"/>
          <w:color w:val="000000"/>
          <w:sz w:val="28"/>
        </w:rPr>
        <w:t>
</w:t>
      </w:r>
      <w:r>
        <w:rPr>
          <w:rFonts w:ascii="Times New Roman"/>
          <w:b w:val="false"/>
          <w:i w:val="false"/>
          <w:color w:val="000000"/>
          <w:sz w:val="28"/>
        </w:rPr>
        <w:t>
      Медальдің сыртқы жағында ортада «ИГІЛІК АБЫРОЙ ДАҢҚ» деген жазу орналасқан. Медальдің сыртқы беті күңгірттелген. Мәтін шығыңқы жылтырақ.</w:t>
      </w:r>
      <w:r>
        <w:br/>
      </w:r>
      <w:r>
        <w:rPr>
          <w:rFonts w:ascii="Times New Roman"/>
          <w:b w:val="false"/>
          <w:i w:val="false"/>
          <w:color w:val="000000"/>
          <w:sz w:val="28"/>
        </w:rPr>
        <w:t>
</w:t>
      </w:r>
      <w:r>
        <w:rPr>
          <w:rFonts w:ascii="Times New Roman"/>
          <w:b w:val="false"/>
          <w:i w:val="false"/>
          <w:color w:val="000000"/>
          <w:sz w:val="28"/>
        </w:rPr>
        <w:t>
      Медаль құлақша мен шығыршық арқылы ені 32 мм және биіктігі 50 мм көк түсті жолақтары бар сұр түсті қатқыл лентамен қапталған алты бұрышты тағанмен жалғанады.</w:t>
      </w:r>
      <w:r>
        <w:br/>
      </w:r>
      <w:r>
        <w:rPr>
          <w:rFonts w:ascii="Times New Roman"/>
          <w:b w:val="false"/>
          <w:i w:val="false"/>
          <w:color w:val="000000"/>
          <w:sz w:val="28"/>
        </w:rPr>
        <w:t>
</w:t>
      </w:r>
      <w:r>
        <w:rPr>
          <w:rFonts w:ascii="Times New Roman"/>
          <w:b w:val="false"/>
          <w:i w:val="false"/>
          <w:color w:val="000000"/>
          <w:sz w:val="28"/>
        </w:rPr>
        <w:t>
      Медаль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осы қаулыға қосымшаға сәйкес сипаттамаларға 3-1-қосымшамен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31 шілдедегі</w:t>
      </w:r>
      <w:r>
        <w:br/>
      </w:r>
      <w:r>
        <w:rPr>
          <w:rFonts w:ascii="Times New Roman"/>
          <w:b w:val="false"/>
          <w:i w:val="false"/>
          <w:color w:val="000000"/>
          <w:sz w:val="28"/>
        </w:rPr>
        <w:t xml:space="preserve">
№ 855 қаулысына     </w:t>
      </w:r>
      <w:r>
        <w:br/>
      </w:r>
      <w:r>
        <w:rPr>
          <w:rFonts w:ascii="Times New Roman"/>
          <w:b w:val="false"/>
          <w:i w:val="false"/>
          <w:color w:val="000000"/>
          <w:sz w:val="28"/>
        </w:rPr>
        <w:t xml:space="preserve">
қосымша         </w:t>
      </w:r>
    </w:p>
    <w:bookmarkEnd w:id="1"/>
    <w:bookmarkStart w:name="z25" w:id="2"/>
    <w:p>
      <w:pPr>
        <w:spacing w:after="0"/>
        <w:ind w:left="0"/>
        <w:jc w:val="both"/>
      </w:pPr>
      <w:r>
        <w:rPr>
          <w:rFonts w:ascii="Times New Roman"/>
          <w:b w:val="false"/>
          <w:i w:val="false"/>
          <w:color w:val="000000"/>
          <w:sz w:val="28"/>
        </w:rPr>
        <w:t xml:space="preserve">
Сипаттамаларға </w:t>
      </w:r>
      <w:r>
        <w:br/>
      </w:r>
      <w:r>
        <w:rPr>
          <w:rFonts w:ascii="Times New Roman"/>
          <w:b w:val="false"/>
          <w:i w:val="false"/>
          <w:color w:val="000000"/>
          <w:sz w:val="28"/>
        </w:rPr>
        <w:t xml:space="preserve">
3-1-қосымша  </w:t>
      </w:r>
    </w:p>
    <w:bookmarkEnd w:id="2"/>
    <w:p>
      <w:pPr>
        <w:spacing w:after="0"/>
        <w:ind w:left="0"/>
        <w:jc w:val="both"/>
      </w:pPr>
      <w:r>
        <w:drawing>
          <wp:inline distT="0" distB="0" distL="0" distR="0">
            <wp:extent cx="87503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50300" cy="6134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