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3881" w14:textId="be13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Авариялық-құтқару қызметтерi мен құралымдары құтқарушыларының сыныптылығына үстемеақы төлеу қағидаларын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шілдедегі № 858 қаулысы. Күші жойылды - Қазақстан Республикасы Үкіметінің 2015 жылғы 12 қазандағы № 821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Ішкі істер министрінің 2015 жылғы 16 наурыздағы № 226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«Азаматтық қорғау туралы» 2014 жылғы 11 сәуірдегі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36) тармақшасына сәйкес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Авариялық-құтқару қызметтерi мен құралымдары құтқарушыларының сыныптылығына үстемеақы </w:t>
      </w:r>
      <w:r>
        <w:rPr>
          <w:rFonts w:ascii="Times New Roman"/>
          <w:b w:val="false"/>
          <w:i w:val="false"/>
          <w:color w:val="000000"/>
          <w:sz w:val="28"/>
        </w:rPr>
        <w:t>төлеу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858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Авариялық-құтқару қызметтері мен құралымдары құтқарушыларының</w:t>
      </w:r>
      <w:r>
        <w:br/>
      </w:r>
      <w:r>
        <w:rPr>
          <w:rFonts w:ascii="Times New Roman"/>
          <w:b/>
          <w:i w:val="false"/>
          <w:color w:val="000000"/>
        </w:rPr>
        <w:t>
сыныптылығына үстемеақылар төлеу қағидалары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Авариялық-құтқару қызметтері мен құралымдары құтқарушыларының сыныптылығына үстемақылар төлеу қағидалары республикалық бюджет қаражаты есебінен ұсталатын авариялық-құтқару қызметтері мен құралымдары құтқарушыларының (бұдан әрі – құтқарушылар) сыныптылығына үстемеақылар төлеу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Аттестаттау барысында сыныптылық берілген, сондай-ақ қайта аттестаттау барысында оны растаған құтқарушыларға, базалық лауазымдық жалақыларына Қазақстан Республикасының заңнамасында көзделген мөлшерде үстемақы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Авариялық-құтқару қызметтері мен құралымдары құтқарушыларының сыныптылығына үстемеақылар төлеу авариялық-құтқару қызметтері мен құралымдары басшысының сыныптық біліктілік беру туралы бұйрығының негізінде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Құтқарушыларға сыныптылығына үстемеақылар төлеу сәйкес жылға республикалық бюджетте көзделген қаражат шегінде жүзеге асырылады.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