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3df35" w14:textId="403df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"Міндетті медициналық тексеріп-қарау өткізілетін зиянды өндірістік факторлардың, кәсіптердің тізбесін, Міндетті медициналық тексеріп-қарауды өткізу қағидаларын бекіту туралы" Қазақстан Республикасы Үкіметінің 2012 жылғы 25 қаңтардағы № 166 қаулысына өзгеріс пен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31 шілдедегі № 867 қаулысы. Күші жойылды - Қазақстан Республикасы Үкіметінің 2015 жылғы 8 қыркүйектегі № 754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«Жол жүрісі туралы» 2014 жылғы 17 сәуірдегі Қазақстан Республикасының Заңы </w:t>
      </w:r>
      <w:r>
        <w:rPr>
          <w:rFonts w:ascii="Times New Roman"/>
          <w:b w:val="false"/>
          <w:i w:val="false"/>
          <w:color w:val="000000"/>
          <w:sz w:val="28"/>
        </w:rPr>
        <w:t>12-бабының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 орындау үшін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«Міндетті медициналық тексеріп-қарау өткізілетін зиянды өндірістік факторлардың, кәсіптердің тізбесін, Міндетті медициналық тексеріп-қарауды өткізу қағидаларын бекіту туралы» Қазақстан Республикасы Үкіметінің 2012 жылғы 25 қаңтардағы № 166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30, 397-құжат) мынадай өзгеріс пен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Міндетті медициналық тексеріп-қарауды өткізу 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3)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«3) рейс алдындағы және рейстен кейінгі медициналық тексеріп-қарау – рейс басталар алдында 30 минут бұрын және рейс аяқталғаннан кейінгі 30 минуттың ішінде.»;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25-1-тармақпен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«25-1. Рейс алдындағы және рейстен кейінгі медициналық тексеріп-қарау – жеке тұлғада аурудың бар немесе жоқ екенін анықтау немесе растау, денсаулық жағдайын анықтау, сондай-ақ механикалық көлік құралдарын жүргізушілердің алкогольдік мас күйін және есірткі заттарын тұтынуын рейс басталар алдында және рейс аяқталғаннан кейін анықтау. Көлік құралдарын жүргізушілерді рейс алдындағы және рейстен кейінгі міндетті медициналық тексеріп-қарауды өткізу қағидаларын денсаулық сақтау саласындағы уәкілетті орган бекітеді.»;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міндетті медициналық тексеріп-қарау өткізілетін зиянды өндірістік факторлардың, кәсіптердің тізбесінде: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«Ауысым алдында медициналық куәландыруды талап ететін кәсіптер тізімі» деген </w:t>
      </w:r>
      <w:r>
        <w:rPr>
          <w:rFonts w:ascii="Times New Roman"/>
          <w:b w:val="false"/>
          <w:i w:val="false"/>
          <w:color w:val="000000"/>
          <w:sz w:val="28"/>
        </w:rPr>
        <w:t>3-бөлімдегі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реттік нөмірі 7-жол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3-1-бөліммен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«3.1. Рейс алдындағы және рейстен кейінгі медициналық тексеріп-қарауды талап ететін кәсіптердің тізімі»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6574"/>
        <w:gridCol w:w="4915"/>
      </w:tblGrid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Тексеріп-қарау кезеңділігі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және тұрақты емес жолаушылар, қол жүктерінің, жүктердің, оның ішінде қауіпті жүктердің тасымалы бағдарларында жұмыс істейтін көлік құралдарының жүргізушілері 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рейс басталар алдында 30 минут бұрын және рейс аяқталғаннан кейінгі 30 минуттың ішінде 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2014 жылғы 20 қазаннан бастап қолданысқа енгізіледі және ресми жариялануға тиіс.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