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23e2" w14:textId="9ae2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штат санының лимиттерінде:</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0565"/>
        <w:gridCol w:w="1044"/>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0" w:type="auto"/>
            <w:vMerge/>
            <w:tcBorders>
              <w:top w:val="nil"/>
              <w:left w:val="single" w:color="cfcfcf" w:sz="5"/>
              <w:bottom w:val="single" w:color="cfcfcf" w:sz="5"/>
              <w:right w:val="single" w:color="cfcfcf" w:sz="5"/>
            </w:tcBorders>
          </w:tcP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мекемелер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