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0167" w14:textId="3380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мүлікті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 145 тікұшақтарына арналған ангарлар түріндегі республикалық мүлік Қазақстан Республикасының заңнамасында белгіленген тәртіппен «Қазақстан Республикасы Төтенше жағдайлар министрлігі» мемлекеттік мекемесінің теңгерімінен «Қазавиақұтқару»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Төтенше жағдайлар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«Қазавиақұтқару» акционерлік қоғамының акцияларын</w:t>
      </w:r>
      <w:r>
        <w:br/>
      </w:r>
      <w:r>
        <w:rPr>
          <w:rFonts w:ascii="Times New Roman"/>
          <w:b/>
          <w:i w:val="false"/>
          <w:color w:val="000000"/>
        </w:rPr>
        <w:t>
төлеуге берілетін республикалық мүліктің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068"/>
        <w:gridCol w:w="5693"/>
        <w:gridCol w:w="3733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атауы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Боралдай кенті, «Боралдай» әуеайлағы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 әуежайы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әуежайы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әуежайы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әуежайы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