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3836" w14:textId="7903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885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қоса беріліп отырған инвестициялық жобалардың тізбесіне сәйкес «Ақ бұлақ» бағдарламасы шеңберінде бұдан бұрын іске асырылған, бірақ құрылысы аяқталмай тоқтап тұрған Атырау облысының әлеуметтік маңызы бар 14 объектісін аяқтауға Атырау облысы әкімдігіне нысаналы даму трансферттері түрінде аудару үшін 2014 жылға арналған республикалық бюджетте көзделген Қазақстан Республикасы Үкіметінің шұғыл шығындарға арналған резервінен 1106667369 (бір миллиард жүз алты миллион алты жүз алпыс жеті мың үш жүз алпыс тоғыз)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2014.11.24 </w:t>
      </w:r>
      <w:r>
        <w:rPr>
          <w:rFonts w:ascii="Times New Roman"/>
          <w:b w:val="false"/>
          <w:i w:val="false"/>
          <w:color w:val="000000"/>
          <w:sz w:val="28"/>
        </w:rPr>
        <w:t>№ 1225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885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Инвестициялық жобалар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7591"/>
        <w:gridCol w:w="4677"/>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Д.Нұрпейісова разъезінде су тазартқыш қондырғысы мен кентішілік су құбыры желілерін салу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26277119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Кадырка ауылындағы су тазартқыш қондырғысы мен кентішілік су құбыры желілерін салу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73387479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ауылындағы су тазартқыш қондырғысын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78558126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Жұмекен ауылындағы су тазартқыш қондырғысын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106818632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Шортанбай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59821879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Шестой, Каспий ауылдарындағы су тазартқыш қондырғысы мен су құбыры желілерін салу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40086904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Афанасьев разъезіндегі кентішілік су тазартқыш қондырғысы мен су құбыры желілерін салу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40307785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ауданының Есбол ауылындағы су тазартқыш қондырғысын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82111445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Бейбарыс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Сарайшық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118 179 000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Ақжайық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ауылындағы су тазартқыш қондырғысын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113687000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Талдыкөл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118179000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Есбол ауылындағы су тазартқыш қондырғысы мен су құбыры желілерін реконструкциялау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80512000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1106667369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