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eb0d" w14:textId="e68e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889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w:t>
      </w:r>
    </w:p>
    <w:bookmarkEnd w:id="0"/>
    <w:p>
      <w:pPr>
        <w:spacing w:after="0"/>
        <w:ind w:left="0"/>
        <w:jc w:val="both"/>
      </w:pPr>
      <w:r>
        <w:rPr>
          <w:rFonts w:ascii="Times New Roman"/>
          <w:b w:val="false"/>
          <w:i w:val="false"/>
          <w:color w:val="000000"/>
          <w:sz w:val="28"/>
        </w:rPr>
        <w:t xml:space="preserve">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"Орал" әлеуметтік-кәсіпкерлік корпорациясы" ұлттық компаниясы" акционерлік қоғамының 2014 – 2023 жылдарға арналған </w:t>
      </w:r>
      <w:r>
        <w:rPr>
          <w:rFonts w:ascii="Times New Roman"/>
          <w:b w:val="false"/>
          <w:i w:val="false"/>
          <w:color w:val="000000"/>
          <w:sz w:val="28"/>
        </w:rPr>
        <w:t>даму стратегиясын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тамыздағы</w:t>
            </w:r>
            <w:r>
              <w:br/>
            </w:r>
            <w:r>
              <w:rPr>
                <w:rFonts w:ascii="Times New Roman"/>
                <w:b w:val="false"/>
                <w:i w:val="false"/>
                <w:color w:val="000000"/>
                <w:sz w:val="20"/>
              </w:rPr>
              <w:t>№ 889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"Орал" әлеуметтік-кәсіпкерлік корпорациясы"</w:t>
      </w:r>
      <w:r>
        <w:br/>
      </w:r>
      <w:r>
        <w:rPr>
          <w:rFonts w:ascii="Times New Roman"/>
          <w:b/>
          <w:i w:val="false"/>
          <w:color w:val="000000"/>
        </w:rPr>
        <w:t>ұлттық компаниясы" акционерлік қоғамының</w:t>
      </w:r>
      <w:r>
        <w:br/>
      </w:r>
      <w:r>
        <w:rPr>
          <w:rFonts w:ascii="Times New Roman"/>
          <w:b/>
          <w:i w:val="false"/>
          <w:color w:val="000000"/>
        </w:rPr>
        <w:t>2014 – 2023 жылдарға арналған даму стратегиясы</w:t>
      </w:r>
    </w:p>
    <w:bookmarkEnd w:id="3"/>
    <w:p>
      <w:pPr>
        <w:spacing w:after="0"/>
        <w:ind w:left="0"/>
        <w:jc w:val="both"/>
      </w:pPr>
      <w:r>
        <w:rPr>
          <w:rFonts w:ascii="Times New Roman"/>
          <w:b w:val="false"/>
          <w:i w:val="false"/>
          <w:color w:val="000000"/>
          <w:sz w:val="28"/>
        </w:rPr>
        <w:t>
      "Орал"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ӘКК қызметінің бағыттары бойынша индустриялық-инновациялық, әлеуметтік-экономикалық және өзге салалардағы мемлекеттік саясаттың негізгі бағыттарын ескере отырып әзірленген және он жылдық кезеңге оның миссиясын, пайымын, стратегиялық бағыттарын, мақсаттары мен міндеттерін айқындайды.</w:t>
      </w:r>
    </w:p>
    <w:p>
      <w:pPr>
        <w:spacing w:after="0"/>
        <w:ind w:left="0"/>
        <w:jc w:val="both"/>
      </w:pPr>
      <w:r>
        <w:rPr>
          <w:rFonts w:ascii="Times New Roman"/>
          <w:b w:val="false"/>
          <w:i w:val="false"/>
          <w:color w:val="000000"/>
          <w:sz w:val="28"/>
        </w:rPr>
        <w:t xml:space="preserve">
      ӘКК-нің 2014 – 2023 жылдарға арналған даму стратегиясы талаптарға сәйкес келеді және "Акционері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әзірлеу, бекіту, сондай-ақ оларды іске асырудың мониторингі мен оны бағалау қағидаларын бекіту және Қазақстан Республикасы Үкіметінің кейбір шешімдерінің күші жойылды деп тану туралы" Қазақстан Республикасы Үкіметінің 2011 жылғы 31 қазандағы № 1236 </w:t>
      </w:r>
      <w:r>
        <w:rPr>
          <w:rFonts w:ascii="Times New Roman"/>
          <w:b w:val="false"/>
          <w:i w:val="false"/>
          <w:color w:val="000000"/>
          <w:sz w:val="28"/>
        </w:rPr>
        <w:t>қаулысының</w:t>
      </w:r>
      <w:r>
        <w:rPr>
          <w:rFonts w:ascii="Times New Roman"/>
          <w:b w:val="false"/>
          <w:i w:val="false"/>
          <w:color w:val="000000"/>
          <w:sz w:val="28"/>
        </w:rPr>
        <w:t xml:space="preserve"> негізінде әзірленген.</w:t>
      </w:r>
    </w:p>
    <w:p>
      <w:pPr>
        <w:spacing w:after="0"/>
        <w:ind w:left="0"/>
        <w:jc w:val="both"/>
      </w:pPr>
      <w:r>
        <w:rPr>
          <w:rFonts w:ascii="Times New Roman"/>
          <w:b w:val="false"/>
          <w:i w:val="false"/>
          <w:color w:val="000000"/>
          <w:sz w:val="28"/>
        </w:rPr>
        <w:t>
      Осы Стратегия алдағы 10 жылға арналған миссияны, пайымды, стратегиялық бағыттарды, мақсаттарды, міндеттерді, іс-шараларды, оларды іске асыру тетіктері мен қызмет нәтижелерінің көрсеткіштерін айқындайды және мыналардың:</w:t>
      </w:r>
    </w:p>
    <w:p>
      <w:pPr>
        <w:spacing w:after="0"/>
        <w:ind w:left="0"/>
        <w:jc w:val="both"/>
      </w:pPr>
      <w:r>
        <w:rPr>
          <w:rFonts w:ascii="Times New Roman"/>
          <w:b w:val="false"/>
          <w:i w:val="false"/>
          <w:color w:val="000000"/>
          <w:sz w:val="28"/>
        </w:rPr>
        <w:t>
      1) Қазақстан Республикасының Президенті – Елбасы</w:t>
      </w:r>
    </w:p>
    <w:p>
      <w:pPr>
        <w:spacing w:after="0"/>
        <w:ind w:left="0"/>
        <w:jc w:val="both"/>
      </w:pPr>
      <w:r>
        <w:rPr>
          <w:rFonts w:ascii="Times New Roman"/>
          <w:b w:val="false"/>
          <w:i w:val="false"/>
          <w:color w:val="000000"/>
          <w:sz w:val="28"/>
        </w:rPr>
        <w:t xml:space="preserve">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w:t>
      </w:r>
    </w:p>
    <w:p>
      <w:pPr>
        <w:spacing w:after="0"/>
        <w:ind w:left="0"/>
        <w:jc w:val="both"/>
      </w:pPr>
      <w:r>
        <w:rPr>
          <w:rFonts w:ascii="Times New Roman"/>
          <w:b w:val="false"/>
          <w:i w:val="false"/>
          <w:color w:val="000000"/>
          <w:sz w:val="28"/>
        </w:rPr>
        <w:t xml:space="preserve">
      1 ақпандағы № 922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шілдедегі № 579 </w:t>
      </w:r>
      <w:r>
        <w:rPr>
          <w:rFonts w:ascii="Times New Roman"/>
          <w:b w:val="false"/>
          <w:i w:val="false"/>
          <w:color w:val="000000"/>
          <w:sz w:val="28"/>
        </w:rPr>
        <w:t>Жарлығының</w:t>
      </w:r>
      <w:r>
        <w:rPr>
          <w:rFonts w:ascii="Times New Roman"/>
          <w:b w:val="false"/>
          <w:i w:val="false"/>
          <w:color w:val="000000"/>
          <w:sz w:val="28"/>
        </w:rPr>
        <w:t xml:space="preserve"> (бұдан әрі – Қазақстан Республикасының 2020 жылға дейінгі инновациялық даму тұжырымдамасы);</w:t>
      </w:r>
    </w:p>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 xml:space="preserve"> (бұдан әрі – Қазақстан Республикасын үдемелі индустриялық-инновациялық дамыту жөніндегі 2010 – 2014 жылдарға арналған мемлекеттік бағдарлама);</w:t>
      </w:r>
    </w:p>
    <w:p>
      <w:pPr>
        <w:spacing w:after="0"/>
        <w:ind w:left="0"/>
        <w:jc w:val="both"/>
      </w:pPr>
      <w:r>
        <w:rPr>
          <w:rFonts w:ascii="Times New Roman"/>
          <w:b w:val="false"/>
          <w:i w:val="false"/>
          <w:color w:val="000000"/>
          <w:sz w:val="28"/>
        </w:rPr>
        <w:t xml:space="preserve">
      8)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қаулысының</w:t>
      </w:r>
      <w:r>
        <w:rPr>
          <w:rFonts w:ascii="Times New Roman"/>
          <w:b w:val="false"/>
          <w:i w:val="false"/>
          <w:color w:val="000000"/>
          <w:sz w:val="28"/>
        </w:rPr>
        <w:t xml:space="preserve"> (бұдан әрі – Әлеуметтік-кәсіпкерлік корпорацияларды дамыту тұжырымдамасы);</w:t>
      </w:r>
    </w:p>
    <w:p>
      <w:pPr>
        <w:spacing w:after="0"/>
        <w:ind w:left="0"/>
        <w:jc w:val="both"/>
      </w:pPr>
      <w:r>
        <w:rPr>
          <w:rFonts w:ascii="Times New Roman"/>
          <w:b w:val="false"/>
          <w:i w:val="false"/>
          <w:color w:val="000000"/>
          <w:sz w:val="28"/>
        </w:rPr>
        <w:t xml:space="preserve">
      9)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қаулысының</w:t>
      </w:r>
      <w:r>
        <w:rPr>
          <w:rFonts w:ascii="Times New Roman"/>
          <w:b w:val="false"/>
          <w:i w:val="false"/>
          <w:color w:val="000000"/>
          <w:sz w:val="28"/>
        </w:rPr>
        <w:t xml:space="preserve"> (бұдан әрі – "Бизнестің жол картасы 2020" бағдарламасы);</w:t>
      </w:r>
    </w:p>
    <w:p>
      <w:pPr>
        <w:spacing w:after="0"/>
        <w:ind w:left="0"/>
        <w:jc w:val="both"/>
      </w:pPr>
      <w:r>
        <w:rPr>
          <w:rFonts w:ascii="Times New Roman"/>
          <w:b w:val="false"/>
          <w:i w:val="false"/>
          <w:color w:val="000000"/>
          <w:sz w:val="28"/>
        </w:rPr>
        <w:t xml:space="preserve">
      11)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қаулысының</w:t>
      </w:r>
      <w:r>
        <w:rPr>
          <w:rFonts w:ascii="Times New Roman"/>
          <w:b w:val="false"/>
          <w:i w:val="false"/>
          <w:color w:val="000000"/>
          <w:sz w:val="28"/>
        </w:rPr>
        <w:t xml:space="preserve"> негізгі бағыттарын ескере отырып әзірленген.</w:t>
      </w:r>
    </w:p>
    <w:p>
      <w:pPr>
        <w:spacing w:after="0"/>
        <w:ind w:left="0"/>
        <w:jc w:val="left"/>
      </w:pPr>
      <w:r>
        <w:rPr>
          <w:rFonts w:ascii="Times New Roman"/>
          <w:b/>
          <w:i w:val="false"/>
          <w:color w:val="000000"/>
        </w:rPr>
        <w:t xml:space="preserve"> 1. ӘКК-нің ағымдағы жай-күйін талдау</w:t>
      </w:r>
    </w:p>
    <w:p>
      <w:pPr>
        <w:spacing w:after="0"/>
        <w:ind w:left="0"/>
        <w:jc w:val="both"/>
      </w:pPr>
      <w:r>
        <w:rPr>
          <w:rFonts w:ascii="Times New Roman"/>
          <w:b w:val="false"/>
          <w:i w:val="false"/>
          <w:color w:val="000000"/>
          <w:sz w:val="28"/>
        </w:rPr>
        <w:t>
      Сыртқы ортаны талдау</w:t>
      </w:r>
    </w:p>
    <w:p>
      <w:pPr>
        <w:spacing w:after="0"/>
        <w:ind w:left="0"/>
        <w:jc w:val="both"/>
      </w:pPr>
      <w:r>
        <w:rPr>
          <w:rFonts w:ascii="Times New Roman"/>
          <w:b w:val="false"/>
          <w:i w:val="false"/>
          <w:color w:val="000000"/>
          <w:sz w:val="28"/>
        </w:rPr>
        <w:t>
      Батыс Қазақстан облысы еліміздің қарқынды дамып келе жатқан өңірлерінің қатарына жатады. Облыс Еуропа мен Азия континенттері түйіскен жерде орналасқан және оны Қазақстанның батыс қақпасы деп атайды.</w:t>
      </w:r>
    </w:p>
    <w:p>
      <w:pPr>
        <w:spacing w:after="0"/>
        <w:ind w:left="0"/>
        <w:jc w:val="both"/>
      </w:pPr>
      <w:r>
        <w:rPr>
          <w:rFonts w:ascii="Times New Roman"/>
          <w:b w:val="false"/>
          <w:i w:val="false"/>
          <w:color w:val="000000"/>
          <w:sz w:val="28"/>
        </w:rPr>
        <w:t>
      Облыс Ресей Федерациясының 5 облысымен – Астрахань, Волгоград, Саратов, Самара, Орынбор облыстарымен шектеседі және Қазақстан – Ресей шекарасының 1532 км болатын ең ұзын учаскесіне ие. Облыс аумағы 151,3 мың шаршы метрді алып жатыр, бұл республика аумағының 5,6 %-ын құрайды.</w:t>
      </w:r>
    </w:p>
    <w:p>
      <w:pPr>
        <w:spacing w:after="0"/>
        <w:ind w:left="0"/>
        <w:jc w:val="both"/>
      </w:pPr>
      <w:r>
        <w:rPr>
          <w:rFonts w:ascii="Times New Roman"/>
          <w:b w:val="false"/>
          <w:i w:val="false"/>
          <w:color w:val="000000"/>
          <w:sz w:val="28"/>
        </w:rPr>
        <w:t>
      Батыс Қазақстан облысы Шығыс және Батыс Еуропаның ірі экономикалық және мәдени орталықтарына жақын әрі Еуразия орталығында географиялық тұрғыдан бірегей орналасқан. Жайық өзенін Каспий бассейні елдеріне шығуға пайдалану оның бүкіл ел үшін стратегиялық маңызын айқындайды.</w:t>
      </w:r>
    </w:p>
    <w:p>
      <w:pPr>
        <w:spacing w:after="0"/>
        <w:ind w:left="0"/>
        <w:jc w:val="both"/>
      </w:pPr>
      <w:r>
        <w:rPr>
          <w:rFonts w:ascii="Times New Roman"/>
          <w:b w:val="false"/>
          <w:i w:val="false"/>
          <w:color w:val="000000"/>
          <w:sz w:val="28"/>
        </w:rPr>
        <w:t>
      Облыс аумағынан Қазақстан Республикасының бірыңғай көлік жүйесіне кіретін автомобиль жолдары және теміржолдар, өзен және әуе желілері, құбыр магистральдары өтеді.</w:t>
      </w:r>
    </w:p>
    <w:p>
      <w:pPr>
        <w:spacing w:after="0"/>
        <w:ind w:left="0"/>
        <w:jc w:val="both"/>
      </w:pPr>
      <w:r>
        <w:rPr>
          <w:rFonts w:ascii="Times New Roman"/>
          <w:b w:val="false"/>
          <w:i w:val="false"/>
          <w:color w:val="000000"/>
          <w:sz w:val="28"/>
        </w:rPr>
        <w:t>
      Өнеркәсіп өндірісі Батыс Қазақстан облысының өндірістік әлеуетінің негізін құрайды.</w:t>
      </w:r>
    </w:p>
    <w:p>
      <w:pPr>
        <w:spacing w:after="0"/>
        <w:ind w:left="0"/>
        <w:jc w:val="both"/>
      </w:pPr>
      <w:r>
        <w:rPr>
          <w:rFonts w:ascii="Times New Roman"/>
          <w:b w:val="false"/>
          <w:i w:val="false"/>
          <w:color w:val="000000"/>
          <w:sz w:val="28"/>
        </w:rPr>
        <w:t>
      Облыста 352 өнеркәсіптік кәсіпорын бар. Жалпы өңірлік өнімдегі өнеркәсіптің үлесі 56,6 %-ды құрайды және өсу қарқынына ие.</w:t>
      </w:r>
    </w:p>
    <w:p>
      <w:pPr>
        <w:spacing w:after="0"/>
        <w:ind w:left="0"/>
        <w:jc w:val="both"/>
      </w:pPr>
      <w:r>
        <w:rPr>
          <w:rFonts w:ascii="Times New Roman"/>
          <w:b w:val="false"/>
          <w:i w:val="false"/>
          <w:color w:val="000000"/>
          <w:sz w:val="28"/>
        </w:rPr>
        <w:t>
      2013 жылы өнеркәсіп өнімдерінің көлемі 1 659,7 млрд. теңгені құрады, бұл 2012 жылдың көрсеткішімен салыстырғанда 21,2 млрд. теңгеге артық. Жеке көлем индексі 99,7 %-ды құрады.</w:t>
      </w:r>
    </w:p>
    <w:p>
      <w:pPr>
        <w:spacing w:after="0"/>
        <w:ind w:left="0"/>
        <w:jc w:val="both"/>
      </w:pPr>
      <w:r>
        <w:rPr>
          <w:rFonts w:ascii="Times New Roman"/>
          <w:b w:val="false"/>
          <w:i w:val="false"/>
          <w:color w:val="000000"/>
          <w:sz w:val="28"/>
        </w:rPr>
        <w:t>
      Облыс аумағында газ, газ конденсаты, мұнай кен орындары (мысалы, газ конденсаты бойынша Қарашығанақ кен орнының қорлары 1,2 млрд. тонна, газ бойынша 1,3 трлн. текше метр), боратты кендер, жанғыш тақтатастар, калий-магний тұздары, цемент шикізаты, керамзитті топырақ, құрылыс және аллювиальды құмдар бар.</w:t>
      </w:r>
    </w:p>
    <w:p>
      <w:pPr>
        <w:spacing w:after="0"/>
        <w:ind w:left="0"/>
        <w:jc w:val="both"/>
      </w:pPr>
      <w:r>
        <w:rPr>
          <w:rFonts w:ascii="Times New Roman"/>
          <w:b w:val="false"/>
          <w:i w:val="false"/>
          <w:color w:val="000000"/>
          <w:sz w:val="28"/>
        </w:rPr>
        <w:t>
      Мол минералды-шикізат базасының болуы Батыс Қазақстан облысының экономикасындағы тау-кен өнеркәсібінің ерекше рөлін айқындап берді. Табиғи газ бен мұнай негізгі өнім болып табылады. Өнім өндірісінің жалпы көлемінің 89,1 % – тау-кен өнеркәсібіне, 8,5 %-ы – өңдеуші өнеркәсіпке, 2,2 %-ы – электрмен және сумен жабдықтауға тиесілі.</w:t>
      </w:r>
    </w:p>
    <w:p>
      <w:pPr>
        <w:spacing w:after="0"/>
        <w:ind w:left="0"/>
        <w:jc w:val="both"/>
      </w:pPr>
      <w:r>
        <w:rPr>
          <w:rFonts w:ascii="Times New Roman"/>
          <w:b w:val="false"/>
          <w:i w:val="false"/>
          <w:color w:val="000000"/>
          <w:sz w:val="28"/>
        </w:rPr>
        <w:t>
      Газ өндіру көлемі 19 154 млн. текше метрді құрады, бұл 2012 жылғы деңгеймен салыстырғанда 1,42 %-ға артық, газ конденсаты – 12 212 мың тонна, 2012 жылдан 3,22 %-ға аз.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облысының тау-кен өндіру саласындағы өндіріс көлемі 2013 жылы 1 479,7 млрд. теңгені құрады, бұл республиканың тау-кен өндіру саласының өндіріс көлемінің 13,5 %-ын құрады.</w:t>
      </w:r>
    </w:p>
    <w:p>
      <w:pPr>
        <w:spacing w:after="0"/>
        <w:ind w:left="0"/>
        <w:jc w:val="both"/>
      </w:pPr>
      <w:r>
        <w:rPr>
          <w:rFonts w:ascii="Times New Roman"/>
          <w:b w:val="false"/>
          <w:i w:val="false"/>
          <w:color w:val="000000"/>
          <w:sz w:val="28"/>
        </w:rPr>
        <w:t>
      1.1-кесте – Өнеркәсіптік өнім өндірісінің көлемі</w:t>
      </w:r>
    </w:p>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2063"/>
        <w:gridCol w:w="2649"/>
        <w:gridCol w:w="2650"/>
        <w:gridCol w:w="2650"/>
      </w:tblGrid>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 жинауды және бөлуді бақылау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2020 жылға дейінгі Стратегиялық даму жоспарын іске асыру шеңберінде, сондай-ақ экономиканың басым секторларында өнеркәсіптік кәсіпорындардың бәсекеге қабілеттілігін арттыру мақсатында Батыс Қазақстан облысында Қазақстан Республикасын үдемелі индустриялық-инновациялық дамыту жөніндегі 2010 – 2014 жылдарға арналған мемлекеттік бағдарламаны іске асыру жөніндегі жұмыс жүргізілуде.</w:t>
      </w:r>
    </w:p>
    <w:p>
      <w:pPr>
        <w:spacing w:after="0"/>
        <w:ind w:left="0"/>
        <w:jc w:val="both"/>
      </w:pPr>
      <w:r>
        <w:rPr>
          <w:rFonts w:ascii="Times New Roman"/>
          <w:b w:val="false"/>
          <w:i w:val="false"/>
          <w:color w:val="000000"/>
          <w:sz w:val="28"/>
        </w:rPr>
        <w:t>
      2013 жылдың қорытындылары, тұтастай алғанда, өнеркәсіп кешенінің оң даму серпіні сақталып отырғанын көрсетеді.</w:t>
      </w:r>
    </w:p>
    <w:p>
      <w:pPr>
        <w:spacing w:after="0"/>
        <w:ind w:left="0"/>
        <w:jc w:val="both"/>
      </w:pPr>
      <w:r>
        <w:rPr>
          <w:rFonts w:ascii="Times New Roman"/>
          <w:b w:val="false"/>
          <w:i w:val="false"/>
          <w:color w:val="000000"/>
          <w:sz w:val="28"/>
        </w:rPr>
        <w:t>
      Индустрияландыру картасының шеңберінде 2013 жылы 2,1 млрд. теңге сомаға 3 инвестициялық жоба іске қосылды, 116 жұмыс орны ашылды.</w:t>
      </w:r>
    </w:p>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бағдарламаның басты индикаторлары мен көрсеткіштерінің көпшілігінің орындалғаны байқалады. Өңдеуші өнеркәсіптегі өндіріс көлемі тұрақты өсіп келеді. Аталған салада 142,5 млрд. теңгеге өнім өндірілді, бұл нақты көлем индексі бойынша 2012 жылдың деңгейімен салыстырғанда 21 %-ға артық. Өңдеуші өнеркәсіптегі өндіріс көлемінің өсімі 28,8 %-ды құрады.</w:t>
      </w:r>
    </w:p>
    <w:p>
      <w:pPr>
        <w:spacing w:after="0"/>
        <w:ind w:left="0"/>
        <w:jc w:val="both"/>
      </w:pPr>
      <w:r>
        <w:rPr>
          <w:rFonts w:ascii="Times New Roman"/>
          <w:b w:val="false"/>
          <w:i w:val="false"/>
          <w:color w:val="000000"/>
          <w:sz w:val="28"/>
        </w:rPr>
        <w:t>
      2012 жылмен салыстырғанда өңдеуші өнеркәсіптегі еңбек өнімділігі 4,1 %-ға артты және бір адамға 27,2 мың АҚШ долларын құрады.</w:t>
      </w:r>
    </w:p>
    <w:p>
      <w:pPr>
        <w:spacing w:after="0"/>
        <w:ind w:left="0"/>
        <w:jc w:val="both"/>
      </w:pPr>
      <w:r>
        <w:rPr>
          <w:rFonts w:ascii="Times New Roman"/>
          <w:b w:val="false"/>
          <w:i w:val="false"/>
          <w:color w:val="000000"/>
          <w:sz w:val="28"/>
        </w:rPr>
        <w:t>
      Сонымен қатар, өңдеуші өнеркәсіп саласында өндіріс көлемінің жыл сайын өсуіне қарамастан облыста шикізат бағыты басым.</w:t>
      </w:r>
    </w:p>
    <w:p>
      <w:pPr>
        <w:spacing w:after="0"/>
        <w:ind w:left="0"/>
        <w:jc w:val="both"/>
      </w:pPr>
      <w:r>
        <w:rPr>
          <w:rFonts w:ascii="Times New Roman"/>
          <w:b w:val="false"/>
          <w:i w:val="false"/>
          <w:color w:val="000000"/>
          <w:sz w:val="28"/>
        </w:rPr>
        <w:t>
      2013 жылдың қорытындысы бойынша экономиканың өңдеуші секторы өндірісінің жалпы көлеміндегі ең көп үлес мұнай өнімдерінің өндірісіне тиесілі (34,09 %). 2013 жылы мұнай өңдеу өнімдері өндірісінің көлемі 48,5 млрд. теңгені құрады, бұл 2012 жылға қарағанда 50,85 %-ға көп. 2012 жылмен салыстырғанда тоқыма бұйымдарының өндірісі 17,5 %-ға, киім 23,79 %-ға, жазылған материалдарды басып шығару және ойнату 17,01 %-ға айтарлықтай азайды.</w:t>
      </w:r>
    </w:p>
    <w:p>
      <w:pPr>
        <w:spacing w:after="0"/>
        <w:ind w:left="0"/>
        <w:jc w:val="both"/>
      </w:pPr>
      <w:r>
        <w:rPr>
          <w:rFonts w:ascii="Times New Roman"/>
          <w:b w:val="false"/>
          <w:i w:val="false"/>
          <w:color w:val="000000"/>
          <w:sz w:val="28"/>
        </w:rPr>
        <w:t>
      Өңдеуші өнеркәсіптің құрылымында машина жасау (12,94 %), металлургия (6,28 %) және дайын металл бұйымдарын дайындау (3,73 %) өндірістері бар. Салалық кәсіпорындар арнайы өнімді (катерлер және кемелер), өндіру мен ауыл шаруашылығы машиналарына арналған жабдықтарды, сорғыларды, стандартты емес бұйымдарды, ұнтақтаушы шарларды және тағы басқаларды шығарады.</w:t>
      </w:r>
    </w:p>
    <w:p>
      <w:pPr>
        <w:spacing w:after="0"/>
        <w:ind w:left="0"/>
        <w:jc w:val="both"/>
      </w:pPr>
      <w:r>
        <w:rPr>
          <w:rFonts w:ascii="Times New Roman"/>
          <w:b w:val="false"/>
          <w:i w:val="false"/>
          <w:color w:val="000000"/>
          <w:sz w:val="28"/>
        </w:rPr>
        <w:t>
      2013 жылы машина жасау саласының кәсіпорындары 18,4 млрд. теңге сомаға өнім өндірді, бұл 2012 жылға қарағанда 11,57 %-ға артық.</w:t>
      </w:r>
    </w:p>
    <w:p>
      <w:pPr>
        <w:spacing w:after="0"/>
        <w:ind w:left="0"/>
        <w:jc w:val="both"/>
      </w:pPr>
      <w:r>
        <w:rPr>
          <w:rFonts w:ascii="Times New Roman"/>
          <w:b w:val="false"/>
          <w:i w:val="false"/>
          <w:color w:val="000000"/>
          <w:sz w:val="28"/>
        </w:rPr>
        <w:t>
      Өңірде "Зенит" АҚ, "Батыс Қазақстан машина жасау компаниясы" АҚ, "Оралагрореммаш" АҚ, "Орал механикалық зауыты" ЖШС сияқты машина жасау саласының ірі кәсіпорындары жұмыс істейді, олардың базасында мұнай-газ машина жасау кластерін құру мүмкіндігі бар.</w:t>
      </w:r>
    </w:p>
    <w:p>
      <w:pPr>
        <w:spacing w:after="0"/>
        <w:ind w:left="0"/>
        <w:jc w:val="both"/>
      </w:pPr>
      <w:r>
        <w:rPr>
          <w:rFonts w:ascii="Times New Roman"/>
          <w:b w:val="false"/>
          <w:i w:val="false"/>
          <w:color w:val="000000"/>
          <w:sz w:val="28"/>
        </w:rPr>
        <w:t>
      Дайын металл өнімдерінің өндірісі 5,3 млрд. теңгені құрады, бұл 2012 жылдың деңгейіне қарағанда 2,1 %-ға артық. Металлургия өнеркәсібінде өндіріс көлемі 8,9 млрд. теңгені құрады, бұл 15,33 %-ға артық.</w:t>
      </w:r>
    </w:p>
    <w:p>
      <w:pPr>
        <w:spacing w:after="0"/>
        <w:ind w:left="0"/>
        <w:jc w:val="both"/>
      </w:pPr>
      <w:r>
        <w:rPr>
          <w:rFonts w:ascii="Times New Roman"/>
          <w:b w:val="false"/>
          <w:i w:val="false"/>
          <w:color w:val="000000"/>
          <w:sz w:val="28"/>
        </w:rPr>
        <w:t>
      Өңдеу өнеркәсібінің құрылымында тамақ өнімдері мен сусындар өндірісі 24,9 %-ды құрайды.</w:t>
      </w:r>
    </w:p>
    <w:p>
      <w:pPr>
        <w:spacing w:after="0"/>
        <w:ind w:left="0"/>
        <w:jc w:val="both"/>
      </w:pPr>
      <w:r>
        <w:rPr>
          <w:rFonts w:ascii="Times New Roman"/>
          <w:b w:val="false"/>
          <w:i w:val="false"/>
          <w:color w:val="000000"/>
          <w:sz w:val="28"/>
        </w:rPr>
        <w:t>
      Сала кәсіпорындарының өнімдері сыртқы және ішкі нарықтарға бағытталған. Ең алдымен жергілікті шикізатты өңдейтін азық-түлік өнеркәсібінің ірі кәсіпорындары "Береке" ЖШС, "Нұржанар" АҚ, "Желаев астық өнімдері комбинаты" АҚ, "Кублей" ЖШС болып табылады.</w:t>
      </w:r>
    </w:p>
    <w:p>
      <w:pPr>
        <w:spacing w:after="0"/>
        <w:ind w:left="0"/>
        <w:jc w:val="both"/>
      </w:pPr>
      <w:r>
        <w:rPr>
          <w:rFonts w:ascii="Times New Roman"/>
          <w:b w:val="false"/>
          <w:i w:val="false"/>
          <w:color w:val="000000"/>
          <w:sz w:val="28"/>
        </w:rPr>
        <w:t>
      Облыста 34,3 млрд. теңгеге азық-түлік өнімдері өндірілді, ол 2012 жылға қарағанда 12,32 %-ға артық.</w:t>
      </w:r>
    </w:p>
    <w:p>
      <w:pPr>
        <w:spacing w:after="0"/>
        <w:ind w:left="0"/>
        <w:jc w:val="both"/>
      </w:pPr>
      <w:r>
        <w:rPr>
          <w:rFonts w:ascii="Times New Roman"/>
          <w:b w:val="false"/>
          <w:i w:val="false"/>
          <w:color w:val="000000"/>
          <w:sz w:val="28"/>
        </w:rPr>
        <w:t>
      Шұжық өнімдерінің өндірісі 1,26 есеге, еттен жасалатын консервілер өндірісі 1,01 есеге, кондитерлік тағамдар 1,01 есеге, нан өндірісі 1,09 есеге, консервіленген және еттен жасалған дайын өнімдер өндірісі 1,16 есеге артты. Сондай-ақ 2013 жылы өсімдік майын өндіру бойынша 42,44 %-ға, дайындалған немесе консервіленген балық бойынша 20,43 %-ға, сыра бойынша 17,10 %-ға өндіріс төмендеді.</w:t>
      </w:r>
    </w:p>
    <w:p>
      <w:pPr>
        <w:spacing w:after="0"/>
        <w:ind w:left="0"/>
        <w:jc w:val="both"/>
      </w:pPr>
      <w:r>
        <w:rPr>
          <w:rFonts w:ascii="Times New Roman"/>
          <w:b w:val="false"/>
          <w:i w:val="false"/>
          <w:color w:val="000000"/>
          <w:sz w:val="28"/>
        </w:rPr>
        <w:t>
      Сұранысқа ие салалардың бірі жеңіл өнеркәсіп болып табылады. Аталған саладағы өндіріс көлемі 2013 жылы 612,2 млн. теңге немесе 94,2 %-ды құрады. Өндірістің төмендеуі өнімді өткізу проблемаларына байланысты көрпелерді, төсек орын жабдықтарын және әйелдер мен қыз балаларға арналған сыртқы киімдерді шығарудың қысқартылуынан болып отыр. Сонымен қатар, жұмыс киімі мен бас киімдер өндірісі ұлғайды. Саланың өңдеуші өнеркәсібіндегі үлесі төмен болып қалуда және 0,56 %-ды ғана құрайды. Осы проблема тұрақты өткізу нарықтарының болмауына және оның салдарынан қолда бар өндіріс қуатын толық пайдаланбауға байланысты болып отыр.</w:t>
      </w:r>
    </w:p>
    <w:p>
      <w:pPr>
        <w:spacing w:after="0"/>
        <w:ind w:left="0"/>
        <w:jc w:val="both"/>
      </w:pPr>
      <w:r>
        <w:rPr>
          <w:rFonts w:ascii="Times New Roman"/>
          <w:b w:val="false"/>
          <w:i w:val="false"/>
          <w:color w:val="000000"/>
          <w:sz w:val="28"/>
        </w:rPr>
        <w:t>
      Жеңіл өнеркәсіп кәсіпорындарының негізгі проблемаларының бірі тұрақты өткізу нарықтарының болмауы болып табылады.</w:t>
      </w:r>
    </w:p>
    <w:p>
      <w:pPr>
        <w:spacing w:after="0"/>
        <w:ind w:left="0"/>
        <w:jc w:val="both"/>
      </w:pPr>
      <w:r>
        <w:rPr>
          <w:rFonts w:ascii="Times New Roman"/>
          <w:b w:val="false"/>
          <w:i w:val="false"/>
          <w:color w:val="000000"/>
          <w:sz w:val="28"/>
        </w:rPr>
        <w:t>
      Отандық кәсіпорындар тауарларына нарыққа, әсіресе Қытайдан келіп түсетін арзан, сапасы төмен өніммен бәсекелесу қиындық туғызады. Осы проблеманы шешу және жеңіл өнеркәсіпті әрі қарай дамыту үшін 3 жылға дейінгі мерзімге кепілдендірілген, оның ішінде күш құрылымдары, денсаулық сақтау және білім беру объектілерінің қажеттіліктері үшін мемлекеттік тапсырыс қажет.</w:t>
      </w:r>
    </w:p>
    <w:p>
      <w:pPr>
        <w:spacing w:after="0"/>
        <w:ind w:left="0"/>
        <w:jc w:val="both"/>
      </w:pPr>
      <w:r>
        <w:rPr>
          <w:rFonts w:ascii="Times New Roman"/>
          <w:b w:val="false"/>
          <w:i w:val="false"/>
          <w:color w:val="000000"/>
          <w:sz w:val="28"/>
        </w:rPr>
        <w:t>
      Өңірдің құрылыс индустриясының айтарлықтай табысты дамуы үшін айтарлықтай әлеуеті бар. 2010 – 2013 жылдары облыста негізгі капиталға инвестициялар көлемінің азаюы байқалды, құрылыс жұмыстарының көлемі қысқартылды (2012 жылы 51 696,2 млн. теңгеден 2013 жылы 51 100,0 млн. теңгеге дейін).</w:t>
      </w:r>
    </w:p>
    <w:p>
      <w:pPr>
        <w:spacing w:after="0"/>
        <w:ind w:left="0"/>
        <w:jc w:val="both"/>
      </w:pPr>
      <w:r>
        <w:rPr>
          <w:rFonts w:ascii="Times New Roman"/>
          <w:b w:val="false"/>
          <w:i w:val="false"/>
          <w:color w:val="000000"/>
          <w:sz w:val="28"/>
        </w:rPr>
        <w:t>
      Құрылыс индустриясының маңызды сегменті тұрғын үй құрылысы болып табылады.</w:t>
      </w:r>
    </w:p>
    <w:p>
      <w:pPr>
        <w:spacing w:after="0"/>
        <w:ind w:left="0"/>
        <w:jc w:val="both"/>
      </w:pPr>
      <w:r>
        <w:rPr>
          <w:rFonts w:ascii="Times New Roman"/>
          <w:b w:val="false"/>
          <w:i w:val="false"/>
          <w:color w:val="000000"/>
          <w:sz w:val="28"/>
        </w:rPr>
        <w:t>
      Соңғы жылдары кең ауқымды минералдық-шикізат базасының арқасында құрылыс материалдарын өндіру саласы жедел өсу қарқынына ие болды, ол құрылыс өнімдері импортының көлемін айтарлықтай қысқартуға мүмкіндік беретін облыс экономикасын дамытуда перспективалық бағыт болып есептеледі.</w:t>
      </w:r>
    </w:p>
    <w:p>
      <w:pPr>
        <w:spacing w:after="0"/>
        <w:ind w:left="0"/>
        <w:jc w:val="both"/>
      </w:pPr>
      <w:r>
        <w:rPr>
          <w:rFonts w:ascii="Times New Roman"/>
          <w:b w:val="false"/>
          <w:i w:val="false"/>
          <w:color w:val="000000"/>
          <w:sz w:val="28"/>
        </w:rPr>
        <w:t>
      Сала кәсіпорындары өндірісті жаңғырту және өнімдердің жаңа түрлерін игеру жұмысын жүргізуде.</w:t>
      </w:r>
    </w:p>
    <w:p>
      <w:pPr>
        <w:spacing w:after="0"/>
        <w:ind w:left="0"/>
        <w:jc w:val="both"/>
      </w:pPr>
      <w:r>
        <w:rPr>
          <w:rFonts w:ascii="Times New Roman"/>
          <w:b w:val="false"/>
          <w:i w:val="false"/>
          <w:color w:val="000000"/>
          <w:sz w:val="28"/>
        </w:rPr>
        <w:t>
      "Стеклосервис" ЖШС термоқатты шыны өнімдерін, Аустралиялық "Lisec" компаниясының және фин "TamGlass" компаниясының құрылғыларында шыныдан көп қабатты тығыздалған бұйымдарды өндіруді жүргізуде.</w:t>
      </w:r>
    </w:p>
    <w:p>
      <w:pPr>
        <w:spacing w:after="0"/>
        <w:ind w:left="0"/>
        <w:jc w:val="both"/>
      </w:pPr>
      <w:r>
        <w:rPr>
          <w:rFonts w:ascii="Times New Roman"/>
          <w:b w:val="false"/>
          <w:i w:val="false"/>
          <w:color w:val="000000"/>
          <w:sz w:val="28"/>
        </w:rPr>
        <w:t>
      "Стройкомбинат" ЖШС керамзитті қиыршықтас өндірісі бойынша екінші желіні реконструкциялауды жүргізді.</w:t>
      </w:r>
    </w:p>
    <w:p>
      <w:pPr>
        <w:spacing w:after="0"/>
        <w:ind w:left="0"/>
        <w:jc w:val="both"/>
      </w:pPr>
      <w:r>
        <w:rPr>
          <w:rFonts w:ascii="Times New Roman"/>
          <w:b w:val="false"/>
          <w:i w:val="false"/>
          <w:color w:val="000000"/>
          <w:sz w:val="28"/>
        </w:rPr>
        <w:t xml:space="preserve">
      Сондай-ақ, "Лизинг" Қазақстанның Даму Банкі" АҚ арқылы "Өнімділік 2020" </w:t>
      </w:r>
      <w:r>
        <w:rPr>
          <w:rFonts w:ascii="Times New Roman"/>
          <w:b w:val="false"/>
          <w:i w:val="false"/>
          <w:color w:val="000000"/>
          <w:sz w:val="28"/>
        </w:rPr>
        <w:t>бағдарламасын</w:t>
      </w:r>
      <w:r>
        <w:rPr>
          <w:rFonts w:ascii="Times New Roman"/>
          <w:b w:val="false"/>
          <w:i w:val="false"/>
          <w:color w:val="000000"/>
          <w:sz w:val="28"/>
        </w:rPr>
        <w:t xml:space="preserve"> (ұсақ өнімдер өндірісі бойынша құрал-жабдықтарды жеткізу және монтаждау) қаржыландырудың екінші кезеңі басталды. Бүгінгі күні меморандум жобасына "СВ-плюс" ЖШС тарапынан қол қойылды және "Қазақстандық индустрияны дамыту институты" АҚ-ға қол қоюға жолданды.</w:t>
      </w:r>
    </w:p>
    <w:p>
      <w:pPr>
        <w:spacing w:after="0"/>
        <w:ind w:left="0"/>
        <w:jc w:val="both"/>
      </w:pPr>
      <w:r>
        <w:rPr>
          <w:rFonts w:ascii="Times New Roman"/>
          <w:b w:val="false"/>
          <w:i w:val="false"/>
          <w:color w:val="000000"/>
          <w:sz w:val="28"/>
        </w:rPr>
        <w:t>
      "Болашақ" ЖШС "Weiler" және "Vollert" неміс компанияларымен жабдықтарды жеткізу жөніндегі келісімшарттарға қол қойды. Жабдық үшін 145 млн. теңге мөлшерінде ішінара төлем жүргізілді.</w:t>
      </w:r>
    </w:p>
    <w:p>
      <w:pPr>
        <w:spacing w:after="0"/>
        <w:ind w:left="0"/>
        <w:jc w:val="both"/>
      </w:pPr>
      <w:r>
        <w:rPr>
          <w:rFonts w:ascii="Times New Roman"/>
          <w:b w:val="false"/>
          <w:i w:val="false"/>
          <w:color w:val="000000"/>
          <w:sz w:val="28"/>
        </w:rPr>
        <w:t>
      Осылайша, Батыс Қазақстан облысының өнеркәсібі мынадай ерекшеліктермен сипатталады:</w:t>
      </w:r>
    </w:p>
    <w:p>
      <w:pPr>
        <w:spacing w:after="0"/>
        <w:ind w:left="0"/>
        <w:jc w:val="both"/>
      </w:pPr>
      <w:r>
        <w:rPr>
          <w:rFonts w:ascii="Times New Roman"/>
          <w:b w:val="false"/>
          <w:i w:val="false"/>
          <w:color w:val="000000"/>
          <w:sz w:val="28"/>
        </w:rPr>
        <w:t>
      1) өнеркәсіптік өндіріс пен экспорт құрылымында мұнай мен газ өндірудің жоғары үлесі;</w:t>
      </w:r>
    </w:p>
    <w:p>
      <w:pPr>
        <w:spacing w:after="0"/>
        <w:ind w:left="0"/>
        <w:jc w:val="both"/>
      </w:pPr>
      <w:r>
        <w:rPr>
          <w:rFonts w:ascii="Times New Roman"/>
          <w:b w:val="false"/>
          <w:i w:val="false"/>
          <w:color w:val="000000"/>
          <w:sz w:val="28"/>
        </w:rPr>
        <w:t>
      2) облыстың ауыл шаруашылығы саласының және басқа да салаларының даму қарқынының республикалық деңгейден төмен болуы;</w:t>
      </w:r>
    </w:p>
    <w:p>
      <w:pPr>
        <w:spacing w:after="0"/>
        <w:ind w:left="0"/>
        <w:jc w:val="both"/>
      </w:pPr>
      <w:r>
        <w:rPr>
          <w:rFonts w:ascii="Times New Roman"/>
          <w:b w:val="false"/>
          <w:i w:val="false"/>
          <w:color w:val="000000"/>
          <w:sz w:val="28"/>
        </w:rPr>
        <w:t>
      3) жоғары қосылған құны бар өнеркәсіптік және тұтынушылық мақсаттағы тауарлар ассортиментінің аздығы;</w:t>
      </w:r>
    </w:p>
    <w:p>
      <w:pPr>
        <w:spacing w:after="0"/>
        <w:ind w:left="0"/>
        <w:jc w:val="both"/>
      </w:pPr>
      <w:r>
        <w:rPr>
          <w:rFonts w:ascii="Times New Roman"/>
          <w:b w:val="false"/>
          <w:i w:val="false"/>
          <w:color w:val="000000"/>
          <w:sz w:val="28"/>
        </w:rPr>
        <w:t>
      4) республикалық және халықаралық нарықтарда өңдеу кәсіпорындары өнімдерінің бәсекеге қабілеттілігінің төмендігі.</w:t>
      </w:r>
    </w:p>
    <w:p>
      <w:pPr>
        <w:spacing w:after="0"/>
        <w:ind w:left="0"/>
        <w:jc w:val="both"/>
      </w:pPr>
      <w:r>
        <w:rPr>
          <w:rFonts w:ascii="Times New Roman"/>
          <w:b w:val="false"/>
          <w:i w:val="false"/>
          <w:color w:val="000000"/>
          <w:sz w:val="28"/>
        </w:rPr>
        <w:t>
      Облыс өнеркәсібінің дамуына SWOT-талдау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4"/>
        <w:gridCol w:w="5636"/>
      </w:tblGrid>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секторының жедел дамуы;</w:t>
            </w:r>
          </w:p>
          <w:p>
            <w:pPr>
              <w:spacing w:after="20"/>
              <w:ind w:left="20"/>
              <w:jc w:val="both"/>
            </w:pPr>
            <w:r>
              <w:rPr>
                <w:rFonts w:ascii="Times New Roman"/>
                <w:b w:val="false"/>
                <w:i w:val="false"/>
                <w:color w:val="000000"/>
                <w:sz w:val="20"/>
              </w:rPr>
              <w:t>
  ірі өнеркәсіп кәсіпорындарының болуы (машина жасау, құрылыс индустриясы, жеңіл өнеркәсіп);</w:t>
            </w:r>
          </w:p>
          <w:p>
            <w:pPr>
              <w:spacing w:after="20"/>
              <w:ind w:left="20"/>
              <w:jc w:val="both"/>
            </w:pPr>
            <w:r>
              <w:rPr>
                <w:rFonts w:ascii="Times New Roman"/>
                <w:b w:val="false"/>
                <w:i w:val="false"/>
                <w:color w:val="000000"/>
                <w:sz w:val="20"/>
              </w:rPr>
              <w:t>
  астықты, майлы дақылдарды, етті қайта өңдейтін ірі кәсіпорындардың болуы;</w:t>
            </w:r>
          </w:p>
          <w:p>
            <w:pPr>
              <w:spacing w:after="20"/>
              <w:ind w:left="20"/>
              <w:jc w:val="both"/>
            </w:pPr>
            <w:r>
              <w:rPr>
                <w:rFonts w:ascii="Times New Roman"/>
                <w:b w:val="false"/>
                <w:i w:val="false"/>
                <w:color w:val="000000"/>
                <w:sz w:val="20"/>
              </w:rPr>
              <w:t>
  ауқымды, оның ішінде ауыл шаруашылығын, құрылыс индустриясын, мұнай өңдеуді, сондай-ақ туризм мен қызметтерді дамыту үшін табиғи ресурстардың болуы;</w:t>
            </w:r>
          </w:p>
          <w:p>
            <w:pPr>
              <w:spacing w:after="20"/>
              <w:ind w:left="20"/>
              <w:jc w:val="both"/>
            </w:pPr>
            <w:r>
              <w:rPr>
                <w:rFonts w:ascii="Times New Roman"/>
                <w:b w:val="false"/>
                <w:i w:val="false"/>
                <w:color w:val="000000"/>
                <w:sz w:val="20"/>
              </w:rPr>
              <w:t>
  облыстық, республикалық, шетелдік нарықтарда шикізат ресурстарына жоғары сұраныс;</w:t>
            </w:r>
          </w:p>
          <w:p>
            <w:pPr>
              <w:spacing w:after="20"/>
              <w:ind w:left="20"/>
              <w:jc w:val="both"/>
            </w:pPr>
            <w:r>
              <w:rPr>
                <w:rFonts w:ascii="Times New Roman"/>
                <w:b w:val="false"/>
                <w:i w:val="false"/>
                <w:color w:val="000000"/>
                <w:sz w:val="20"/>
              </w:rPr>
              <w:t>
  экономикалық даму үшін стратегиялық маңызы бар салаларының болуы, атап айтқанда мұнай өндіру және мұнайды өңдеу, машина жасау, азық-түлік индустриясы, құрылыс индустриясы;</w:t>
            </w:r>
          </w:p>
          <w:p>
            <w:pPr>
              <w:spacing w:after="20"/>
              <w:ind w:left="20"/>
              <w:jc w:val="both"/>
            </w:pPr>
            <w:r>
              <w:rPr>
                <w:rFonts w:ascii="Times New Roman"/>
                <w:b w:val="false"/>
                <w:i w:val="false"/>
                <w:color w:val="000000"/>
                <w:sz w:val="20"/>
              </w:rPr>
              <w:t>
  облыстың халықаралық маңызы бар көлік магистральдарында стратегиялық орналасуы;</w:t>
            </w:r>
          </w:p>
          <w:p>
            <w:pPr>
              <w:spacing w:after="20"/>
              <w:ind w:left="20"/>
              <w:jc w:val="both"/>
            </w:pPr>
            <w:r>
              <w:rPr>
                <w:rFonts w:ascii="Times New Roman"/>
                <w:b w:val="false"/>
                <w:i w:val="false"/>
                <w:color w:val="000000"/>
                <w:sz w:val="20"/>
              </w:rPr>
              <w:t>
  республикалық маңызы бар автожолдардың қанағаттанарлық жағдайы;</w:t>
            </w:r>
          </w:p>
          <w:p>
            <w:pPr>
              <w:spacing w:after="20"/>
              <w:ind w:left="20"/>
              <w:jc w:val="both"/>
            </w:pPr>
            <w:r>
              <w:rPr>
                <w:rFonts w:ascii="Times New Roman"/>
                <w:b w:val="false"/>
                <w:i w:val="false"/>
                <w:color w:val="000000"/>
                <w:sz w:val="20"/>
              </w:rPr>
              <w:t>
  экспортты дамытуға мүмкіндік беретін тиімді географиялық орналасу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шикізатын тереңдетілген қайта өңдеудің болмауы;</w:t>
            </w:r>
          </w:p>
          <w:p>
            <w:pPr>
              <w:spacing w:after="20"/>
              <w:ind w:left="20"/>
              <w:jc w:val="both"/>
            </w:pPr>
            <w:r>
              <w:rPr>
                <w:rFonts w:ascii="Times New Roman"/>
                <w:b w:val="false"/>
                <w:i w:val="false"/>
                <w:color w:val="000000"/>
                <w:sz w:val="20"/>
              </w:rPr>
              <w:t>
  Кеден одағының және алыс шетелдердегі аналогтармен салыстырғанда өңдеуші кәсіпорындар өнімдерінің бәсекеге қабілеттілігінің төмен болуы;</w:t>
            </w:r>
          </w:p>
          <w:p>
            <w:pPr>
              <w:spacing w:after="20"/>
              <w:ind w:left="20"/>
              <w:jc w:val="both"/>
            </w:pPr>
            <w:r>
              <w:rPr>
                <w:rFonts w:ascii="Times New Roman"/>
                <w:b w:val="false"/>
                <w:i w:val="false"/>
                <w:color w:val="000000"/>
                <w:sz w:val="20"/>
              </w:rPr>
              <w:t>
  мұнай өндіру және өңдеу секторын қоспағанда, өнеркәсіп және ауыл шаруашылығы салаларының технологиялық артта қалуының жоғары деңгейі;</w:t>
            </w:r>
          </w:p>
          <w:p>
            <w:pPr>
              <w:spacing w:after="20"/>
              <w:ind w:left="20"/>
              <w:jc w:val="both"/>
            </w:pPr>
            <w:r>
              <w:rPr>
                <w:rFonts w:ascii="Times New Roman"/>
                <w:b w:val="false"/>
                <w:i w:val="false"/>
                <w:color w:val="000000"/>
                <w:sz w:val="20"/>
              </w:rPr>
              <w:t>
  ауыл шаруашылығының жеткіліксіз түрде дамуы және өңдеу кәсіпорындарына шикізатты жеткізу тапшылығы;</w:t>
            </w:r>
          </w:p>
          <w:p>
            <w:pPr>
              <w:spacing w:after="20"/>
              <w:ind w:left="20"/>
              <w:jc w:val="both"/>
            </w:pPr>
            <w:r>
              <w:rPr>
                <w:rFonts w:ascii="Times New Roman"/>
                <w:b w:val="false"/>
                <w:i w:val="false"/>
                <w:color w:val="000000"/>
                <w:sz w:val="20"/>
              </w:rPr>
              <w:t>
  облыста өндірілетін өнімді қолданыстағы нарықтарға өткізудің төмен сыйымдылығы – ішкі нарық, қазақстандық нарық;</w:t>
            </w:r>
          </w:p>
          <w:p>
            <w:pPr>
              <w:spacing w:after="20"/>
              <w:ind w:left="20"/>
              <w:jc w:val="both"/>
            </w:pPr>
            <w:r>
              <w:rPr>
                <w:rFonts w:ascii="Times New Roman"/>
                <w:b w:val="false"/>
                <w:i w:val="false"/>
                <w:color w:val="000000"/>
                <w:sz w:val="20"/>
              </w:rPr>
              <w:t>
  өндірілетін өнімді өткізу нарықтарының шектеулілігі және мұнай мен газды өндіру және қайта өңдеу секторларын қоспағанда, олардың шетел нарықтарында бәсекеге қабілеттілігінің төмендігі;</w:t>
            </w:r>
          </w:p>
          <w:p>
            <w:pPr>
              <w:spacing w:after="20"/>
              <w:ind w:left="20"/>
              <w:jc w:val="both"/>
            </w:pPr>
            <w:r>
              <w:rPr>
                <w:rFonts w:ascii="Times New Roman"/>
                <w:b w:val="false"/>
                <w:i w:val="false"/>
                <w:color w:val="000000"/>
                <w:sz w:val="20"/>
              </w:rPr>
              <w:t>
  көлік логистикасы құралдарын өткізу нарықтарын кеңейтуде жеткіліксіз пайдалану;</w:t>
            </w:r>
          </w:p>
          <w:p>
            <w:pPr>
              <w:spacing w:after="20"/>
              <w:ind w:left="20"/>
              <w:jc w:val="both"/>
            </w:pPr>
            <w:r>
              <w:rPr>
                <w:rFonts w:ascii="Times New Roman"/>
                <w:b w:val="false"/>
                <w:i w:val="false"/>
                <w:color w:val="000000"/>
                <w:sz w:val="20"/>
              </w:rPr>
              <w:t>
  көлік-логистикалық инфрақұрылымының жеткіліксіз дамуы;</w:t>
            </w:r>
          </w:p>
          <w:p>
            <w:pPr>
              <w:spacing w:after="20"/>
              <w:ind w:left="20"/>
              <w:jc w:val="both"/>
            </w:pPr>
            <w:r>
              <w:rPr>
                <w:rFonts w:ascii="Times New Roman"/>
                <w:b w:val="false"/>
                <w:i w:val="false"/>
                <w:color w:val="000000"/>
                <w:sz w:val="20"/>
              </w:rPr>
              <w:t>
  өңірдің халықаралық саудаға шикізаттық емес тауарлармен жеткіліксіз түрде қатысуы</w:t>
            </w:r>
          </w:p>
        </w:tc>
      </w:tr>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кешенінің қажеттіліктерін қамтамасыз ету үшін мұнай-газ машина жасауды дамыту, кластер құру мүмкіндігі;</w:t>
            </w:r>
          </w:p>
          <w:p>
            <w:pPr>
              <w:spacing w:after="20"/>
              <w:ind w:left="20"/>
              <w:jc w:val="both"/>
            </w:pPr>
            <w:r>
              <w:rPr>
                <w:rFonts w:ascii="Times New Roman"/>
                <w:b w:val="false"/>
                <w:i w:val="false"/>
                <w:color w:val="000000"/>
                <w:sz w:val="20"/>
              </w:rPr>
              <w:t>
  жергілікті және нарықты дамытуды ынталандыратын жергілікті өндірушілерді жүктеу үшін шикізат базасын кеңейту;</w:t>
            </w:r>
          </w:p>
          <w:p>
            <w:pPr>
              <w:spacing w:after="20"/>
              <w:ind w:left="20"/>
              <w:jc w:val="both"/>
            </w:pPr>
            <w:r>
              <w:rPr>
                <w:rFonts w:ascii="Times New Roman"/>
                <w:b w:val="false"/>
                <w:i w:val="false"/>
                <w:color w:val="000000"/>
                <w:sz w:val="20"/>
              </w:rPr>
              <w:t>
  инвестицияларды тарту мүмкіндігі;</w:t>
            </w:r>
          </w:p>
          <w:p>
            <w:pPr>
              <w:spacing w:after="20"/>
              <w:ind w:left="20"/>
              <w:jc w:val="both"/>
            </w:pPr>
            <w:r>
              <w:rPr>
                <w:rFonts w:ascii="Times New Roman"/>
                <w:b w:val="false"/>
                <w:i w:val="false"/>
                <w:color w:val="000000"/>
                <w:sz w:val="20"/>
              </w:rPr>
              <w:t>
  инновациялық құрамды дамыту, прогрессивтік технологияларды енгізу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экономикасының ресурсқа бағытталып даму қаупі;</w:t>
            </w:r>
          </w:p>
          <w:p>
            <w:pPr>
              <w:spacing w:after="20"/>
              <w:ind w:left="20"/>
              <w:jc w:val="both"/>
            </w:pPr>
            <w:r>
              <w:rPr>
                <w:rFonts w:ascii="Times New Roman"/>
                <w:b w:val="false"/>
                <w:i w:val="false"/>
                <w:color w:val="000000"/>
                <w:sz w:val="20"/>
              </w:rPr>
              <w:t>
  өндірістің ескірген технологиялары мен жабдықтардың тозуы.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Перспективада Батыс Қазақстан облысында өнеркәсіпті дамытудың басым бағыттары мыналар болып табылады:</w:t>
      </w:r>
    </w:p>
    <w:p>
      <w:pPr>
        <w:spacing w:after="0"/>
        <w:ind w:left="0"/>
        <w:jc w:val="both"/>
      </w:pPr>
      <w:r>
        <w:rPr>
          <w:rFonts w:ascii="Times New Roman"/>
          <w:b w:val="false"/>
          <w:i w:val="false"/>
          <w:color w:val="000000"/>
          <w:sz w:val="28"/>
        </w:rPr>
        <w:t>
      1) мұнай-газ секторы, мұнай-газ шикізатын өңдеу, мұнай химиясы;</w:t>
      </w:r>
    </w:p>
    <w:p>
      <w:pPr>
        <w:spacing w:after="0"/>
        <w:ind w:left="0"/>
        <w:jc w:val="both"/>
      </w:pPr>
      <w:r>
        <w:rPr>
          <w:rFonts w:ascii="Times New Roman"/>
          <w:b w:val="false"/>
          <w:i w:val="false"/>
          <w:color w:val="000000"/>
          <w:sz w:val="28"/>
        </w:rPr>
        <w:t>
      2) машина жасау (бірінші кезекте мұнай-газ) және металл өңдеу;</w:t>
      </w:r>
    </w:p>
    <w:p>
      <w:pPr>
        <w:spacing w:after="0"/>
        <w:ind w:left="0"/>
        <w:jc w:val="both"/>
      </w:pPr>
      <w:r>
        <w:rPr>
          <w:rFonts w:ascii="Times New Roman"/>
          <w:b w:val="false"/>
          <w:i w:val="false"/>
          <w:color w:val="000000"/>
          <w:sz w:val="28"/>
        </w:rPr>
        <w:t>
      3) құрылыс материалдарын өндіру, сондай-ақ кенді емес өнеркәсіпті дамыту;</w:t>
      </w:r>
    </w:p>
    <w:p>
      <w:pPr>
        <w:spacing w:after="0"/>
        <w:ind w:left="0"/>
        <w:jc w:val="both"/>
      </w:pPr>
      <w:r>
        <w:rPr>
          <w:rFonts w:ascii="Times New Roman"/>
          <w:b w:val="false"/>
          <w:i w:val="false"/>
          <w:color w:val="000000"/>
          <w:sz w:val="28"/>
        </w:rPr>
        <w:t>
      4) машина жасауды, қайта өңдеу секторының ірі энергия сыйымды өнеркәсіптік кәсіпорындары үшін сумен қамтамасыз етуде электр энергетикасында ресурс және энергия үнемдейтін технологияларды игеру саласындағы инновациялар және жаңа технологиялар.</w:t>
      </w:r>
    </w:p>
    <w:p>
      <w:pPr>
        <w:spacing w:after="0"/>
        <w:ind w:left="0"/>
        <w:jc w:val="both"/>
      </w:pPr>
      <w:r>
        <w:rPr>
          <w:rFonts w:ascii="Times New Roman"/>
          <w:b w:val="false"/>
          <w:i w:val="false"/>
          <w:color w:val="000000"/>
          <w:sz w:val="28"/>
        </w:rPr>
        <w:t xml:space="preserve">
      Облыс экономикасын дамыту осы басым салаларға бағытталатын және осы бағытта белгілі шаралар қабылданатын болады. Осылайша, ӘКК "Бизнестің жол картасы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қатысатын болады, оның мақсаты экономиканың шикізаттық емес секторларында инвестициялық жобаларды іске асыру, сондай-ақ пайыздық мөлшерлемелерді субсидиялау тетігін қолдана отырып, қолданыстағы жұмыс орындарын сақтап қалу және жаңа тұрақты жұмыс орындарын құру, кредиттер бойынша кепілдіктер беру, жеткіліксіз өндірістік инфрақұрылымды салу, оқыту және бизнесті сервистік қолдау арқылы тұрақты өсуді қамтамасыз ету болып табылады.</w:t>
      </w:r>
    </w:p>
    <w:p>
      <w:pPr>
        <w:spacing w:after="0"/>
        <w:ind w:left="0"/>
        <w:jc w:val="both"/>
      </w:pPr>
      <w:r>
        <w:rPr>
          <w:rFonts w:ascii="Times New Roman"/>
          <w:b w:val="false"/>
          <w:i w:val="false"/>
          <w:color w:val="000000"/>
          <w:sz w:val="28"/>
        </w:rPr>
        <w:t>
      Батыс Қазақстан облысының ауыл шаруашылығы кешенінің қазіргі жағдайы ауыл шаруашылығы ұйымдарының қаржылық жағдайының жақсару үрдісімен сипатталады.</w:t>
      </w:r>
    </w:p>
    <w:p>
      <w:pPr>
        <w:spacing w:after="0"/>
        <w:ind w:left="0"/>
        <w:jc w:val="both"/>
      </w:pPr>
      <w:r>
        <w:rPr>
          <w:rFonts w:ascii="Times New Roman"/>
          <w:b w:val="false"/>
          <w:i w:val="false"/>
          <w:color w:val="000000"/>
          <w:sz w:val="28"/>
        </w:rPr>
        <w:t>
      Ауыл шаруашылығы өндірісі Батыс Қазақстан облысы үшін халықтың басым бөлігі тартылған дәстүрлі сала болып табылады, ал өндірілетін өнімнің көлемі өнімнің бір бөлігін экспортқа жіберумен азық-түлік теңгерімін қамтамасыз етеді. Алайда, тау-кен өндірісі кәсіпорындарының, ең алдымен Қарашығанақ кен орнын игерумен айналысатын кәсіпорындар қызметі есебінен қол жеткізілген өнеркәсіптік өнімнің жоғары өсімі облыстың өңірлік жалпы өнім құрылымында ауыл шаруашылығы өнімінің үлесін азайтты.</w:t>
      </w:r>
    </w:p>
    <w:p>
      <w:pPr>
        <w:spacing w:after="0"/>
        <w:ind w:left="0"/>
        <w:jc w:val="both"/>
      </w:pPr>
      <w:r>
        <w:rPr>
          <w:rFonts w:ascii="Times New Roman"/>
          <w:b w:val="false"/>
          <w:i w:val="false"/>
          <w:color w:val="000000"/>
          <w:sz w:val="28"/>
        </w:rPr>
        <w:t>
      Ауыл шаруашылығы өндірісін дамыту үшін Батыс Қазақстан облысында үлкен жер ресурстары, ауқымды өндірістік және еңбек әлеуеті бар. Алайда, қолайсыз табиғи-климаттық жағдайларға байланысты соңғы бірнеше жыл бойы егіс алқаптары айтарлықтай қысқарды.</w:t>
      </w:r>
    </w:p>
    <w:p>
      <w:pPr>
        <w:spacing w:after="0"/>
        <w:ind w:left="0"/>
        <w:jc w:val="both"/>
      </w:pPr>
      <w:r>
        <w:rPr>
          <w:rFonts w:ascii="Times New Roman"/>
          <w:b w:val="false"/>
          <w:i w:val="false"/>
          <w:color w:val="000000"/>
          <w:sz w:val="28"/>
        </w:rPr>
        <w:t>
      Осылайша, егіс алқаптарының көлемі 2010 жылы 717,2 мың гектарды құраса, 2011 жылы – 617,6 мың гектарды, 2012 жылы – 592,0 мың гектарды, 2013 жылы – 602,5 мың гектарды құрады.</w:t>
      </w:r>
    </w:p>
    <w:p>
      <w:pPr>
        <w:spacing w:after="0"/>
        <w:ind w:left="0"/>
        <w:jc w:val="both"/>
      </w:pPr>
      <w:r>
        <w:rPr>
          <w:rFonts w:ascii="Times New Roman"/>
          <w:b w:val="false"/>
          <w:i w:val="false"/>
          <w:color w:val="000000"/>
          <w:sz w:val="28"/>
        </w:rPr>
        <w:t>
      Облыста ауыл шаруашылығы өнімдерін өндірумен 3 976 ауыл шаруашылығы құрылымы, оның ішінде 3 754 шаруа (фермерлік) қожалықтары және 190 мемлекеттік емес ауыл шаруашылығы кәсіпорындары айналысады. 2013 жылы облыстың ауыл шаруашылығы өнімінің жалпы көлемі нақты бағада 71,1 млрд. теңгені құрады (2012 жылдың көрсеткішіне қарағанда 5,4 %-ға аз), соның ішінде өсімдік шаруашылығының өнімі – 25,3 млрд. теңге, мал шаруашылығының өнімі – 45,8 млрд. теңге. Бұл ретте, топырақ бонитетінің сипаттамасы бойынша солтүстік аудандар: Зеленов, Бөрілі, Теректі аудандары бидай егуші болып табылады. Жайылым алқаптары басымырақ қалған аудандарда мал шаруашылығы дамыған.</w:t>
      </w:r>
    </w:p>
    <w:p>
      <w:pPr>
        <w:spacing w:after="0"/>
        <w:ind w:left="0"/>
        <w:jc w:val="both"/>
      </w:pPr>
      <w:r>
        <w:rPr>
          <w:rFonts w:ascii="Times New Roman"/>
          <w:b w:val="false"/>
          <w:i w:val="false"/>
          <w:color w:val="000000"/>
          <w:sz w:val="28"/>
        </w:rPr>
        <w:t>
      Жалпы ауыл шаруашылығы өнімінің көлемінде мал шаруашылығының өнімі 66,8 %-ды құрайды. 2013 жылы 2012 жылмен салыстырғанда малдың барлық түрлері бойынша мал басының саны өсті.</w:t>
      </w:r>
    </w:p>
    <w:p>
      <w:pPr>
        <w:spacing w:after="0"/>
        <w:ind w:left="0"/>
        <w:jc w:val="both"/>
      </w:pPr>
      <w:r>
        <w:rPr>
          <w:rFonts w:ascii="Times New Roman"/>
          <w:b w:val="false"/>
          <w:i w:val="false"/>
          <w:color w:val="000000"/>
          <w:sz w:val="28"/>
        </w:rPr>
        <w:t>
      Облыс шаруашылықтарының барлық санаттары 72,4 мың тонна ет (тірідей салмақта) немесе 2012 жылдың деңгейіне 93,4 %, 225,8 мың тонна (98,9 %) сүт, 134,9 млн. дана (98,7 %) жұмыртқа өндірді.</w:t>
      </w:r>
    </w:p>
    <w:p>
      <w:pPr>
        <w:spacing w:after="0"/>
        <w:ind w:left="0"/>
        <w:jc w:val="both"/>
      </w:pPr>
      <w:r>
        <w:rPr>
          <w:rFonts w:ascii="Times New Roman"/>
          <w:b w:val="false"/>
          <w:i w:val="false"/>
          <w:color w:val="000000"/>
          <w:sz w:val="28"/>
        </w:rPr>
        <w:t>
      Агроөнеркәсіптік кешенді дамыту ауыл шаруашылығындағы еңбек өнімділігін арттыруға, азық-түлік қауіпсіздігі деңгейін қамтамасыз етуге мен экспорттық әлеуетті өсіруге бағытталатын болады. Мемлекеттік қолдау көлемінің өсуі мен инвестицияларды тарту ауыл шаруашылығын тұрақты дамытуға қажетті жағдай жасауға мүмкіндік береді. Өсімдік шаруашылығын тұрақты дамыту мақсатында күздік дәнді, майлы және жемдік дақылдардың үлесін көбейту жағына қарай өндірісті әртараптандыру жүргізілетін болады. Өнімділікті арттыруға өңірдің құрғақ жағдайларына бейімделген егін шаруашылығының аймақтық жүйесіне көшумен, өндіріске ылғал және ресурс сақтайтын технологияларды, тамшылатып суаруды енгізе отырып, жаңа өнімді сұрыптардың жоғары репродукциялық дәнді дақылдарын, ғылыми негізделген ауыспалы егістерді пайдалана отырып қол жеткізілетін болады. Мал шаруашылығында мал мен құстың санын, өндіріс көлемін өсіру, жаңа мал шаруашылығы кешендерін, мал бордақылау алаңдарын іске қосу, жайылым жүктемесін қысқарту, сүтті-тауарлық фермаларды реконструкциялау және жаңғырту, асыл тұқымды мал шаруашылығын дамыту есебінен мал шаруашылығының өнімділігі мен сапасын арттыру көзделеді.</w:t>
      </w:r>
    </w:p>
    <w:p>
      <w:pPr>
        <w:spacing w:after="0"/>
        <w:ind w:left="0"/>
        <w:jc w:val="both"/>
      </w:pPr>
      <w:r>
        <w:rPr>
          <w:rFonts w:ascii="Times New Roman"/>
          <w:b w:val="false"/>
          <w:i w:val="false"/>
          <w:color w:val="000000"/>
          <w:sz w:val="28"/>
        </w:rPr>
        <w:t>
      Осы мақсатта:</w:t>
      </w:r>
    </w:p>
    <w:p>
      <w:pPr>
        <w:spacing w:after="0"/>
        <w:ind w:left="0"/>
        <w:jc w:val="both"/>
      </w:pPr>
      <w:r>
        <w:rPr>
          <w:rFonts w:ascii="Times New Roman"/>
          <w:b w:val="false"/>
          <w:i w:val="false"/>
          <w:color w:val="000000"/>
          <w:sz w:val="28"/>
        </w:rPr>
        <w:t>
      1) басым дақылдар өндірісін субсидиялау жолымен көктемгі-далалық және жинау жұмыстарын жүргізу үшін жанар-жағармай материалдарын және басқа да тауарлық-материалдық құндылықтардың құнын арзандату;</w:t>
      </w:r>
    </w:p>
    <w:p>
      <w:pPr>
        <w:spacing w:after="0"/>
        <w:ind w:left="0"/>
        <w:jc w:val="both"/>
      </w:pPr>
      <w:r>
        <w:rPr>
          <w:rFonts w:ascii="Times New Roman"/>
          <w:b w:val="false"/>
          <w:i w:val="false"/>
          <w:color w:val="000000"/>
          <w:sz w:val="28"/>
        </w:rPr>
        <w:t>
      2) жабық топырақта көкөніс өндірісі шығындарын, жеміс-жидек дақылдарын және жүзімді өсіруді, ауыл шаруашылығы суын пайдаланушыларға суаратын суды жеткізу қызметтерінің құнын субсидиялау;</w:t>
      </w:r>
    </w:p>
    <w:p>
      <w:pPr>
        <w:spacing w:after="0"/>
        <w:ind w:left="0"/>
        <w:jc w:val="both"/>
      </w:pPr>
      <w:r>
        <w:rPr>
          <w:rFonts w:ascii="Times New Roman"/>
          <w:b w:val="false"/>
          <w:i w:val="false"/>
          <w:color w:val="000000"/>
          <w:sz w:val="28"/>
        </w:rPr>
        <w:t>
      3) көктемгі-далалық және жинау жұмыстарын жүргізуге кредит беру;</w:t>
      </w:r>
    </w:p>
    <w:p>
      <w:pPr>
        <w:spacing w:after="0"/>
        <w:ind w:left="0"/>
        <w:jc w:val="both"/>
      </w:pPr>
      <w:r>
        <w:rPr>
          <w:rFonts w:ascii="Times New Roman"/>
          <w:b w:val="false"/>
          <w:i w:val="false"/>
          <w:color w:val="000000"/>
          <w:sz w:val="28"/>
        </w:rPr>
        <w:t>
      4) асыл тұқымды мал шаруашылығын субсидиялау және мал шаруашылығында ірі көлемді селекцияны іске асыру;</w:t>
      </w:r>
    </w:p>
    <w:p>
      <w:pPr>
        <w:spacing w:after="0"/>
        <w:ind w:left="0"/>
        <w:jc w:val="both"/>
      </w:pPr>
      <w:r>
        <w:rPr>
          <w:rFonts w:ascii="Times New Roman"/>
          <w:b w:val="false"/>
          <w:i w:val="false"/>
          <w:color w:val="000000"/>
          <w:sz w:val="28"/>
        </w:rPr>
        <w:t>
      5) қазіргі заманғы технологияларға негізделген жаңа мал шаруашылығы өндірісін салу және қолданыстағыларының қуаттарын өсіру;</w:t>
      </w:r>
    </w:p>
    <w:p>
      <w:pPr>
        <w:spacing w:after="0"/>
        <w:ind w:left="0"/>
        <w:jc w:val="both"/>
      </w:pPr>
      <w:r>
        <w:rPr>
          <w:rFonts w:ascii="Times New Roman"/>
          <w:b w:val="false"/>
          <w:i w:val="false"/>
          <w:color w:val="000000"/>
          <w:sz w:val="28"/>
        </w:rPr>
        <w:t>
      6) ауыл шаруашылығы тауарын өндірушілер бірлестіктерін және ауыл шаруашылығы өнімдерін әзірлеу, сақтау және өткізу жөніндегі сервистік-дайындау орталықтарын құру жөніндегі іс-шаралар;</w:t>
      </w:r>
    </w:p>
    <w:p>
      <w:pPr>
        <w:spacing w:after="0"/>
        <w:ind w:left="0"/>
        <w:jc w:val="both"/>
      </w:pPr>
      <w:r>
        <w:rPr>
          <w:rFonts w:ascii="Times New Roman"/>
          <w:b w:val="false"/>
          <w:i w:val="false"/>
          <w:color w:val="000000"/>
          <w:sz w:val="28"/>
        </w:rPr>
        <w:t>
      7) басқа іс-шаралар жүргізілетін болады.</w:t>
      </w:r>
    </w:p>
    <w:p>
      <w:pPr>
        <w:spacing w:after="0"/>
        <w:ind w:left="0"/>
        <w:jc w:val="both"/>
      </w:pPr>
      <w:r>
        <w:rPr>
          <w:rFonts w:ascii="Times New Roman"/>
          <w:b w:val="false"/>
          <w:i w:val="false"/>
          <w:color w:val="000000"/>
          <w:sz w:val="28"/>
        </w:rPr>
        <w:t>
      Заманауи экономикалық жүйеде кәсіпкерлік маңызды рөл атқарады, оны осы сектордың экономикасының жағдайын сипаттайтын көрсеткіштер дәлелдейді.</w:t>
      </w:r>
    </w:p>
    <w:p>
      <w:pPr>
        <w:spacing w:after="0"/>
        <w:ind w:left="0"/>
        <w:jc w:val="both"/>
      </w:pPr>
      <w:r>
        <w:rPr>
          <w:rFonts w:ascii="Times New Roman"/>
          <w:b w:val="false"/>
          <w:i w:val="false"/>
          <w:color w:val="000000"/>
          <w:sz w:val="28"/>
        </w:rPr>
        <w:t>
      2013 жылдың қорытындысы бойынша облыста 45,5 мыңнан астам шағын және орта кәсіпкерлік субъектілері тіркелген, бұл 2012 жылғы көрсеткішпен салыстырғанда 10,2 %-ға көп, оның ішінде 29,1 мың белсенді субъектілер болып табылады. Тіркелгендердің жалпы санында белсенді субъектілердің үлесі 63,9 %-ды құрайды.</w:t>
      </w:r>
    </w:p>
    <w:p>
      <w:pPr>
        <w:spacing w:after="0"/>
        <w:ind w:left="0"/>
        <w:jc w:val="both"/>
      </w:pPr>
      <w:r>
        <w:rPr>
          <w:rFonts w:ascii="Times New Roman"/>
          <w:b w:val="false"/>
          <w:i w:val="false"/>
          <w:color w:val="000000"/>
          <w:sz w:val="28"/>
        </w:rPr>
        <w:t>
      Негізінен, облыстың шағын және орта кәсіпкерлік субъектілері Орал қаласында (жалпы санының 64 %) және Бөрілі ауданында (9,9 %) орналасқан. Субъектілердің санын арттыру бойынша оң үрдіс Ақжайық, Бөрілі, Зеленов, Қаратөбе, Шыңғырлау аудандарында және Орал қаласында байқалады.</w:t>
      </w:r>
    </w:p>
    <w:p>
      <w:pPr>
        <w:spacing w:after="0"/>
        <w:ind w:left="0"/>
        <w:jc w:val="both"/>
      </w:pPr>
      <w:r>
        <w:rPr>
          <w:rFonts w:ascii="Times New Roman"/>
          <w:b w:val="false"/>
          <w:i w:val="false"/>
          <w:color w:val="000000"/>
          <w:sz w:val="28"/>
        </w:rPr>
        <w:t>
      Шағын және орта кәсіпкерлік саласында жұмыс істейтіндердің жалпы саны 94,11 мың адамды құрайды және 2012 жылмен салыстырғанда 4,2 %-ға өсті (91995 адамнан 94112 мың адамға дейін). Бұл ретте, экономикалық тұрғыдан белсенді халықтың жалпы санында шағын және орта кәсіпкерлікте қызмет істейтіндер санының үлесі 2012 жылы 28,6 %-ға, 2013 жылы 29,3 %-ға артты.</w:t>
      </w:r>
    </w:p>
    <w:p>
      <w:pPr>
        <w:spacing w:after="0"/>
        <w:ind w:left="0"/>
        <w:jc w:val="both"/>
      </w:pPr>
      <w:r>
        <w:rPr>
          <w:rFonts w:ascii="Times New Roman"/>
          <w:b w:val="false"/>
          <w:i w:val="false"/>
          <w:color w:val="000000"/>
          <w:sz w:val="28"/>
        </w:rPr>
        <w:t>
      Шағын және орта кәсіпкерліктің шаруашылық субъектілері 313,5 млрд. теңгеге өнім өндіріп, жұмыстар орындап, қызметтер көрсетті немесе 2012 жылмен салыстырғанда 8,3 млрд. теңгеге өсті.</w:t>
      </w:r>
    </w:p>
    <w:p>
      <w:pPr>
        <w:spacing w:after="0"/>
        <w:ind w:left="0"/>
        <w:jc w:val="both"/>
      </w:pPr>
      <w:r>
        <w:rPr>
          <w:rFonts w:ascii="Times New Roman"/>
          <w:b w:val="false"/>
          <w:i w:val="false"/>
          <w:color w:val="000000"/>
          <w:sz w:val="28"/>
        </w:rPr>
        <w:t>
      Салалық құрылым бүгінгі күні сауда саласында жұмыс істеп тұрған кәсіпорындар ең көп үлестік салмаққа ие екенін көрсетеді (45,7 %), бұл екінші деңгейдегі банктердің кредит беруінің жоғары үлесімен расталады – 51,2 % және аталған қызмет түріне салыстырмалы түрдегі төмен шығындармен және капиталдың тез айналымына байланысты. Қызмет салалары бойынша кәсіпкерлікті бөлу бірқатар факторлармен айқындалады, олардың ішінде мыналарды атауға болады: әртүрлі нарықтарда бәсекеге қабілетті ортаның ерекшелігі, тиісті өнім мен қызметтерге сұраныс, кәсіпорындардың рентабельдігі. Өнім өндірісі саласы шағын бизнес көлемінің құрылымында 3,7 %-ды ғана құрайды. Шағын және орта бизнес кәсіпорындарының төмен салалық әртараптандырылуы ұзақ мерзімді перспективада облыс экономикасына белгілі бір "қауіпті" тудырады.</w:t>
      </w:r>
    </w:p>
    <w:p>
      <w:pPr>
        <w:spacing w:after="0"/>
        <w:ind w:left="0"/>
        <w:jc w:val="both"/>
      </w:pPr>
      <w:r>
        <w:rPr>
          <w:rFonts w:ascii="Times New Roman"/>
          <w:b w:val="false"/>
          <w:i w:val="false"/>
          <w:color w:val="000000"/>
          <w:sz w:val="28"/>
        </w:rPr>
        <w:t>
      Осыған байланысты, шағын және орта бизнес секторын әртараптандыру мәселесі өзекті болып қалуда, атап айтқанда ең алдымен өнеркәсіп кәсіпорындарына қаржылық кредиттік қолдау көрсету түрінде ынталандыру жағдайларын жасау есебінен күшейту қажет.</w:t>
      </w:r>
    </w:p>
    <w:p>
      <w:pPr>
        <w:spacing w:after="0"/>
        <w:ind w:left="0"/>
        <w:jc w:val="both"/>
      </w:pPr>
      <w:r>
        <w:rPr>
          <w:rFonts w:ascii="Times New Roman"/>
          <w:b w:val="false"/>
          <w:i w:val="false"/>
          <w:color w:val="000000"/>
          <w:sz w:val="28"/>
        </w:rPr>
        <w:t>
      Осы жағдайда экономиканың басым салаларын жеңілдікті қаржыландыру және қаржылық емес қолдау мемлекеттің ықпал етуінің аса тиімді "тетіктері" болып табылады. "Бизнестің жол картасы 2020" бағдарламасында көзделген шаралар (жаңа және қолданыстағы жобаларды іске асыру үшін банктердің кредиттері бойынша ішінара кепілдендіру және пайыздық мөлшерлемені субсидиялау, өндірістік инфрақұрылымды дамыту, гранттар, бизнесті жүргізуге сервистік қолдау көрсету) Қазақстан Республикасының Кеден одағына ену және Бірыңғай экономикалық кеңістік құру аясында өзінің аса қажетті екенін көрсетті.</w:t>
      </w:r>
    </w:p>
    <w:p>
      <w:pPr>
        <w:spacing w:after="0"/>
        <w:ind w:left="0"/>
        <w:jc w:val="both"/>
      </w:pPr>
      <w:r>
        <w:rPr>
          <w:rFonts w:ascii="Times New Roman"/>
          <w:b w:val="false"/>
          <w:i w:val="false"/>
          <w:color w:val="000000"/>
          <w:sz w:val="28"/>
        </w:rPr>
        <w:t xml:space="preserve">
      2010 жылдан бастап 2013 жылғы желтоқсанға дейінгі кезеңде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кредиттердің жалпы сомасы және тартылған инфрақұрылымы 39,9 млрд. теңгені құрайтын 269 жоба, оның ішінде ауылдық жерде 11,9 млрд. теңгеге 67 жоба мақұлданды.</w:t>
      </w:r>
    </w:p>
    <w:p>
      <w:pPr>
        <w:spacing w:after="0"/>
        <w:ind w:left="0"/>
        <w:jc w:val="both"/>
      </w:pPr>
      <w:r>
        <w:rPr>
          <w:rFonts w:ascii="Times New Roman"/>
          <w:b w:val="false"/>
          <w:i w:val="false"/>
          <w:color w:val="000000"/>
          <w:sz w:val="28"/>
        </w:rPr>
        <w:t>
      Машина жасау, аспап жасау, мұнай химиясы және табиғат қорғау технологиялары саласында қажетті жағдайлар жасау және инновациялық қызметті ынталандыру мақсатында облыста "Алгоритм" технопаркі жұмыс істейді, оның алдында инновациялық инфрақұрылымды құру, сондай-ақ Батыс Қазақстан облысының инновациялық процесін құрушы ғылыми әлеуеттің, қаржылық инфрақұрылымның, инновациялық кәсіпорындардың өзара әрекетін қамтамасыз ету міндеті қойылған.</w:t>
      </w:r>
    </w:p>
    <w:p>
      <w:pPr>
        <w:spacing w:after="0"/>
        <w:ind w:left="0"/>
        <w:jc w:val="both"/>
      </w:pPr>
      <w:r>
        <w:rPr>
          <w:rFonts w:ascii="Times New Roman"/>
          <w:b w:val="false"/>
          <w:i w:val="false"/>
          <w:color w:val="000000"/>
          <w:sz w:val="28"/>
        </w:rPr>
        <w:t>
      "Алгоритм" технопаркі" ЖШС инновациялық жобаларды іздестіру және іріктеу бойынша жұмыстар жүргізді және технологиялық бизнес-инкубациялауға жобаларын беру және ресімдеу бойынша жаңашыл-ғалымдарға, шағын және орта бизнес өкілдеріне, еркін ғалым өнертапқыштарға кеңес беру қызметтері көрсетті.</w:t>
      </w:r>
    </w:p>
    <w:p>
      <w:pPr>
        <w:spacing w:after="0"/>
        <w:ind w:left="0"/>
        <w:jc w:val="both"/>
      </w:pPr>
      <w:r>
        <w:rPr>
          <w:rFonts w:ascii="Times New Roman"/>
          <w:b w:val="false"/>
          <w:i w:val="false"/>
          <w:color w:val="000000"/>
          <w:sz w:val="28"/>
        </w:rPr>
        <w:t>
      Жұмыс барысында технологиялық бизнес-инкубациялау қызметтеріне 4 инновациялық жоба қаралды, соның ішінде 1 жоба "Технологияларды инжинирингтеу және трансферттеу орталығы" АҚ сарапшылық кеңесінің қарауына дайындалып, ресімделді.</w:t>
      </w:r>
    </w:p>
    <w:p>
      <w:pPr>
        <w:spacing w:after="0"/>
        <w:ind w:left="0"/>
        <w:jc w:val="both"/>
      </w:pPr>
      <w:r>
        <w:rPr>
          <w:rFonts w:ascii="Times New Roman"/>
          <w:b w:val="false"/>
          <w:i w:val="false"/>
          <w:color w:val="000000"/>
          <w:sz w:val="28"/>
        </w:rPr>
        <w:t>
      Сарапшылық кеңес 5 жобаны мақұлдады, оның ішінде "Ұлттық инновациялық жүйелер институттарының қызметтерін төлеу" және "Инновациялық белсенділікті ынталандыруды қамтамасыз ету жөніндегі қызметтер" бюджеттік бағдарламалары шеңберінде Сарапшылық кеңес және "Технологияларды инжинирингтеу және трансферттеу орталығы" АҚ Басқармасы "Озық ғылыми маңызды қалдықсыз технология негізінде талшықты материалдардан заманауи тербеу мойын тіректердің жоғары тиімді ғылыми маңызды автоматтандырылған өндірісін құру", "Гельден жасалған бөлгіш поршеньдерді пайдалану арқылы магистралдық мұнай құбырларын тазалаудың жаңа заманғы технологияларын енгізу", "Қоспалауыш құрылғыны басқарудың бейімделген жүйесі" тақырыптарында бизнес-инкубациялау қызметтерін көрсету туралы шешім қабылдады.</w:t>
      </w:r>
    </w:p>
    <w:p>
      <w:pPr>
        <w:spacing w:after="0"/>
        <w:ind w:left="0"/>
        <w:jc w:val="both"/>
      </w:pPr>
      <w:r>
        <w:rPr>
          <w:rFonts w:ascii="Times New Roman"/>
          <w:b w:val="false"/>
          <w:i w:val="false"/>
          <w:color w:val="000000"/>
          <w:sz w:val="28"/>
        </w:rPr>
        <w:t>
      2013 жылдың қорытындысы бойынша облыстың 453 кәсіпорнының инновациялық қызметіне статистикалық бақылау жүргізілді.</w:t>
      </w:r>
    </w:p>
    <w:p>
      <w:pPr>
        <w:spacing w:after="0"/>
        <w:ind w:left="0"/>
        <w:jc w:val="both"/>
      </w:pPr>
      <w:r>
        <w:rPr>
          <w:rFonts w:ascii="Times New Roman"/>
          <w:b w:val="false"/>
          <w:i w:val="false"/>
          <w:color w:val="000000"/>
          <w:sz w:val="28"/>
        </w:rPr>
        <w:t>
      2013 жылы 31 кәсіпорында аяқталған инновациялар болды, кәсіпорындардың инновациялық белсенділігі 4,2 %-ды құрады. Инновациялық белсенділік деңгейі бойынша облыс республика бойынша үшінші орында. Инновациялық өнімнің көлемі 3287,4 млн. теңгені құрады. Өнеркәсіпте технологиялық инновацияларға кеткен шығын 1214,8 млн. теңгені құрады.</w:t>
      </w:r>
    </w:p>
    <w:p>
      <w:pPr>
        <w:spacing w:after="0"/>
        <w:ind w:left="0"/>
        <w:jc w:val="both"/>
      </w:pPr>
      <w:r>
        <w:rPr>
          <w:rFonts w:ascii="Times New Roman"/>
          <w:b w:val="false"/>
          <w:i w:val="false"/>
          <w:color w:val="000000"/>
          <w:sz w:val="28"/>
        </w:rPr>
        <w:t>
      Экономиканың шикізат түрінен инновациялық түріне көшуді қамтамасыз ету үшін жаңа технологиялар мен қызметтерді дамытуға "Алгоритм" технопаркі" ЖШС-де R&amp;D орталықтары құрылатын болады, бұл Қазақстан аумағында біртіндеп қазақстандық жобалар бойынша зерттеулерді жүргізуге мүмкіндік береді.</w:t>
      </w:r>
    </w:p>
    <w:p>
      <w:pPr>
        <w:spacing w:after="0"/>
        <w:ind w:left="0"/>
        <w:jc w:val="both"/>
      </w:pPr>
      <w:r>
        <w:rPr>
          <w:rFonts w:ascii="Times New Roman"/>
          <w:b w:val="false"/>
          <w:i w:val="false"/>
          <w:color w:val="000000"/>
          <w:sz w:val="28"/>
        </w:rPr>
        <w:t>
      Сондай-ақ, ӘКК тұрақты негізде шет елдердің шағын және орта бизнес саласындағы экспорттық ұйымдарымен өзара іс-қимыл жасайтын болады, бұл ғаламдық инновациялық жүйеге интеграциялану үшін кешенді, теңдестірілген және мақсатты бағытталған шараларды қамтамасыз етеді.</w:t>
      </w:r>
    </w:p>
    <w:p>
      <w:pPr>
        <w:spacing w:after="0"/>
        <w:ind w:left="0"/>
        <w:jc w:val="both"/>
      </w:pPr>
      <w:r>
        <w:rPr>
          <w:rFonts w:ascii="Times New Roman"/>
          <w:b w:val="false"/>
          <w:i w:val="false"/>
          <w:color w:val="000000"/>
          <w:sz w:val="28"/>
        </w:rPr>
        <w:t>
      Бұл міндет жаңадан құрылған Инвесторларға қызмет көрсету орталығы арқылы шешілетін болады.</w:t>
      </w:r>
    </w:p>
    <w:p>
      <w:pPr>
        <w:spacing w:after="0"/>
        <w:ind w:left="0"/>
        <w:jc w:val="both"/>
      </w:pPr>
      <w:r>
        <w:rPr>
          <w:rFonts w:ascii="Times New Roman"/>
          <w:b w:val="false"/>
          <w:i w:val="false"/>
          <w:color w:val="000000"/>
          <w:sz w:val="28"/>
        </w:rPr>
        <w:t>
      Инвесторларға қызмет көрсету орталығының негізгі міндеттері:</w:t>
      </w:r>
    </w:p>
    <w:p>
      <w:pPr>
        <w:spacing w:after="0"/>
        <w:ind w:left="0"/>
        <w:jc w:val="both"/>
      </w:pPr>
      <w:r>
        <w:rPr>
          <w:rFonts w:ascii="Times New Roman"/>
          <w:b w:val="false"/>
          <w:i w:val="false"/>
          <w:color w:val="000000"/>
          <w:sz w:val="28"/>
        </w:rPr>
        <w:t>
      1) өңірге инвестицияны тарту үшін инвесторларды іздеу;</w:t>
      </w:r>
    </w:p>
    <w:p>
      <w:pPr>
        <w:spacing w:after="0"/>
        <w:ind w:left="0"/>
        <w:jc w:val="both"/>
      </w:pPr>
      <w:r>
        <w:rPr>
          <w:rFonts w:ascii="Times New Roman"/>
          <w:b w:val="false"/>
          <w:i w:val="false"/>
          <w:color w:val="000000"/>
          <w:sz w:val="28"/>
        </w:rPr>
        <w:t>
      2) өңірлік деңгейде инвесторлардың жобаларын сервистік қолдау және сүйемелдеу болып табылады.</w:t>
      </w:r>
    </w:p>
    <w:p>
      <w:pPr>
        <w:spacing w:after="0"/>
        <w:ind w:left="0"/>
        <w:jc w:val="both"/>
      </w:pPr>
      <w:r>
        <w:rPr>
          <w:rFonts w:ascii="Times New Roman"/>
          <w:b w:val="false"/>
          <w:i w:val="false"/>
          <w:color w:val="000000"/>
          <w:sz w:val="28"/>
        </w:rPr>
        <w:t>
      Инвесторларға қызмет көрсету орталығының функциялары:</w:t>
      </w:r>
    </w:p>
    <w:p>
      <w:pPr>
        <w:spacing w:after="0"/>
        <w:ind w:left="0"/>
        <w:jc w:val="both"/>
      </w:pPr>
      <w:r>
        <w:rPr>
          <w:rFonts w:ascii="Times New Roman"/>
          <w:b w:val="false"/>
          <w:i w:val="false"/>
          <w:color w:val="000000"/>
          <w:sz w:val="28"/>
        </w:rPr>
        <w:t>
      1) өңір үшін шетелдік және отандық инвесторларды, Қазақстан және шетел тараптары арасында бірлескен кәсіпорындар құру үшін әлеуетті әріптестерді іздеу;</w:t>
      </w:r>
    </w:p>
    <w:p>
      <w:pPr>
        <w:spacing w:after="0"/>
        <w:ind w:left="0"/>
        <w:jc w:val="both"/>
      </w:pPr>
      <w:r>
        <w:rPr>
          <w:rFonts w:ascii="Times New Roman"/>
          <w:b w:val="false"/>
          <w:i w:val="false"/>
          <w:color w:val="000000"/>
          <w:sz w:val="28"/>
        </w:rPr>
        <w:t>
      2) әлеуетті инвесторлар үшін өңірде "бір терезе" функциясын іске асыру;</w:t>
      </w:r>
    </w:p>
    <w:p>
      <w:pPr>
        <w:spacing w:after="0"/>
        <w:ind w:left="0"/>
        <w:jc w:val="both"/>
      </w:pPr>
      <w:r>
        <w:rPr>
          <w:rFonts w:ascii="Times New Roman"/>
          <w:b w:val="false"/>
          <w:i w:val="false"/>
          <w:color w:val="000000"/>
          <w:sz w:val="28"/>
        </w:rPr>
        <w:t>
      3) өңірлік деңгейде инвесторлар үшін мемлекеттік қолдау құралдарын іске асыруға жәрдемдесу;</w:t>
      </w:r>
    </w:p>
    <w:p>
      <w:pPr>
        <w:spacing w:after="0"/>
        <w:ind w:left="0"/>
        <w:jc w:val="both"/>
      </w:pPr>
      <w:r>
        <w:rPr>
          <w:rFonts w:ascii="Times New Roman"/>
          <w:b w:val="false"/>
          <w:i w:val="false"/>
          <w:color w:val="000000"/>
          <w:sz w:val="28"/>
        </w:rPr>
        <w:t>
      4) әлеуетті инвесторлар үшін болашақтағы және іске асып жатқан жобалар бойынша өңірлік мәліметтер қорын қалыптастыру және енгізу;</w:t>
      </w:r>
    </w:p>
    <w:p>
      <w:pPr>
        <w:spacing w:after="0"/>
        <w:ind w:left="0"/>
        <w:jc w:val="both"/>
      </w:pPr>
      <w:r>
        <w:rPr>
          <w:rFonts w:ascii="Times New Roman"/>
          <w:b w:val="false"/>
          <w:i w:val="false"/>
          <w:color w:val="000000"/>
          <w:sz w:val="28"/>
        </w:rPr>
        <w:t>
      5) Инвесторларға қызмет көрсету орталығының құзыреті шегінде облыс аумағында инвестициялық жобаларды іске асыру мониторингі;</w:t>
      </w:r>
    </w:p>
    <w:p>
      <w:pPr>
        <w:spacing w:after="0"/>
        <w:ind w:left="0"/>
        <w:jc w:val="both"/>
      </w:pPr>
      <w:r>
        <w:rPr>
          <w:rFonts w:ascii="Times New Roman"/>
          <w:b w:val="false"/>
          <w:i w:val="false"/>
          <w:color w:val="000000"/>
          <w:sz w:val="28"/>
        </w:rPr>
        <w:t>
      6) жеке инвестор мен мемлекет, қазақстандық және шетелдік бизнес өкілдері арасында диалог алаңын құру;</w:t>
      </w:r>
    </w:p>
    <w:p>
      <w:pPr>
        <w:spacing w:after="0"/>
        <w:ind w:left="0"/>
        <w:jc w:val="both"/>
      </w:pPr>
      <w:r>
        <w:rPr>
          <w:rFonts w:ascii="Times New Roman"/>
          <w:b w:val="false"/>
          <w:i w:val="false"/>
          <w:color w:val="000000"/>
          <w:sz w:val="28"/>
        </w:rPr>
        <w:t>
      7) өңірлік деңгейде инвесторлардың проблемалық мәселелерін шешуге қатысу, инвесторлардың мүдделерін қорғау;</w:t>
      </w:r>
    </w:p>
    <w:p>
      <w:pPr>
        <w:spacing w:after="0"/>
        <w:ind w:left="0"/>
        <w:jc w:val="both"/>
      </w:pPr>
      <w:r>
        <w:rPr>
          <w:rFonts w:ascii="Times New Roman"/>
          <w:b w:val="false"/>
          <w:i w:val="false"/>
          <w:color w:val="000000"/>
          <w:sz w:val="28"/>
        </w:rPr>
        <w:t>
      8) инвесторларды, уәкілетті мемлекеттік органдарды, тартылған даму институттарын және өзге де мүдделі ұйымдарды ақпараттық-талдамалық қамтамасыз ету;</w:t>
      </w:r>
    </w:p>
    <w:p>
      <w:pPr>
        <w:spacing w:after="0"/>
        <w:ind w:left="0"/>
        <w:jc w:val="both"/>
      </w:pPr>
      <w:r>
        <w:rPr>
          <w:rFonts w:ascii="Times New Roman"/>
          <w:b w:val="false"/>
          <w:i w:val="false"/>
          <w:color w:val="000000"/>
          <w:sz w:val="28"/>
        </w:rPr>
        <w:t>
      9) инвестицияларды тартуға және оларды тиімді пайдалануға қатысты жергілікті кәсіпкерлер үшін оқыту семинарларын өткізу;</w:t>
      </w:r>
    </w:p>
    <w:p>
      <w:pPr>
        <w:spacing w:after="0"/>
        <w:ind w:left="0"/>
        <w:jc w:val="both"/>
      </w:pPr>
      <w:r>
        <w:rPr>
          <w:rFonts w:ascii="Times New Roman"/>
          <w:b w:val="false"/>
          <w:i w:val="false"/>
          <w:color w:val="000000"/>
          <w:sz w:val="28"/>
        </w:rPr>
        <w:t>
      10) уәкілетті мемлекеттік органдармен, даму институттарымен инвесторлардың келіссөздерін, кездесулерін, "дөңгелек үстелдерін" ұйымдастыру;</w:t>
      </w:r>
    </w:p>
    <w:p>
      <w:pPr>
        <w:spacing w:after="0"/>
        <w:ind w:left="0"/>
        <w:jc w:val="both"/>
      </w:pPr>
      <w:r>
        <w:rPr>
          <w:rFonts w:ascii="Times New Roman"/>
          <w:b w:val="false"/>
          <w:i w:val="false"/>
          <w:color w:val="000000"/>
          <w:sz w:val="28"/>
        </w:rPr>
        <w:t>
      11) қазақстандық және шетелдік тараптардың қатысуымен инвестициялық форумдар/көрмелер ұйымдастыру;</w:t>
      </w:r>
    </w:p>
    <w:p>
      <w:pPr>
        <w:spacing w:after="0"/>
        <w:ind w:left="0"/>
        <w:jc w:val="both"/>
      </w:pPr>
      <w:r>
        <w:rPr>
          <w:rFonts w:ascii="Times New Roman"/>
          <w:b w:val="false"/>
          <w:i w:val="false"/>
          <w:color w:val="000000"/>
          <w:sz w:val="28"/>
        </w:rPr>
        <w:t>
      12) халықаралық инвестициялық іс-шараларда өңірдің мүддесін білдіру;</w:t>
      </w:r>
    </w:p>
    <w:p>
      <w:pPr>
        <w:spacing w:after="0"/>
        <w:ind w:left="0"/>
        <w:jc w:val="both"/>
      </w:pPr>
      <w:r>
        <w:rPr>
          <w:rFonts w:ascii="Times New Roman"/>
          <w:b w:val="false"/>
          <w:i w:val="false"/>
          <w:color w:val="000000"/>
          <w:sz w:val="28"/>
        </w:rPr>
        <w:t>
      13) қазақстандық және шетелдік тараптар арасындағы бірлескен кәсіпорындар құру үшін әлеуетті әріптестерді іздеу;</w:t>
      </w:r>
    </w:p>
    <w:p>
      <w:pPr>
        <w:spacing w:after="0"/>
        <w:ind w:left="0"/>
        <w:jc w:val="both"/>
      </w:pPr>
      <w:r>
        <w:rPr>
          <w:rFonts w:ascii="Times New Roman"/>
          <w:b w:val="false"/>
          <w:i w:val="false"/>
          <w:color w:val="000000"/>
          <w:sz w:val="28"/>
        </w:rPr>
        <w:t>
      14) Инвесторларға қызмет көрсету орталығының құзыреті шегінде мемлекеттік органдар, жергілікті кәсіпорындар және инвесторлар арасында шарттарға, келісімдерге, меморандумдарға қол қоюға жәрдемдесу;</w:t>
      </w:r>
    </w:p>
    <w:p>
      <w:pPr>
        <w:spacing w:after="0"/>
        <w:ind w:left="0"/>
        <w:jc w:val="both"/>
      </w:pPr>
      <w:r>
        <w:rPr>
          <w:rFonts w:ascii="Times New Roman"/>
          <w:b w:val="false"/>
          <w:i w:val="false"/>
          <w:color w:val="000000"/>
          <w:sz w:val="28"/>
        </w:rPr>
        <w:t>
      15) инвесторларды сервистік қолдау шеңберінде өзге де қызметтерді көрсету болып табылады.</w:t>
      </w:r>
    </w:p>
    <w:p>
      <w:pPr>
        <w:spacing w:after="0"/>
        <w:ind w:left="0"/>
        <w:jc w:val="both"/>
      </w:pPr>
      <w:r>
        <w:rPr>
          <w:rFonts w:ascii="Times New Roman"/>
          <w:b w:val="false"/>
          <w:i w:val="false"/>
          <w:color w:val="000000"/>
          <w:sz w:val="28"/>
        </w:rPr>
        <w:t>
      Облыстың экономикалық дамуын болжау</w:t>
      </w:r>
    </w:p>
    <w:p>
      <w:pPr>
        <w:spacing w:after="0"/>
        <w:ind w:left="0"/>
        <w:jc w:val="both"/>
      </w:pPr>
      <w:r>
        <w:rPr>
          <w:rFonts w:ascii="Times New Roman"/>
          <w:b w:val="false"/>
          <w:i w:val="false"/>
          <w:color w:val="000000"/>
          <w:sz w:val="28"/>
        </w:rPr>
        <w:t>
      Қазақстан Республикасының перспективалары орта мерзімді кезеңде мұнай-газ кешенін одан әрі дамытумен байланысты болады, осыған орай қалыптасқан мамандану мен мұнай және газ өндіруді одан әрі өсіруді ескере отырып, облыс көмірсутегі шикізатын өндірудің және табиғи газды өңдеудің, өңдеуші өнеркәсіптің бәсекеге қабілетті салаларының және агроөнеркәсіптік кешеннің жетекші орталықтарының бірі болып қалады.</w:t>
      </w:r>
    </w:p>
    <w:p>
      <w:pPr>
        <w:spacing w:after="0"/>
        <w:ind w:left="0"/>
        <w:jc w:val="both"/>
      </w:pPr>
      <w:r>
        <w:rPr>
          <w:rFonts w:ascii="Times New Roman"/>
          <w:b w:val="false"/>
          <w:i w:val="false"/>
          <w:color w:val="000000"/>
          <w:sz w:val="28"/>
        </w:rPr>
        <w:t>
      Өңірді дамытудың негізгі мақсаты халықтың әл-ауқатының жоғары деңгейін және халықтың өмір сүру сапасының, әлеуметтік қызмет көрсету, білім беру, денсаулық сақтау, мәдениет, спорт, тіршілікті қамтамасыз ететін инфрақұрылымның жоғары стандарттарын қамтамасыз ететін серпінді дамыған, теңгерімді, әртараптандырылған және бәсекеге қабілетті экономиканы құру болып табылады.</w:t>
      </w:r>
    </w:p>
    <w:p>
      <w:pPr>
        <w:spacing w:after="0"/>
        <w:ind w:left="0"/>
        <w:jc w:val="both"/>
      </w:pPr>
      <w:r>
        <w:rPr>
          <w:rFonts w:ascii="Times New Roman"/>
          <w:b w:val="false"/>
          <w:i w:val="false"/>
          <w:color w:val="000000"/>
          <w:sz w:val="28"/>
        </w:rPr>
        <w:t>
      Жалпы пайымды іске асыру:</w:t>
      </w:r>
    </w:p>
    <w:p>
      <w:pPr>
        <w:spacing w:after="0"/>
        <w:ind w:left="0"/>
        <w:jc w:val="both"/>
      </w:pPr>
      <w:r>
        <w:rPr>
          <w:rFonts w:ascii="Times New Roman"/>
          <w:b w:val="false"/>
          <w:i w:val="false"/>
          <w:color w:val="000000"/>
          <w:sz w:val="28"/>
        </w:rPr>
        <w:t>
      1) кейін көмірсутегі өндірістерін терең өңдеу өніміне көшіре отырып, өңірдің дәстүрлі басым секторы – мұнай-газ секторын дамытуға;</w:t>
      </w:r>
    </w:p>
    <w:p>
      <w:pPr>
        <w:spacing w:after="0"/>
        <w:ind w:left="0"/>
        <w:jc w:val="both"/>
      </w:pPr>
      <w:r>
        <w:rPr>
          <w:rFonts w:ascii="Times New Roman"/>
          <w:b w:val="false"/>
          <w:i w:val="false"/>
          <w:color w:val="000000"/>
          <w:sz w:val="28"/>
        </w:rPr>
        <w:t>
      2) өндірісті әртараптандыру, даму институттарының қатысуымен экономиканың шикізаттық емес секторларында инвестициялық қызметті кеңейту, сондай-ақ халықаралық сапа стандарттарын енгізу арқылы қол жеткізілетін шығарылатын өнімділігі және бәсекеге қабілеттілігі жоғары өнімнің өңдеуші өнеркәсіп өнімінің өндіріс көлемдерін өсіруге;</w:t>
      </w:r>
    </w:p>
    <w:p>
      <w:pPr>
        <w:spacing w:after="0"/>
        <w:ind w:left="0"/>
        <w:jc w:val="both"/>
      </w:pPr>
      <w:r>
        <w:rPr>
          <w:rFonts w:ascii="Times New Roman"/>
          <w:b w:val="false"/>
          <w:i w:val="false"/>
          <w:color w:val="000000"/>
          <w:sz w:val="28"/>
        </w:rPr>
        <w:t>
      3) облыстың ауыл шаруашылығы өніміне және өз өндірісінің өніміне қажеттілігін қамтамасыз етуге, экономиканың аграрлық секторының бәсекеге қабілеттілігін арттыруға және экспорттық ресурстарды қалыптастыруға;</w:t>
      </w:r>
    </w:p>
    <w:p>
      <w:pPr>
        <w:spacing w:after="0"/>
        <w:ind w:left="0"/>
        <w:jc w:val="both"/>
      </w:pPr>
      <w:r>
        <w:rPr>
          <w:rFonts w:ascii="Times New Roman"/>
          <w:b w:val="false"/>
          <w:i w:val="false"/>
          <w:color w:val="000000"/>
          <w:sz w:val="28"/>
        </w:rPr>
        <w:t>
      4) Қазақстанның өңірлерімен және шекара маңындағы шетелдік мемлекеттермен өңіраралық және халықаралық ынтымақтастықты дамытуға;</w:t>
      </w:r>
    </w:p>
    <w:p>
      <w:pPr>
        <w:spacing w:after="0"/>
        <w:ind w:left="0"/>
        <w:jc w:val="both"/>
      </w:pPr>
      <w:r>
        <w:rPr>
          <w:rFonts w:ascii="Times New Roman"/>
          <w:b w:val="false"/>
          <w:i w:val="false"/>
          <w:color w:val="000000"/>
          <w:sz w:val="28"/>
        </w:rPr>
        <w:t>
      5) өңірдің шағын және орта бизнесін дамыту және оның бәсекеге қабілеттілігін арттыру үшін қолайлы жағдайлар жасауға;</w:t>
      </w:r>
    </w:p>
    <w:p>
      <w:pPr>
        <w:spacing w:after="0"/>
        <w:ind w:left="0"/>
        <w:jc w:val="both"/>
      </w:pPr>
      <w:r>
        <w:rPr>
          <w:rFonts w:ascii="Times New Roman"/>
          <w:b w:val="false"/>
          <w:i w:val="false"/>
          <w:color w:val="000000"/>
          <w:sz w:val="28"/>
        </w:rPr>
        <w:t>
      6) табиғатты тиімді пайдалануды және қоршаған ортаға экологиялық жүктемені азайтуды қамтамасыз ету арқылы өңірдің экологиялық жағдайын жақсартуға;</w:t>
      </w:r>
    </w:p>
    <w:p>
      <w:pPr>
        <w:spacing w:after="0"/>
        <w:ind w:left="0"/>
        <w:jc w:val="both"/>
      </w:pPr>
      <w:r>
        <w:rPr>
          <w:rFonts w:ascii="Times New Roman"/>
          <w:b w:val="false"/>
          <w:i w:val="false"/>
          <w:color w:val="000000"/>
          <w:sz w:val="28"/>
        </w:rPr>
        <w:t>
      7) облыста демографиялық жағдайды жақсарту, сапалы білім беру, денсаулық сақтау қызметтерін беру, тұрғын үй құрылысы көлемдерінің өсуі, әлеуметтік қолдаудың тұтас және тиімді жүйесін қалыптастыру арқылы халықтың әл-ауқатын және өмір сүру сапасының деңгейін арттыруға;</w:t>
      </w:r>
    </w:p>
    <w:p>
      <w:pPr>
        <w:spacing w:after="0"/>
        <w:ind w:left="0"/>
        <w:jc w:val="both"/>
      </w:pPr>
      <w:r>
        <w:rPr>
          <w:rFonts w:ascii="Times New Roman"/>
          <w:b w:val="false"/>
          <w:i w:val="false"/>
          <w:color w:val="000000"/>
          <w:sz w:val="28"/>
        </w:rPr>
        <w:t>
      8) тіршілікті қамтамасыз ететін көліктік инфрақұрылымның жай-күйін жақсарту арқылы облыстың инфрақұрылымдық даму деңгейін арттыруға бағытталған.</w:t>
      </w:r>
    </w:p>
    <w:p>
      <w:pPr>
        <w:spacing w:after="0"/>
        <w:ind w:left="0"/>
        <w:jc w:val="both"/>
      </w:pPr>
      <w:r>
        <w:rPr>
          <w:rFonts w:ascii="Times New Roman"/>
          <w:b w:val="false"/>
          <w:i w:val="false"/>
          <w:color w:val="000000"/>
          <w:sz w:val="28"/>
        </w:rPr>
        <w:t>
      Сыртқы ортаның жаһандық факторларының әсер етуі</w:t>
      </w:r>
    </w:p>
    <w:p>
      <w:pPr>
        <w:spacing w:after="0"/>
        <w:ind w:left="0"/>
        <w:jc w:val="both"/>
      </w:pPr>
      <w:r>
        <w:rPr>
          <w:rFonts w:ascii="Times New Roman"/>
          <w:b w:val="false"/>
          <w:i w:val="false"/>
          <w:color w:val="000000"/>
          <w:sz w:val="28"/>
        </w:rPr>
        <w:t>
      Саяси-құқықтық факторлар</w:t>
      </w:r>
    </w:p>
    <w:p>
      <w:pPr>
        <w:spacing w:after="0"/>
        <w:ind w:left="0"/>
        <w:jc w:val="both"/>
      </w:pPr>
      <w:r>
        <w:rPr>
          <w:rFonts w:ascii="Times New Roman"/>
          <w:b w:val="false"/>
          <w:i w:val="false"/>
          <w:color w:val="000000"/>
          <w:sz w:val="28"/>
        </w:rPr>
        <w:t>
      Саяси факторлар компанияның мақсаттары мен міндеттеріне қол жеткізуге айтарлықтай әсер етеді. Әлемдік экономикадағы дағдарыс салдарынан Қазақстан экономикасының даму перспективаларына әсер ететін жаһандық өзгерістер болып жатыр.</w:t>
      </w:r>
    </w:p>
    <w:p>
      <w:pPr>
        <w:spacing w:after="0"/>
        <w:ind w:left="0"/>
        <w:jc w:val="both"/>
      </w:pPr>
      <w:r>
        <w:rPr>
          <w:rFonts w:ascii="Times New Roman"/>
          <w:b w:val="false"/>
          <w:i w:val="false"/>
          <w:color w:val="000000"/>
          <w:sz w:val="28"/>
        </w:rPr>
        <w:t>
      Сонымен қатар, тұрақты ішкі саяси жағдай, сондай-ақ Қазақстан Республикасының халықаралық қатынастарының көп бағыттылығы облыс экономикасының күшті және серпінді дамуына жағдай жасайды. Бұдан басқа, мемлекет экономиканың әртүрлі салаларының және ӘКК дамуына жағымды әсер ететін шаралар кешенін қабылдап жатыр.</w:t>
      </w:r>
    </w:p>
    <w:p>
      <w:pPr>
        <w:spacing w:after="0"/>
        <w:ind w:left="0"/>
        <w:jc w:val="both"/>
      </w:pPr>
      <w:r>
        <w:rPr>
          <w:rFonts w:ascii="Times New Roman"/>
          <w:b w:val="false"/>
          <w:i w:val="false"/>
          <w:color w:val="000000"/>
          <w:sz w:val="28"/>
        </w:rPr>
        <w:t xml:space="preserve">
      ӘКК өзінің қызметі барысында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Салық кодексінің, "Акционерлік қоғамдар туралы" 2003 жылғы 13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құқықтық нормаларын басшылыққа алады.</w:t>
      </w:r>
    </w:p>
    <w:p>
      <w:pPr>
        <w:spacing w:after="0"/>
        <w:ind w:left="0"/>
        <w:jc w:val="both"/>
      </w:pPr>
      <w:r>
        <w:rPr>
          <w:rFonts w:ascii="Times New Roman"/>
          <w:b w:val="false"/>
          <w:i w:val="false"/>
          <w:color w:val="000000"/>
          <w:sz w:val="28"/>
        </w:rPr>
        <w:t>
      Шаруашылық факторлар</w:t>
      </w:r>
    </w:p>
    <w:p>
      <w:pPr>
        <w:spacing w:after="0"/>
        <w:ind w:left="0"/>
        <w:jc w:val="both"/>
      </w:pPr>
      <w:r>
        <w:rPr>
          <w:rFonts w:ascii="Times New Roman"/>
          <w:b w:val="false"/>
          <w:i w:val="false"/>
          <w:color w:val="000000"/>
          <w:sz w:val="28"/>
        </w:rPr>
        <w:t>
      ӘКК стратегиялық әріптестер ұшырайтын ықтимал шаруашылық тәуекелдерді ескеруі қажет. Шикізат, энергия ресурстары, жиынтықтауыштар, материалдар бағасының үнемі өзгеруі бірлесіп іске асырылатын жобалардың табыстылығына әсер етеді. Бірлесіп іске асырылатын жобаларға инвестицияланған қаражатты қайтару мерзімдерінің ұзақтығын ескере отырып, өндіріс көлемінің өзгеруі, шығынның құны, нарық коньюнктурасының өзгеруі, бәсекелестік орта сияқты шаруашылық қызметі факторларының әлеуетті өзгеруіне мұқият баға беру қажет.</w:t>
      </w:r>
    </w:p>
    <w:p>
      <w:pPr>
        <w:spacing w:after="0"/>
        <w:ind w:left="0"/>
        <w:jc w:val="both"/>
      </w:pPr>
      <w:r>
        <w:rPr>
          <w:rFonts w:ascii="Times New Roman"/>
          <w:b w:val="false"/>
          <w:i w:val="false"/>
          <w:color w:val="000000"/>
          <w:sz w:val="28"/>
        </w:rPr>
        <w:t>
      Демографиялық факторлар</w:t>
      </w:r>
    </w:p>
    <w:p>
      <w:pPr>
        <w:spacing w:after="0"/>
        <w:ind w:left="0"/>
        <w:jc w:val="both"/>
      </w:pPr>
      <w:r>
        <w:rPr>
          <w:rFonts w:ascii="Times New Roman"/>
          <w:b w:val="false"/>
          <w:i w:val="false"/>
          <w:color w:val="000000"/>
          <w:sz w:val="28"/>
        </w:rPr>
        <w:t>
      Облыста соңғы жылдары баяу қарқынмен болса да халық санының өсу үрдісі байқалады. Айталық, облыс тұрғындарының саны 2013 жылы 2012 жылмен салыстырғанда 3,7 мың адамға өскен. Қазіргі уақытта облыс тұрғындарының саны 624,2 мың адамға жетіп отыр. Демографиялық өсу компаниядан өндіріс өнімінің көлемін ұлғайту, жаңа қуаттарды, өндірістерді, жұмыс орындарын ашу бойынша міндеттерді талап етеді.</w:t>
      </w:r>
    </w:p>
    <w:p>
      <w:pPr>
        <w:spacing w:after="0"/>
        <w:ind w:left="0"/>
        <w:jc w:val="both"/>
      </w:pPr>
      <w:r>
        <w:rPr>
          <w:rFonts w:ascii="Times New Roman"/>
          <w:b w:val="false"/>
          <w:i w:val="false"/>
          <w:color w:val="000000"/>
          <w:sz w:val="28"/>
        </w:rPr>
        <w:t>
      Технологиялық факторлар</w:t>
      </w:r>
    </w:p>
    <w:p>
      <w:pPr>
        <w:spacing w:after="0"/>
        <w:ind w:left="0"/>
        <w:jc w:val="both"/>
      </w:pPr>
      <w:r>
        <w:rPr>
          <w:rFonts w:ascii="Times New Roman"/>
          <w:b w:val="false"/>
          <w:i w:val="false"/>
          <w:color w:val="000000"/>
          <w:sz w:val="28"/>
        </w:rPr>
        <w:t>
      Өңірдің технологиялық дамуына әсер ететін басты факторлар жаңа технологияларды тарту, техникалық қайта жарақтандыру болып табылады, олар өнімнің бәсекеге қабілеттілігін арттыруға, тауарларды әлемдік нарыққа шығаруға, еңбек өнімділігін, өндіріс тиімділігін арттыруға мүмкіндік береді. Аталған факторлардың технологиялық дамуға ерекше әсер етуі ғылыми-техникалық әлеуетке (облыста жоғары білікті инженерлік кадрлармен қамтылған ірі өнеркәсіптік кәсіпорынның, технопарктің болуы) негізделген.</w:t>
      </w:r>
    </w:p>
    <w:p>
      <w:pPr>
        <w:spacing w:after="0"/>
        <w:ind w:left="0"/>
        <w:jc w:val="both"/>
      </w:pPr>
      <w:r>
        <w:rPr>
          <w:rFonts w:ascii="Times New Roman"/>
          <w:b w:val="false"/>
          <w:i w:val="false"/>
          <w:color w:val="000000"/>
          <w:sz w:val="28"/>
        </w:rPr>
        <w:t>
      Сонымен қатар, экономиканың нақты секторларының инновацияларды енгізуге мүдделілік деңгейінің төмен болуы да орын алып отыр. Бұл білімдерді нақты секторға берудің пысықталған тетіктерінің, сондай-ақ кәсіпорындарда жаңалықтарды енгізу үшін пәрменді ынтаның болмауына байланысты. 2013 жылы қабылданған Қазақстан Республикасының 2020 жылға дейінгі инновациялық даму тұжырымдамасына сәйкес ӘКК жоғары технологиялық шағын және орта бизнесті дамытуға жағдай жасауға көмек көрсетуге әзір.</w:t>
      </w:r>
    </w:p>
    <w:p>
      <w:pPr>
        <w:spacing w:after="0"/>
        <w:ind w:left="0"/>
        <w:jc w:val="both"/>
      </w:pPr>
      <w:r>
        <w:rPr>
          <w:rFonts w:ascii="Times New Roman"/>
          <w:b w:val="false"/>
          <w:i w:val="false"/>
          <w:color w:val="000000"/>
          <w:sz w:val="28"/>
        </w:rPr>
        <w:t>
      Ішкі ортаны талдау</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ӘКК 2010 жылғы қараша айында "Батыс" әлеуметтік-кәсіпкерлік корпорациясы" ұлттық компаниясы" АҚ-н екі акционерлік қоғамға бөлу жолымен қайта құру нәтижесінде пайда болды.</w:t>
      </w:r>
    </w:p>
    <w:p>
      <w:pPr>
        <w:spacing w:after="0"/>
        <w:ind w:left="0"/>
        <w:jc w:val="both"/>
      </w:pPr>
      <w:r>
        <w:rPr>
          <w:rFonts w:ascii="Times New Roman"/>
          <w:b w:val="false"/>
          <w:i w:val="false"/>
          <w:color w:val="000000"/>
          <w:sz w:val="28"/>
        </w:rPr>
        <w:t>
      Корпорация жұмыс істеген жылдар ішінде жеке әріптестермен бірлесіп, өңірдің экономикасы үшін неғұрлым басым жобаларды іске асырды.</w:t>
      </w:r>
    </w:p>
    <w:p>
      <w:pPr>
        <w:spacing w:after="0"/>
        <w:ind w:left="0"/>
        <w:jc w:val="both"/>
      </w:pPr>
      <w:r>
        <w:rPr>
          <w:rFonts w:ascii="Times New Roman"/>
          <w:b w:val="false"/>
          <w:i w:val="false"/>
          <w:color w:val="000000"/>
          <w:sz w:val="28"/>
        </w:rPr>
        <w:t>
      Облыста ӘКК қатысуымен жалпы құны 13 976,7 млн. теңгеге 7 инвестициялық жоба іске асырылды. ӘКК тарапынан инвестицияланған сома 723,0 млн. теңгені құрады. Жаңадан 269 жұмыс орны ашылды. Осылайша, ӘКК салған 1 теңгеге 18,3 теңге жеке инвестиция тартылды.</w:t>
      </w:r>
    </w:p>
    <w:p>
      <w:pPr>
        <w:spacing w:after="0"/>
        <w:ind w:left="0"/>
        <w:jc w:val="both"/>
      </w:pPr>
      <w:r>
        <w:rPr>
          <w:rFonts w:ascii="Times New Roman"/>
          <w:b w:val="false"/>
          <w:i w:val="false"/>
          <w:color w:val="000000"/>
          <w:sz w:val="28"/>
        </w:rPr>
        <w:t>
      Маңызды жобаның бірі Батыс Қазақстан облысы Теректі ауданы Пойма станциясында салынған май зауытының құрылысы болды.</w:t>
      </w:r>
    </w:p>
    <w:p>
      <w:pPr>
        <w:spacing w:after="0"/>
        <w:ind w:left="0"/>
        <w:jc w:val="both"/>
      </w:pPr>
      <w:r>
        <w:rPr>
          <w:rFonts w:ascii="Times New Roman"/>
          <w:b w:val="false"/>
          <w:i w:val="false"/>
          <w:color w:val="000000"/>
          <w:sz w:val="28"/>
        </w:rPr>
        <w:t>
      Зауыттың жылдық өнімділігі – жылына 7 400 тонна май.</w:t>
      </w:r>
    </w:p>
    <w:p>
      <w:pPr>
        <w:spacing w:after="0"/>
        <w:ind w:left="0"/>
        <w:jc w:val="both"/>
      </w:pPr>
      <w:r>
        <w:rPr>
          <w:rFonts w:ascii="Times New Roman"/>
          <w:b w:val="false"/>
          <w:i w:val="false"/>
          <w:color w:val="000000"/>
          <w:sz w:val="28"/>
        </w:rPr>
        <w:t>
      Май тұқымын өңдеудің жылдық көлемі – 18 500 тонна.</w:t>
      </w:r>
    </w:p>
    <w:p>
      <w:pPr>
        <w:spacing w:after="0"/>
        <w:ind w:left="0"/>
        <w:jc w:val="both"/>
      </w:pPr>
      <w:r>
        <w:rPr>
          <w:rFonts w:ascii="Times New Roman"/>
          <w:b w:val="false"/>
          <w:i w:val="false"/>
          <w:color w:val="000000"/>
          <w:sz w:val="28"/>
        </w:rPr>
        <w:t>
      Облыс үшін тағы бір елеулі жоба – газтурбиналық электр станциясының құрылысы.</w:t>
      </w:r>
    </w:p>
    <w:p>
      <w:pPr>
        <w:spacing w:after="0"/>
        <w:ind w:left="0"/>
        <w:jc w:val="both"/>
      </w:pPr>
      <w:r>
        <w:rPr>
          <w:rFonts w:ascii="Times New Roman"/>
          <w:b w:val="false"/>
          <w:i w:val="false"/>
          <w:color w:val="000000"/>
          <w:sz w:val="28"/>
        </w:rPr>
        <w:t>
      Жоба міндеттерінің бірі Ресейден 40-50 МВт электр қуатын сатып алатын өңірдің энергия тапшылығын жою болып табылады.</w:t>
      </w:r>
    </w:p>
    <w:p>
      <w:pPr>
        <w:spacing w:after="0"/>
        <w:ind w:left="0"/>
        <w:jc w:val="both"/>
      </w:pPr>
      <w:r>
        <w:rPr>
          <w:rFonts w:ascii="Times New Roman"/>
          <w:b w:val="false"/>
          <w:i w:val="false"/>
          <w:color w:val="000000"/>
          <w:sz w:val="28"/>
        </w:rPr>
        <w:t>
      Өңірде ауыл шаруашылығы кластерін қалыптастыру үшін ӘКК қазіргі заманғы көкөніс сақтау қоймасын салуға қатысты.</w:t>
      </w:r>
    </w:p>
    <w:p>
      <w:pPr>
        <w:spacing w:after="0"/>
        <w:ind w:left="0"/>
        <w:jc w:val="both"/>
      </w:pPr>
      <w:r>
        <w:rPr>
          <w:rFonts w:ascii="Times New Roman"/>
          <w:b w:val="false"/>
          <w:i w:val="false"/>
          <w:color w:val="000000"/>
          <w:sz w:val="28"/>
        </w:rPr>
        <w:t>
      Сыйымдылығы 4000 тонна болатын осы сақтау қоймасына облыста аналогтар жоқ, ол толық халықаралық стандарттарға сай, барлық өндірістік процестер автоматтандырылған.</w:t>
      </w:r>
    </w:p>
    <w:p>
      <w:pPr>
        <w:spacing w:after="0"/>
        <w:ind w:left="0"/>
        <w:jc w:val="both"/>
      </w:pPr>
      <w:r>
        <w:rPr>
          <w:rFonts w:ascii="Times New Roman"/>
          <w:b w:val="false"/>
          <w:i w:val="false"/>
          <w:color w:val="000000"/>
          <w:sz w:val="28"/>
        </w:rPr>
        <w:t>
      Өндірістік қуаты жылына 3000 тонна болатын мияның тамырын өңдейтін зауыт салу перспективалық жобалардың бірі болып табылады.</w:t>
      </w:r>
    </w:p>
    <w:p>
      <w:pPr>
        <w:spacing w:after="0"/>
        <w:ind w:left="0"/>
        <w:jc w:val="both"/>
      </w:pPr>
      <w:r>
        <w:rPr>
          <w:rFonts w:ascii="Times New Roman"/>
          <w:b w:val="false"/>
          <w:i w:val="false"/>
          <w:color w:val="000000"/>
          <w:sz w:val="28"/>
        </w:rPr>
        <w:t>
      Шағын кәсіпкерлік субъектілерін қолдау мақсатында ӘКК "Орал" микрокредиттік ұйымының жарғылық капиталын ұлғайту арқылы оларға нақты көмек көрсетті.</w:t>
      </w:r>
    </w:p>
    <w:p>
      <w:pPr>
        <w:spacing w:after="0"/>
        <w:ind w:left="0"/>
        <w:jc w:val="both"/>
      </w:pPr>
      <w:r>
        <w:rPr>
          <w:rFonts w:ascii="Times New Roman"/>
          <w:b w:val="false"/>
          <w:i w:val="false"/>
          <w:color w:val="000000"/>
          <w:sz w:val="28"/>
        </w:rPr>
        <w:t>
      Премьер-Министр орынбасарының тапсырмасын орындау мақсатында "Батыс Күнбағыс" АҚ және "Агротраст" ЖШС базасында сервистік-дайындау орталықтарын құру бойынша жобаларды іске асыру жүзеге асырылады.</w:t>
      </w:r>
    </w:p>
    <w:p>
      <w:pPr>
        <w:spacing w:after="0"/>
        <w:ind w:left="0"/>
        <w:jc w:val="both"/>
      </w:pPr>
      <w:r>
        <w:rPr>
          <w:rFonts w:ascii="Times New Roman"/>
          <w:b w:val="false"/>
          <w:i w:val="false"/>
          <w:color w:val="000000"/>
          <w:sz w:val="28"/>
        </w:rPr>
        <w:t>
      ӘКК қызметі бағыттарының бірі пайдалы қазбаларды барлау және өндіруге инвестициялар тарту болып табылады.</w:t>
      </w:r>
    </w:p>
    <w:p>
      <w:pPr>
        <w:spacing w:after="0"/>
        <w:ind w:left="0"/>
        <w:jc w:val="both"/>
      </w:pPr>
      <w:r>
        <w:rPr>
          <w:rFonts w:ascii="Times New Roman"/>
          <w:b w:val="false"/>
          <w:i w:val="false"/>
          <w:color w:val="000000"/>
          <w:sz w:val="28"/>
        </w:rPr>
        <w:t>
      Батыс Қазақстан облысының аумағында тікелей келіссөздер жүргізу жолымен ӘКК жалпы таралған пайдалы қазбаларды өндіруге және бірлесіп барлауға 13 шарт жасады. Инвесторлармен бірлесіп жер қойнауын пайдалану құқығы берілген 10 кәсіпорын құрылды.</w:t>
      </w:r>
    </w:p>
    <w:p>
      <w:pPr>
        <w:spacing w:after="0"/>
        <w:ind w:left="0"/>
        <w:jc w:val="both"/>
      </w:pPr>
      <w:r>
        <w:rPr>
          <w:rFonts w:ascii="Times New Roman"/>
          <w:b w:val="false"/>
          <w:i w:val="false"/>
          <w:color w:val="000000"/>
          <w:sz w:val="28"/>
        </w:rPr>
        <w:t xml:space="preserve">
      Бүгінгі күні ӘКК бірқатар мемлекеттік бағдарламаларды: </w:t>
      </w:r>
      <w:r>
        <w:rPr>
          <w:rFonts w:ascii="Times New Roman"/>
          <w:b w:val="false"/>
          <w:i w:val="false"/>
          <w:color w:val="000000"/>
          <w:sz w:val="28"/>
        </w:rPr>
        <w:t>"Жұмыспен қамту 2020"</w:t>
      </w:r>
      <w:r>
        <w:rPr>
          <w:rFonts w:ascii="Times New Roman"/>
          <w:b w:val="false"/>
          <w:i w:val="false"/>
          <w:color w:val="000000"/>
          <w:sz w:val="28"/>
        </w:rPr>
        <w:t>, "Өңірлік азық түлік тұрақтандыру қорларын қалыптастыру", Қазақстан Республикасының тұрғын үй-коммуналдық шаруашылығын жаңғыртудың 2011 – 2020 жылдарға арналған бағдарламасын іске асыруға қатысады.</w:t>
      </w:r>
    </w:p>
    <w:p>
      <w:pPr>
        <w:spacing w:after="0"/>
        <w:ind w:left="0"/>
        <w:jc w:val="both"/>
      </w:pPr>
      <w:r>
        <w:rPr>
          <w:rFonts w:ascii="Times New Roman"/>
          <w:b w:val="false"/>
          <w:i w:val="false"/>
          <w:color w:val="000000"/>
          <w:sz w:val="28"/>
        </w:rPr>
        <w:t>
      Батыс Қазақстан облысы әкімдігінің 2011 жылғы 4 қазандағы № 170 қаулысымен "Жұмыспен қамту 2020" бағдарламасының "Ауылда кәсіпкерлікті дамытуға жәрдемдесу" екінші бағыты бойынша ӘКК уәкілетті өңірлік ұйым болып белгіленді.</w:t>
      </w:r>
    </w:p>
    <w:p>
      <w:pPr>
        <w:spacing w:after="0"/>
        <w:ind w:left="0"/>
        <w:jc w:val="both"/>
      </w:pPr>
      <w:r>
        <w:rPr>
          <w:rFonts w:ascii="Times New Roman"/>
          <w:b w:val="false"/>
          <w:i w:val="false"/>
          <w:color w:val="000000"/>
          <w:sz w:val="28"/>
        </w:rPr>
        <w:t>
      Қазіргі уақытта ӘКК-нің 100 %-дық еншілес ұйымы – "Батыс Қазақстан облыстық тұрақтандыру қоры" ЖШС құрылды.</w:t>
      </w:r>
    </w:p>
    <w:p>
      <w:pPr>
        <w:spacing w:after="0"/>
        <w:ind w:left="0"/>
        <w:jc w:val="both"/>
      </w:pPr>
      <w:r>
        <w:rPr>
          <w:rFonts w:ascii="Times New Roman"/>
          <w:b w:val="false"/>
          <w:i w:val="false"/>
          <w:color w:val="000000"/>
          <w:sz w:val="28"/>
        </w:rPr>
        <w:t>
      Тұрақтандыру қорының құрылу мақсаты агро азық-түліктік нарықта маусымдық және алыпсатарлық баға ауытқуын реттеу және азық-түлік өнімдерінің негізгі түрлеріне азық-түліктік қауіпсіздікті қамтамасыз ету болып табылады. Әлеуметтік маңызы бар тауарларды сатып алуға және азық-түліктік шығындарды төлеу үшін "Азық-түлік корпорациясы" ұлттық компаниясы" АҚ 658, 6 млн. теңге кредит бөлді.</w:t>
      </w:r>
    </w:p>
    <w:p>
      <w:pPr>
        <w:spacing w:after="0"/>
        <w:ind w:left="0"/>
        <w:jc w:val="both"/>
      </w:pP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бағдарламасын іске асыру аясында 2001 жылдың 2-жартыжылдығында 1-тетік бойынша республикалық бюджеттен ӘКК жарғылық қорын арттыру үшін 120 млн. теңге, ал 2012 жылы 321,5 млн. теңге бөлінді.</w:t>
      </w:r>
    </w:p>
    <w:p>
      <w:pPr>
        <w:spacing w:after="0"/>
        <w:ind w:left="0"/>
        <w:jc w:val="both"/>
      </w:pPr>
      <w:r>
        <w:rPr>
          <w:rFonts w:ascii="Times New Roman"/>
          <w:b w:val="false"/>
          <w:i w:val="false"/>
          <w:color w:val="000000"/>
          <w:sz w:val="28"/>
        </w:rPr>
        <w:t xml:space="preserve">
      Қазақстан Республикасы Үкіметінің 2010 жылғы 30 қазандағы № 1145 </w:t>
      </w:r>
      <w:r>
        <w:rPr>
          <w:rFonts w:ascii="Times New Roman"/>
          <w:b w:val="false"/>
          <w:i w:val="false"/>
          <w:color w:val="000000"/>
          <w:sz w:val="28"/>
        </w:rPr>
        <w:t>қаулысымен</w:t>
      </w:r>
      <w:r>
        <w:rPr>
          <w:rFonts w:ascii="Times New Roman"/>
          <w:b w:val="false"/>
          <w:i w:val="false"/>
          <w:color w:val="000000"/>
          <w:sz w:val="28"/>
        </w:rPr>
        <w:t xml:space="preserve"> Инвестицияны тарту, арнайы экономикалық аймақты дамыту, 2010 – 2014 жылдарға арналған Қазақстан Республикасында экспортты қолдау бағдарламасы бекітілді.</w:t>
      </w:r>
    </w:p>
    <w:p>
      <w:pPr>
        <w:spacing w:after="0"/>
        <w:ind w:left="0"/>
        <w:jc w:val="both"/>
      </w:pPr>
      <w:r>
        <w:rPr>
          <w:rFonts w:ascii="Times New Roman"/>
          <w:b w:val="false"/>
          <w:i w:val="false"/>
          <w:color w:val="000000"/>
          <w:sz w:val="28"/>
        </w:rPr>
        <w:t>
      Аталған бағдарлама бағыттарының бірі шетелдік инвесторлармен жүйелі жұмыс жүргізу болып табылады. Бұл Қазақстанның өңірлерінде инвесторлармен бірге жүру. Өңірлерде шетелдік инвесторлармен тікелей жұмысты жергілікті атқарушы органдар жүргізеді. Ол үшін ӘКК жанынан Инновациялық технологияларды қолдау және инвестициялар тарту орталығы (бұдан әрі – Орталық) құрылды. Орталық инвесторларға операциялық қызмет көрсету үшін фронт-кеңсе болып табылады және клиентпен тікелей қарым-қатынасты жүзеге асырады: бастапқы құжаттарды, жобаны ілгерілетуді бастау үшін қажетті байланыстар мен басқа ақпаратты алу, жергілікті жерлерде шетелдік инвесторлардың өтінішіне жедел және дұрыс ден қоюды қамтамасыз ету. Шын мәнінде орталық "КАZNEX INVEST" АҚ-тың өңірлік өкілдігі ретінде жұмыс істейді және "Технологиялық даму жөніндегі ұлттық агенттік" АҚ-пен тығыз ынтымақтастықта болады.</w:t>
      </w:r>
    </w:p>
    <w:p>
      <w:pPr>
        <w:spacing w:after="0"/>
        <w:ind w:left="0"/>
        <w:jc w:val="both"/>
      </w:pPr>
      <w:r>
        <w:rPr>
          <w:rFonts w:ascii="Times New Roman"/>
          <w:b w:val="false"/>
          <w:i w:val="false"/>
          <w:color w:val="000000"/>
          <w:sz w:val="28"/>
        </w:rPr>
        <w:t>
      ӘКК-нің корпоративтік басқару жүйесін талдау</w:t>
      </w:r>
    </w:p>
    <w:p>
      <w:pPr>
        <w:spacing w:after="0"/>
        <w:ind w:left="0"/>
        <w:jc w:val="both"/>
      </w:pPr>
      <w:r>
        <w:rPr>
          <w:rFonts w:ascii="Times New Roman"/>
          <w:b w:val="false"/>
          <w:i w:val="false"/>
          <w:color w:val="000000"/>
          <w:sz w:val="28"/>
        </w:rPr>
        <w:t>
      Корпоративтік басқару қағидаттарын сақтау ӘКК-ге акционерлер, директорлар кеңесі және ӘКК менеджменті арасындағы өзара қатынастар мен жауапкершілік деңгейін нақты анықтауға, сондай-ақ еншілес және қоржынды ұйымдармен сындарлы қатынастар құруға мүмкіндік береді.</w:t>
      </w:r>
    </w:p>
    <w:p>
      <w:pPr>
        <w:spacing w:after="0"/>
        <w:ind w:left="0"/>
        <w:jc w:val="both"/>
      </w:pPr>
      <w:r>
        <w:rPr>
          <w:rFonts w:ascii="Times New Roman"/>
          <w:b w:val="false"/>
          <w:i w:val="false"/>
          <w:color w:val="000000"/>
          <w:sz w:val="28"/>
        </w:rPr>
        <w:t>
      ӘКК өз қызметінің стартегиялық мақсаттары мен міндеттеріне тиімді қол жеткізуге арналған функционалдық тұрғыдан құрылған ұйымдастырылған құрылымы бар вертикальды интеграцияланған холдинг болуға ұмтылады.</w:t>
      </w:r>
    </w:p>
    <w:p>
      <w:pPr>
        <w:spacing w:after="0"/>
        <w:ind w:left="0"/>
        <w:jc w:val="both"/>
      </w:pPr>
      <w:r>
        <w:rPr>
          <w:rFonts w:ascii="Times New Roman"/>
          <w:b w:val="false"/>
          <w:i w:val="false"/>
          <w:color w:val="000000"/>
          <w:sz w:val="28"/>
        </w:rPr>
        <w:t>
      ӘКК-те корпоративтік басқару жүйесі бір жағынан құрамына акционер өкілдері және тәуелсіз директорлар кіретін директорлар кеңесі, екінші жағынан олардың басқару органдарына қатысу арқылы ӘКК-тің қатысуымен құрылатын еншілес ұйымдарды және қоржынды компанияларды басқару арқылы іске асырылады.</w:t>
      </w:r>
    </w:p>
    <w:p>
      <w:pPr>
        <w:spacing w:after="0"/>
        <w:ind w:left="0"/>
        <w:jc w:val="both"/>
      </w:pPr>
      <w:r>
        <w:rPr>
          <w:rFonts w:ascii="Times New Roman"/>
          <w:b w:val="false"/>
          <w:i w:val="false"/>
          <w:color w:val="000000"/>
          <w:sz w:val="28"/>
        </w:rPr>
        <w:t>
      ӘКК еншілес ұйымдарды ӘКК-тің инвестициялық қызметінің қағидаттары мен басымдықтарын ескере отырып, экономиканың тиісті басым секторларында бизнес-жобаларды іс жүзінде іске асыруды басқару үшін құрды.</w:t>
      </w:r>
    </w:p>
    <w:p>
      <w:pPr>
        <w:spacing w:after="0"/>
        <w:ind w:left="0"/>
        <w:jc w:val="both"/>
      </w:pPr>
      <w:r>
        <w:rPr>
          <w:rFonts w:ascii="Times New Roman"/>
          <w:b w:val="false"/>
          <w:i w:val="false"/>
          <w:color w:val="000000"/>
          <w:sz w:val="28"/>
        </w:rPr>
        <w:t>
      Қазақстан Республикасы Үкіметінің шешімдеріне сәйкес орналастырылған акцияларына төлеу үшін ӘКК-ге әртүрлі мемлекеттік активтер берілген. Көбінесе бұл рентабельді емес кәсіпорындар мен коммуналдық және республикалық меншік мүлкінің жойылмайтын объектілері.</w:t>
      </w:r>
    </w:p>
    <w:p>
      <w:pPr>
        <w:spacing w:after="0"/>
        <w:ind w:left="0"/>
        <w:jc w:val="both"/>
      </w:pPr>
      <w:r>
        <w:rPr>
          <w:rFonts w:ascii="Times New Roman"/>
          <w:b w:val="false"/>
          <w:i w:val="false"/>
          <w:color w:val="000000"/>
          <w:sz w:val="28"/>
        </w:rPr>
        <w:t>
      ӘКК корпоративтік құрылымына 6 еншілес компания кіреді:</w:t>
      </w:r>
    </w:p>
    <w:p>
      <w:pPr>
        <w:spacing w:after="0"/>
        <w:ind w:left="0"/>
        <w:jc w:val="both"/>
      </w:pPr>
      <w:r>
        <w:rPr>
          <w:rFonts w:ascii="Times New Roman"/>
          <w:b w:val="false"/>
          <w:i w:val="false"/>
          <w:color w:val="000000"/>
          <w:sz w:val="28"/>
        </w:rPr>
        <w:t>
      1) "Градиент" өңірлік инвестициялық орталығы" АҚ;</w:t>
      </w:r>
    </w:p>
    <w:p>
      <w:pPr>
        <w:spacing w:after="0"/>
        <w:ind w:left="0"/>
        <w:jc w:val="both"/>
      </w:pPr>
      <w:r>
        <w:rPr>
          <w:rFonts w:ascii="Times New Roman"/>
          <w:b w:val="false"/>
          <w:i w:val="false"/>
          <w:color w:val="000000"/>
          <w:sz w:val="28"/>
        </w:rPr>
        <w:t>
      2) "Ел-Ырысы" ауыл шаруашылығы тауарларының көтерме-бөлшек сауда нарығы" ЖШС;</w:t>
      </w:r>
    </w:p>
    <w:p>
      <w:pPr>
        <w:spacing w:after="0"/>
        <w:ind w:left="0"/>
        <w:jc w:val="both"/>
      </w:pPr>
      <w:r>
        <w:rPr>
          <w:rFonts w:ascii="Times New Roman"/>
          <w:b w:val="false"/>
          <w:i w:val="false"/>
          <w:color w:val="000000"/>
          <w:sz w:val="28"/>
        </w:rPr>
        <w:t>
      3) "Батыс Қазақстан облысының тұрақтандыру қоры" ЖШС;</w:t>
      </w:r>
    </w:p>
    <w:p>
      <w:pPr>
        <w:spacing w:after="0"/>
        <w:ind w:left="0"/>
        <w:jc w:val="both"/>
      </w:pPr>
      <w:r>
        <w:rPr>
          <w:rFonts w:ascii="Times New Roman"/>
          <w:b w:val="false"/>
          <w:i w:val="false"/>
          <w:color w:val="000000"/>
          <w:sz w:val="28"/>
        </w:rPr>
        <w:t>
      4) "Жайықбизнесцентр" ЖШС;</w:t>
      </w:r>
    </w:p>
    <w:p>
      <w:pPr>
        <w:spacing w:after="0"/>
        <w:ind w:left="0"/>
        <w:jc w:val="both"/>
      </w:pPr>
      <w:r>
        <w:rPr>
          <w:rFonts w:ascii="Times New Roman"/>
          <w:b w:val="false"/>
          <w:i w:val="false"/>
          <w:color w:val="000000"/>
          <w:sz w:val="28"/>
        </w:rPr>
        <w:t>
      5) "Коммунтехсервис" ЖШС;</w:t>
      </w:r>
    </w:p>
    <w:p>
      <w:pPr>
        <w:spacing w:after="0"/>
        <w:ind w:left="0"/>
        <w:jc w:val="both"/>
      </w:pPr>
      <w:r>
        <w:rPr>
          <w:rFonts w:ascii="Times New Roman"/>
          <w:b w:val="false"/>
          <w:i w:val="false"/>
          <w:color w:val="000000"/>
          <w:sz w:val="28"/>
        </w:rPr>
        <w:t>
      6) "Орал" микрокредиттік ұйымы" ЖШС;</w:t>
      </w:r>
    </w:p>
    <w:p>
      <w:pPr>
        <w:spacing w:after="0"/>
        <w:ind w:left="0"/>
        <w:jc w:val="both"/>
      </w:pPr>
      <w:r>
        <w:rPr>
          <w:rFonts w:ascii="Times New Roman"/>
          <w:b w:val="false"/>
          <w:i w:val="false"/>
          <w:color w:val="000000"/>
          <w:sz w:val="28"/>
        </w:rPr>
        <w:t>
      Активтер құрылымындағы қомақты бөлік – ӘКК қызметінің тиімділігін төмендететін бейінді емес активтер.</w:t>
      </w:r>
    </w:p>
    <w:p>
      <w:pPr>
        <w:spacing w:after="0"/>
        <w:ind w:left="0"/>
        <w:jc w:val="both"/>
      </w:pPr>
      <w:r>
        <w:rPr>
          <w:rFonts w:ascii="Times New Roman"/>
          <w:b w:val="false"/>
          <w:i w:val="false"/>
          <w:color w:val="000000"/>
          <w:sz w:val="28"/>
        </w:rPr>
        <w:t>
      Нақты құрылымдалған бизнес-процестердің болмауына байланысты корпоративтік басқарудың стандарттарын жетілдіру қажет, бұл инвестициялар ағынын арттыру, инвестициялық жобаларды бірлесіп іске асыру үшін маңызды, қажетті шара болып табылады.</w:t>
      </w:r>
    </w:p>
    <w:p>
      <w:pPr>
        <w:spacing w:after="0"/>
        <w:ind w:left="0"/>
        <w:jc w:val="both"/>
      </w:pPr>
      <w:r>
        <w:rPr>
          <w:rFonts w:ascii="Times New Roman"/>
          <w:b w:val="false"/>
          <w:i w:val="false"/>
          <w:color w:val="000000"/>
          <w:sz w:val="28"/>
        </w:rPr>
        <w:t>
      ӘКК басқару органдарының, еншілес ұйымдарының және қоржынды компаниялардың өзара іс-қимылының деңгейін арттыру және оларды дамудың жаңа сапалы деңгейіне шығару мақсатында ӘКК еншілес ұйымдар мен қоржынды компанияларда корпоративтік басқарудың ең үздік тәжірибелерін енгізу және жетілдіру бойынша жұмысты жүргізуде. Бұл шаралар бизнес-жобаларды іске асырудың тиімділігін жоғарылатуға және қоржынды компаниялардың құнын өсіруді қамтамасыз етуге мүмкіндік береді.</w:t>
      </w:r>
    </w:p>
    <w:p>
      <w:pPr>
        <w:spacing w:after="0"/>
        <w:ind w:left="0"/>
        <w:jc w:val="both"/>
      </w:pPr>
      <w:r>
        <w:rPr>
          <w:rFonts w:ascii="Times New Roman"/>
          <w:b w:val="false"/>
          <w:i w:val="false"/>
          <w:color w:val="000000"/>
          <w:sz w:val="28"/>
        </w:rPr>
        <w:t>
      Компанияны басқару дәрежесін, оның иелеріне есеп берушілігін арттыру, меншік иесі мен менеджердің функцияларын бөлу корпоративтік басқару жүйесін енгізген компанияларға жұмыстың тиімділігін, басқарушылықты және акционерлерге есеп берушілікті арттыруға мүмкіндік береді. Директорлар кеңесі қойылған нысаналы тапсырмаларды орындау мақсатында стратегиялық жоспарлау мен менеджменттің іс-қимылдарын бақылауды қамтамасыз ететін болады. Бұл ретте, менеджмент акционердің мүддесі үшін рентабельді активтерді және қаржы ағынын сақтау тұрғысынан бақыланады. ӘКК Директорлар кеңесінің алдағы кезеңде корпоративтік басқарудың жүйесін жетілдіру бойынша қызметінің негізгі бағыттары мыналар болады:</w:t>
      </w:r>
    </w:p>
    <w:p>
      <w:pPr>
        <w:spacing w:after="0"/>
        <w:ind w:left="0"/>
        <w:jc w:val="both"/>
      </w:pPr>
      <w:r>
        <w:rPr>
          <w:rFonts w:ascii="Times New Roman"/>
          <w:b w:val="false"/>
          <w:i w:val="false"/>
          <w:color w:val="000000"/>
          <w:sz w:val="28"/>
        </w:rPr>
        <w:t>
      1) ӘКК-нің даму стратегиясын айқындау;</w:t>
      </w:r>
    </w:p>
    <w:p>
      <w:pPr>
        <w:spacing w:after="0"/>
        <w:ind w:left="0"/>
        <w:jc w:val="both"/>
      </w:pPr>
      <w:r>
        <w:rPr>
          <w:rFonts w:ascii="Times New Roman"/>
          <w:b w:val="false"/>
          <w:i w:val="false"/>
          <w:color w:val="000000"/>
          <w:sz w:val="28"/>
        </w:rPr>
        <w:t>
      2) қоғамның және оның еншілес және тәуелді компанияларының қаржылық-шаруашылық қызметін тиімді бақылау;</w:t>
      </w:r>
    </w:p>
    <w:p>
      <w:pPr>
        <w:spacing w:after="0"/>
        <w:ind w:left="0"/>
        <w:jc w:val="both"/>
      </w:pPr>
      <w:r>
        <w:rPr>
          <w:rFonts w:ascii="Times New Roman"/>
          <w:b w:val="false"/>
          <w:i w:val="false"/>
          <w:color w:val="000000"/>
          <w:sz w:val="28"/>
        </w:rPr>
        <w:t>
      3) кадрларды іріктеу және орналастыру, жұмыс тәжірибесі бар шетелдік мамандарды, сондай-ақ "Болашақ" бағдарламасының түлектерін тарту саласында ӘКК-нің атқарушы органдарының тиімді қызметін қамтамасыз ету;</w:t>
      </w:r>
    </w:p>
    <w:p>
      <w:pPr>
        <w:spacing w:after="0"/>
        <w:ind w:left="0"/>
        <w:jc w:val="both"/>
      </w:pPr>
      <w:r>
        <w:rPr>
          <w:rFonts w:ascii="Times New Roman"/>
          <w:b w:val="false"/>
          <w:i w:val="false"/>
          <w:color w:val="000000"/>
          <w:sz w:val="28"/>
        </w:rPr>
        <w:t>
      4) еншілес және тәуелді компаниялардың тұрақты дамуын, бәсекеге қабілеттілігін қамтамасыз ететін (мысалы, кредиттік саясат, "Орал" микрокредиттік ұйым" ЖШС арқылы кәсіпкерлерге жеңілдікті шағын кредит беру шарттары) олардың ішкі нормативтік құжаттарын бекіту.</w:t>
      </w:r>
    </w:p>
    <w:p>
      <w:pPr>
        <w:spacing w:after="0"/>
        <w:ind w:left="0"/>
        <w:jc w:val="both"/>
      </w:pPr>
      <w:r>
        <w:rPr>
          <w:rFonts w:ascii="Times New Roman"/>
          <w:b w:val="false"/>
          <w:i w:val="false"/>
          <w:color w:val="000000"/>
          <w:sz w:val="28"/>
        </w:rPr>
        <w:t>
      Қаржылық-шаруашылық қызметті жоспарлауға және жүргізуге, басшы персоналды іріктеуге, корпоративтік басқару қағидаттарын енгізуге байланысты процестерді ретке келтіру мақсатында корпорацияның еншілес және тәуелді ұйымдарында мынадай іс-шаралар жүргізілетін болады:</w:t>
      </w:r>
    </w:p>
    <w:p>
      <w:pPr>
        <w:spacing w:after="0"/>
        <w:ind w:left="0"/>
        <w:jc w:val="both"/>
      </w:pPr>
      <w:r>
        <w:rPr>
          <w:rFonts w:ascii="Times New Roman"/>
          <w:b w:val="false"/>
          <w:i w:val="false"/>
          <w:color w:val="000000"/>
          <w:sz w:val="28"/>
        </w:rPr>
        <w:t>
      1) ӘКК өкілдерінің қатысуымен бақылау кеңестерін құру;</w:t>
      </w:r>
    </w:p>
    <w:p>
      <w:pPr>
        <w:spacing w:after="0"/>
        <w:ind w:left="0"/>
        <w:jc w:val="both"/>
      </w:pPr>
      <w:r>
        <w:rPr>
          <w:rFonts w:ascii="Times New Roman"/>
          <w:b w:val="false"/>
          <w:i w:val="false"/>
          <w:color w:val="000000"/>
          <w:sz w:val="28"/>
        </w:rPr>
        <w:t>
      2) ӘКК өкілдерін құрамына енгізе отырып, басқару органдарының жұмыс істеп тұрған құрамдарын жаңарту;</w:t>
      </w:r>
    </w:p>
    <w:p>
      <w:pPr>
        <w:spacing w:after="0"/>
        <w:ind w:left="0"/>
        <w:jc w:val="both"/>
      </w:pPr>
      <w:r>
        <w:rPr>
          <w:rFonts w:ascii="Times New Roman"/>
          <w:b w:val="false"/>
          <w:i w:val="false"/>
          <w:color w:val="000000"/>
          <w:sz w:val="28"/>
        </w:rPr>
        <w:t>
      3) ішкі бизнес-процестерді, бюджеттеу мен есеп беруді реттейтін құжаттарды қайта қарау;</w:t>
      </w:r>
    </w:p>
    <w:p>
      <w:pPr>
        <w:spacing w:after="0"/>
        <w:ind w:left="0"/>
        <w:jc w:val="both"/>
      </w:pPr>
      <w:r>
        <w:rPr>
          <w:rFonts w:ascii="Times New Roman"/>
          <w:b w:val="false"/>
          <w:i w:val="false"/>
          <w:color w:val="000000"/>
          <w:sz w:val="28"/>
        </w:rPr>
        <w:t>
      4) еншілес және тәуелді компаниялардың даму жоспарларын әзірлеу және бекіту;</w:t>
      </w:r>
    </w:p>
    <w:p>
      <w:pPr>
        <w:spacing w:after="0"/>
        <w:ind w:left="0"/>
        <w:jc w:val="both"/>
      </w:pPr>
      <w:r>
        <w:rPr>
          <w:rFonts w:ascii="Times New Roman"/>
          <w:b w:val="false"/>
          <w:i w:val="false"/>
          <w:color w:val="000000"/>
          <w:sz w:val="28"/>
        </w:rPr>
        <w:t>
      5) еншілес және тәуелді компаниялардың негізгі қорларын жаңарту үшін оларды қосымша капиталдандыруды жүзеге асыру.</w:t>
      </w:r>
    </w:p>
    <w:p>
      <w:pPr>
        <w:spacing w:after="0"/>
        <w:ind w:left="0"/>
        <w:jc w:val="both"/>
      </w:pPr>
      <w:r>
        <w:rPr>
          <w:rFonts w:ascii="Times New Roman"/>
          <w:b w:val="false"/>
          <w:i w:val="false"/>
          <w:color w:val="000000"/>
          <w:sz w:val="28"/>
        </w:rPr>
        <w:t>
      Корпоративтік басқарудың ең үздік стандарттарын енгізудің оң тәжірибесі "Самұрық-Қазына" ұлттық әл-ауқат қоры" АҚ-та бар екенін атап көрсету қажет, осыған байланысты ӘКК компаниялары тобында корпоративтік басқарудың деңгейін арттыруға құрылымдалған және жүйелі тәсілді енгізу үшін ӘКК "Самұрық-Қазына" корпоративтік университетімен өзара тығыз іс-қимылды жоспарлап отыр.</w:t>
      </w:r>
    </w:p>
    <w:p>
      <w:pPr>
        <w:spacing w:after="0"/>
        <w:ind w:left="0"/>
        <w:jc w:val="both"/>
      </w:pPr>
      <w:r>
        <w:rPr>
          <w:rFonts w:ascii="Times New Roman"/>
          <w:b w:val="false"/>
          <w:i w:val="false"/>
          <w:color w:val="000000"/>
          <w:sz w:val="28"/>
        </w:rPr>
        <w:t>
      ӘКК-ні корпоративтік басқаруды талдау корпоративтік басқару рейтінгін беру мақсатында жүргізілген жоқ. Осыған орай рейтингтің ағымдағы мәні айқындалған жоқ, рейтинг алу жөніндегі іс-шараларды жүргізу 2016 жылға жоспарланған.</w:t>
      </w:r>
    </w:p>
    <w:p>
      <w:pPr>
        <w:spacing w:after="0"/>
        <w:ind w:left="0"/>
        <w:jc w:val="both"/>
      </w:pPr>
      <w:r>
        <w:rPr>
          <w:rFonts w:ascii="Times New Roman"/>
          <w:b w:val="false"/>
          <w:i w:val="false"/>
          <w:color w:val="000000"/>
          <w:sz w:val="28"/>
        </w:rPr>
        <w:t>
      Проблемалық активтерді сауықтыру мынадай әдістермен жүргізілетін болады:</w:t>
      </w:r>
    </w:p>
    <w:p>
      <w:pPr>
        <w:spacing w:after="0"/>
        <w:ind w:left="0"/>
        <w:jc w:val="both"/>
      </w:pPr>
      <w:r>
        <w:rPr>
          <w:rFonts w:ascii="Times New Roman"/>
          <w:b w:val="false"/>
          <w:i w:val="false"/>
          <w:color w:val="000000"/>
          <w:sz w:val="28"/>
        </w:rPr>
        <w:t>
      1) проблемалық берешекті қайта құрылымдау;</w:t>
      </w:r>
    </w:p>
    <w:p>
      <w:pPr>
        <w:spacing w:after="0"/>
        <w:ind w:left="0"/>
        <w:jc w:val="both"/>
      </w:pPr>
      <w:r>
        <w:rPr>
          <w:rFonts w:ascii="Times New Roman"/>
          <w:b w:val="false"/>
          <w:i w:val="false"/>
          <w:color w:val="000000"/>
          <w:sz w:val="28"/>
        </w:rPr>
        <w:t>
      2) проблемалық активтерді басқаруға тікелей қатысу;</w:t>
      </w:r>
    </w:p>
    <w:p>
      <w:pPr>
        <w:spacing w:after="0"/>
        <w:ind w:left="0"/>
        <w:jc w:val="both"/>
      </w:pPr>
      <w:r>
        <w:rPr>
          <w:rFonts w:ascii="Times New Roman"/>
          <w:b w:val="false"/>
          <w:i w:val="false"/>
          <w:color w:val="000000"/>
          <w:sz w:val="28"/>
        </w:rPr>
        <w:t>
      3) бейінді емес проблемалық активтерді іске асыру;</w:t>
      </w:r>
    </w:p>
    <w:p>
      <w:pPr>
        <w:spacing w:after="0"/>
        <w:ind w:left="0"/>
        <w:jc w:val="both"/>
      </w:pPr>
      <w:r>
        <w:rPr>
          <w:rFonts w:ascii="Times New Roman"/>
          <w:b w:val="false"/>
          <w:i w:val="false"/>
          <w:color w:val="000000"/>
          <w:sz w:val="28"/>
        </w:rPr>
        <w:t>
      4) бейбіт келісімдерді жасауды дайындау және сүйемелдеу;</w:t>
      </w:r>
    </w:p>
    <w:p>
      <w:pPr>
        <w:spacing w:after="0"/>
        <w:ind w:left="0"/>
        <w:jc w:val="both"/>
      </w:pPr>
      <w:r>
        <w:rPr>
          <w:rFonts w:ascii="Times New Roman"/>
          <w:b w:val="false"/>
          <w:i w:val="false"/>
          <w:color w:val="000000"/>
          <w:sz w:val="28"/>
        </w:rPr>
        <w:t>
      5) дебиторлық берешекпен жұмыс, цессия, талап ету құқығын беру;</w:t>
      </w:r>
    </w:p>
    <w:p>
      <w:pPr>
        <w:spacing w:after="0"/>
        <w:ind w:left="0"/>
        <w:jc w:val="both"/>
      </w:pPr>
      <w:r>
        <w:rPr>
          <w:rFonts w:ascii="Times New Roman"/>
          <w:b w:val="false"/>
          <w:i w:val="false"/>
          <w:color w:val="000000"/>
          <w:sz w:val="28"/>
        </w:rPr>
        <w:t>
      6) кепілдік мүлікті сотсыз сатуды ұйымдастыру;</w:t>
      </w:r>
    </w:p>
    <w:p>
      <w:pPr>
        <w:spacing w:after="0"/>
        <w:ind w:left="0"/>
        <w:jc w:val="both"/>
      </w:pPr>
      <w:r>
        <w:rPr>
          <w:rFonts w:ascii="Times New Roman"/>
          <w:b w:val="false"/>
          <w:i w:val="false"/>
          <w:color w:val="000000"/>
          <w:sz w:val="28"/>
        </w:rPr>
        <w:t>
      7) мемлекеттік билік құрылымдарымен, құқық қорғау органдарымен және уәкілетті қызметтермен өзара іс-қимылда көмек беру;</w:t>
      </w:r>
    </w:p>
    <w:p>
      <w:pPr>
        <w:spacing w:after="0"/>
        <w:ind w:left="0"/>
        <w:jc w:val="both"/>
      </w:pPr>
      <w:r>
        <w:rPr>
          <w:rFonts w:ascii="Times New Roman"/>
          <w:b w:val="false"/>
          <w:i w:val="false"/>
          <w:color w:val="000000"/>
          <w:sz w:val="28"/>
        </w:rPr>
        <w:t>
      8) өзге де әдістемелік және практикалық көмек беру.</w:t>
      </w:r>
    </w:p>
    <w:p>
      <w:pPr>
        <w:spacing w:after="0"/>
        <w:ind w:left="0"/>
        <w:jc w:val="both"/>
      </w:pPr>
      <w:r>
        <w:rPr>
          <w:rFonts w:ascii="Times New Roman"/>
          <w:b w:val="false"/>
          <w:i w:val="false"/>
          <w:color w:val="000000"/>
          <w:sz w:val="28"/>
        </w:rPr>
        <w:t>
      Активтердің оңтайлы құрылымын құру нәтижелі активтерді күшейтетін және дамытатын, ӘКК мақсаттары мен міндеттеріне сай келмейтін активтерден құтылуға мүмкіндік беретін нақты тетіктерді іске қосу негізінде акционерлік қоғам активтерінің тиімділігін бағалаудың нәтижелерін ескере отырып жүзеге асырылатын болады.</w:t>
      </w:r>
    </w:p>
    <w:p>
      <w:pPr>
        <w:spacing w:after="0"/>
        <w:ind w:left="0"/>
        <w:jc w:val="both"/>
      </w:pPr>
      <w:r>
        <w:rPr>
          <w:rFonts w:ascii="Times New Roman"/>
          <w:b w:val="false"/>
          <w:i w:val="false"/>
          <w:color w:val="000000"/>
          <w:sz w:val="28"/>
        </w:rPr>
        <w:t>
      Бұдан басқа, ӘКК бар коммуналдық және мемлекеттік активтердің тізбесіне оларды жарғылық капиталды төлеуге ықтимал қосымша беру тұрғысында қайта талдау жүргізуді жоспарлап отыр.</w:t>
      </w:r>
    </w:p>
    <w:p>
      <w:pPr>
        <w:spacing w:after="0"/>
        <w:ind w:left="0"/>
        <w:jc w:val="both"/>
      </w:pPr>
      <w:r>
        <w:rPr>
          <w:rFonts w:ascii="Times New Roman"/>
          <w:b w:val="false"/>
          <w:i w:val="false"/>
          <w:color w:val="000000"/>
          <w:sz w:val="28"/>
        </w:rPr>
        <w:t>
      Әкімдіктер рентабельді емес активтерді беру кезінде осы активтерді сауықтыру бойынша жоспарға сәйкес бастапқы қаржыландыру көзделетін болады.</w:t>
      </w:r>
    </w:p>
    <w:p>
      <w:pPr>
        <w:spacing w:after="0"/>
        <w:ind w:left="0"/>
        <w:jc w:val="both"/>
      </w:pPr>
      <w:r>
        <w:rPr>
          <w:rFonts w:ascii="Times New Roman"/>
          <w:b w:val="false"/>
          <w:i w:val="false"/>
          <w:color w:val="000000"/>
          <w:sz w:val="28"/>
        </w:rPr>
        <w:t>
      Сонымен қатар, ӘКК үшін салалық холдингтер мен ұлттық компаниялардың бейінді емес активтері үлкен қызығушылық тудырады, оларды ӘКК меншігіне беру мүмкіндігі қолда бар рентабельді емес активтердің инвестициялық тартымдылығын арттыруға маңызды әсер етеді.</w:t>
      </w:r>
    </w:p>
    <w:p>
      <w:pPr>
        <w:spacing w:after="0"/>
        <w:ind w:left="0"/>
        <w:jc w:val="both"/>
      </w:pPr>
      <w:r>
        <w:rPr>
          <w:rFonts w:ascii="Times New Roman"/>
          <w:b w:val="false"/>
          <w:i w:val="false"/>
          <w:color w:val="000000"/>
          <w:sz w:val="28"/>
        </w:rPr>
        <w:t>
      Кадр саясатын бағалау</w:t>
      </w:r>
    </w:p>
    <w:p>
      <w:pPr>
        <w:spacing w:after="0"/>
        <w:ind w:left="0"/>
        <w:jc w:val="both"/>
      </w:pPr>
      <w:r>
        <w:rPr>
          <w:rFonts w:ascii="Times New Roman"/>
          <w:b w:val="false"/>
          <w:i w:val="false"/>
          <w:color w:val="000000"/>
          <w:sz w:val="28"/>
        </w:rPr>
        <w:t>
      Кадр саясаты ӘКК-нің негізгі міндеттерімен тығыз байланысты.</w:t>
      </w:r>
    </w:p>
    <w:p>
      <w:pPr>
        <w:spacing w:after="0"/>
        <w:ind w:left="0"/>
        <w:jc w:val="both"/>
      </w:pPr>
      <w:r>
        <w:rPr>
          <w:rFonts w:ascii="Times New Roman"/>
          <w:b w:val="false"/>
          <w:i w:val="false"/>
          <w:color w:val="000000"/>
          <w:sz w:val="28"/>
        </w:rPr>
        <w:t>
      Бос орын лауазымдарына жоғарыда білікті мамандарды іріктеу мақсатында конкурстық жүйе қолданылады. Жұмыс істеп жатқан штат персоналы әртүрлі мемлекеттік және корпоративтік құрылымдарда табысты жұмыс тәжірибесі бар, жоғары білікті мамандардан қалыптастырылған.</w:t>
      </w:r>
    </w:p>
    <w:p>
      <w:pPr>
        <w:spacing w:after="0"/>
        <w:ind w:left="0"/>
        <w:jc w:val="both"/>
      </w:pPr>
      <w:r>
        <w:rPr>
          <w:rFonts w:ascii="Times New Roman"/>
          <w:b w:val="false"/>
          <w:i w:val="false"/>
          <w:color w:val="000000"/>
          <w:sz w:val="28"/>
        </w:rPr>
        <w:t>
      ӘКК-нің кадр саясатының негізгі қағидаттары мыналар болып табылады:</w:t>
      </w:r>
    </w:p>
    <w:p>
      <w:pPr>
        <w:spacing w:after="0"/>
        <w:ind w:left="0"/>
        <w:jc w:val="both"/>
      </w:pPr>
      <w:r>
        <w:rPr>
          <w:rFonts w:ascii="Times New Roman"/>
          <w:b w:val="false"/>
          <w:i w:val="false"/>
          <w:color w:val="000000"/>
          <w:sz w:val="28"/>
        </w:rPr>
        <w:t>
      1) адам ресурстарын басқару жүйесінің тиімділігі;</w:t>
      </w:r>
    </w:p>
    <w:p>
      <w:pPr>
        <w:spacing w:after="0"/>
        <w:ind w:left="0"/>
        <w:jc w:val="both"/>
      </w:pPr>
      <w:r>
        <w:rPr>
          <w:rFonts w:ascii="Times New Roman"/>
          <w:b w:val="false"/>
          <w:i w:val="false"/>
          <w:color w:val="000000"/>
          <w:sz w:val="28"/>
        </w:rPr>
        <w:t>
      2) ӘКК жұмысшыларының кәсібилігі;</w:t>
      </w:r>
    </w:p>
    <w:p>
      <w:pPr>
        <w:spacing w:after="0"/>
        <w:ind w:left="0"/>
        <w:jc w:val="both"/>
      </w:pPr>
      <w:r>
        <w:rPr>
          <w:rFonts w:ascii="Times New Roman"/>
          <w:b w:val="false"/>
          <w:i w:val="false"/>
          <w:color w:val="000000"/>
          <w:sz w:val="28"/>
        </w:rPr>
        <w:t>
      3) адам ресурстарын басқарудағы ашықтық;</w:t>
      </w:r>
    </w:p>
    <w:p>
      <w:pPr>
        <w:spacing w:after="0"/>
        <w:ind w:left="0"/>
        <w:jc w:val="both"/>
      </w:pPr>
      <w:r>
        <w:rPr>
          <w:rFonts w:ascii="Times New Roman"/>
          <w:b w:val="false"/>
          <w:i w:val="false"/>
          <w:color w:val="000000"/>
          <w:sz w:val="28"/>
        </w:rPr>
        <w:t>
      4) мүдделердің өзара байланыстылығы;</w:t>
      </w:r>
    </w:p>
    <w:p>
      <w:pPr>
        <w:spacing w:after="0"/>
        <w:ind w:left="0"/>
        <w:jc w:val="both"/>
      </w:pPr>
      <w:r>
        <w:rPr>
          <w:rFonts w:ascii="Times New Roman"/>
          <w:b w:val="false"/>
          <w:i w:val="false"/>
          <w:color w:val="000000"/>
          <w:sz w:val="28"/>
        </w:rPr>
        <w:t>
      5) жұмысшымен қатынастардың ұзақ мерзімдігі;</w:t>
      </w:r>
    </w:p>
    <w:p>
      <w:pPr>
        <w:spacing w:after="0"/>
        <w:ind w:left="0"/>
        <w:jc w:val="both"/>
      </w:pPr>
      <w:r>
        <w:rPr>
          <w:rFonts w:ascii="Times New Roman"/>
          <w:b w:val="false"/>
          <w:i w:val="false"/>
          <w:color w:val="000000"/>
          <w:sz w:val="28"/>
        </w:rPr>
        <w:t>
      6) нәтижелер үшін сыйақылар.</w:t>
      </w:r>
    </w:p>
    <w:p>
      <w:pPr>
        <w:spacing w:after="0"/>
        <w:ind w:left="0"/>
        <w:jc w:val="both"/>
      </w:pPr>
      <w:r>
        <w:rPr>
          <w:rFonts w:ascii="Times New Roman"/>
          <w:b w:val="false"/>
          <w:i w:val="false"/>
          <w:color w:val="000000"/>
          <w:sz w:val="28"/>
        </w:rPr>
        <w:t>
      ӘКК-нің кадр саясатын іске асырудың басым бағыттары мыналар болып табылады:</w:t>
      </w:r>
    </w:p>
    <w:p>
      <w:pPr>
        <w:spacing w:after="0"/>
        <w:ind w:left="0"/>
        <w:jc w:val="both"/>
      </w:pPr>
      <w:r>
        <w:rPr>
          <w:rFonts w:ascii="Times New Roman"/>
          <w:b w:val="false"/>
          <w:i w:val="false"/>
          <w:color w:val="000000"/>
          <w:sz w:val="28"/>
        </w:rPr>
        <w:t>
      1) ӘКК мен еншілес компаниялардың персоналын басқарудың ортақ тұжырымдамасын әзірлеу;</w:t>
      </w:r>
    </w:p>
    <w:p>
      <w:pPr>
        <w:spacing w:after="0"/>
        <w:ind w:left="0"/>
        <w:jc w:val="both"/>
      </w:pPr>
      <w:r>
        <w:rPr>
          <w:rFonts w:ascii="Times New Roman"/>
          <w:b w:val="false"/>
          <w:i w:val="false"/>
          <w:color w:val="000000"/>
          <w:sz w:val="28"/>
        </w:rPr>
        <w:t>
      2) адам ресурстарын басқару саласында қызметті реттейтін ішкі құжаттарды әзірлеу;</w:t>
      </w:r>
    </w:p>
    <w:p>
      <w:pPr>
        <w:spacing w:after="0"/>
        <w:ind w:left="0"/>
        <w:jc w:val="both"/>
      </w:pPr>
      <w:r>
        <w:rPr>
          <w:rFonts w:ascii="Times New Roman"/>
          <w:b w:val="false"/>
          <w:i w:val="false"/>
          <w:color w:val="000000"/>
          <w:sz w:val="28"/>
        </w:rPr>
        <w:t>
      3) ISO 9000 сапа менеджменті жүйесі шеңберінде адам ресурстарын басқару жүйесін, оның рәсімдері мен тетіктерін қалыптастыру;</w:t>
      </w:r>
    </w:p>
    <w:p>
      <w:pPr>
        <w:spacing w:after="0"/>
        <w:ind w:left="0"/>
        <w:jc w:val="both"/>
      </w:pPr>
      <w:r>
        <w:rPr>
          <w:rFonts w:ascii="Times New Roman"/>
          <w:b w:val="false"/>
          <w:i w:val="false"/>
          <w:color w:val="000000"/>
          <w:sz w:val="28"/>
        </w:rPr>
        <w:t>
      4) еңбекақы төлеу, материалдық және моральдық ынталандыру тұжырымдамасын қалыптастыру;</w:t>
      </w:r>
    </w:p>
    <w:p>
      <w:pPr>
        <w:spacing w:after="0"/>
        <w:ind w:left="0"/>
        <w:jc w:val="both"/>
      </w:pPr>
      <w:r>
        <w:rPr>
          <w:rFonts w:ascii="Times New Roman"/>
          <w:b w:val="false"/>
          <w:i w:val="false"/>
          <w:color w:val="000000"/>
          <w:sz w:val="28"/>
        </w:rPr>
        <w:t>
      5) персоналды оқыту, қайта оқыту және біліктілігін арттыру, ӘКК-нің басты құндылықтары мен имиджін қолдау.</w:t>
      </w:r>
    </w:p>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Жүргізілген SWOT-талдау нәтижесінде компанияның қызметі мен мақсатына қол жеткізуге әсер ете алатын жағымды да жағымсыз факторлар анықталды.</w:t>
      </w:r>
    </w:p>
    <w:p>
      <w:pPr>
        <w:spacing w:after="0"/>
        <w:ind w:left="0"/>
        <w:jc w:val="both"/>
      </w:pPr>
      <w:r>
        <w:rPr>
          <w:rFonts w:ascii="Times New Roman"/>
          <w:b w:val="false"/>
          <w:i w:val="false"/>
          <w:color w:val="000000"/>
          <w:sz w:val="28"/>
        </w:rPr>
        <w:t>
      ӘКК SWOT-талдауы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3"/>
        <w:gridCol w:w="6977"/>
      </w:tblGrid>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пен бастапқы капиталдың болуы;</w:t>
            </w:r>
          </w:p>
          <w:p>
            <w:pPr>
              <w:spacing w:after="20"/>
              <w:ind w:left="20"/>
              <w:jc w:val="both"/>
            </w:pPr>
            <w:r>
              <w:rPr>
                <w:rFonts w:ascii="Times New Roman"/>
                <w:b w:val="false"/>
                <w:i w:val="false"/>
                <w:color w:val="000000"/>
                <w:sz w:val="20"/>
              </w:rPr>
              <w:t>
өңірлік даму институтының мәртебесі;</w:t>
            </w:r>
          </w:p>
          <w:p>
            <w:pPr>
              <w:spacing w:after="20"/>
              <w:ind w:left="20"/>
              <w:jc w:val="both"/>
            </w:pPr>
            <w:r>
              <w:rPr>
                <w:rFonts w:ascii="Times New Roman"/>
                <w:b w:val="false"/>
                <w:i w:val="false"/>
                <w:color w:val="000000"/>
                <w:sz w:val="20"/>
              </w:rPr>
              <w:t>
ұлттық компанияның мәртебесі;</w:t>
            </w:r>
          </w:p>
          <w:p>
            <w:pPr>
              <w:spacing w:after="20"/>
              <w:ind w:left="20"/>
              <w:jc w:val="both"/>
            </w:pPr>
            <w:r>
              <w:rPr>
                <w:rFonts w:ascii="Times New Roman"/>
                <w:b w:val="false"/>
                <w:i w:val="false"/>
                <w:color w:val="000000"/>
                <w:sz w:val="20"/>
              </w:rPr>
              <w:t>
қызметтің көп бейінділігі;</w:t>
            </w:r>
          </w:p>
          <w:p>
            <w:pPr>
              <w:spacing w:after="20"/>
              <w:ind w:left="20"/>
              <w:jc w:val="both"/>
            </w:pPr>
            <w:r>
              <w:rPr>
                <w:rFonts w:ascii="Times New Roman"/>
                <w:b w:val="false"/>
                <w:i w:val="false"/>
                <w:color w:val="000000"/>
                <w:sz w:val="20"/>
              </w:rPr>
              <w:t>
еншілес кәсіпорындардың тармақталған желісінің болуы;</w:t>
            </w:r>
          </w:p>
          <w:p>
            <w:pPr>
              <w:spacing w:after="20"/>
              <w:ind w:left="20"/>
              <w:jc w:val="both"/>
            </w:pPr>
            <w:r>
              <w:rPr>
                <w:rFonts w:ascii="Times New Roman"/>
                <w:b w:val="false"/>
                <w:i w:val="false"/>
                <w:color w:val="000000"/>
                <w:sz w:val="20"/>
              </w:rPr>
              <w:t>
мықты басқарушылық құрам;</w:t>
            </w:r>
          </w:p>
          <w:p>
            <w:pPr>
              <w:spacing w:after="20"/>
              <w:ind w:left="20"/>
              <w:jc w:val="both"/>
            </w:pPr>
            <w:r>
              <w:rPr>
                <w:rFonts w:ascii="Times New Roman"/>
                <w:b w:val="false"/>
                <w:i w:val="false"/>
                <w:color w:val="000000"/>
                <w:sz w:val="20"/>
              </w:rPr>
              <w:t>
жұмыскерлердің сауатты құрамы.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шығынды компанияларға үлестік қатысу;</w:t>
            </w:r>
          </w:p>
          <w:p>
            <w:pPr>
              <w:spacing w:after="20"/>
              <w:ind w:left="20"/>
              <w:jc w:val="both"/>
            </w:pPr>
            <w:r>
              <w:rPr>
                <w:rFonts w:ascii="Times New Roman"/>
                <w:b w:val="false"/>
                <w:i w:val="false"/>
                <w:color w:val="000000"/>
                <w:sz w:val="20"/>
              </w:rPr>
              <w:t>
алдын-ала шығынды мемлекеттік бағдарламаларды іске асыру;</w:t>
            </w:r>
          </w:p>
          <w:p>
            <w:pPr>
              <w:spacing w:after="20"/>
              <w:ind w:left="20"/>
              <w:jc w:val="both"/>
            </w:pPr>
            <w:r>
              <w:rPr>
                <w:rFonts w:ascii="Times New Roman"/>
                <w:b w:val="false"/>
                <w:i w:val="false"/>
                <w:color w:val="000000"/>
                <w:sz w:val="20"/>
              </w:rPr>
              <w:t>
кейбір жылжымайтын мүлік объектілерінің тиісті емес жай-күйі;</w:t>
            </w:r>
          </w:p>
          <w:p>
            <w:pPr>
              <w:spacing w:after="20"/>
              <w:ind w:left="20"/>
              <w:jc w:val="both"/>
            </w:pPr>
            <w:r>
              <w:rPr>
                <w:rFonts w:ascii="Times New Roman"/>
                <w:b w:val="false"/>
                <w:i w:val="false"/>
                <w:color w:val="000000"/>
                <w:sz w:val="20"/>
              </w:rPr>
              <w:t>
әлеуметтік бағытталық;</w:t>
            </w:r>
          </w:p>
          <w:p>
            <w:pPr>
              <w:spacing w:after="20"/>
              <w:ind w:left="20"/>
              <w:jc w:val="both"/>
            </w:pPr>
            <w:r>
              <w:rPr>
                <w:rFonts w:ascii="Times New Roman"/>
                <w:b w:val="false"/>
                <w:i w:val="false"/>
                <w:color w:val="000000"/>
                <w:sz w:val="20"/>
              </w:rPr>
              <w:t>
даму институттарымен өзара қатынастардың дамымағандығы;</w:t>
            </w:r>
          </w:p>
          <w:p>
            <w:pPr>
              <w:spacing w:after="20"/>
              <w:ind w:left="20"/>
              <w:jc w:val="both"/>
            </w:pPr>
            <w:r>
              <w:rPr>
                <w:rFonts w:ascii="Times New Roman"/>
                <w:b w:val="false"/>
                <w:i w:val="false"/>
                <w:color w:val="000000"/>
                <w:sz w:val="20"/>
              </w:rPr>
              <w:t>
бюджеттік қаржыландыруға тәуелділіктің жоғары дәрежесі.</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органмен тығыз ынтымақтастық;</w:t>
            </w:r>
          </w:p>
          <w:p>
            <w:pPr>
              <w:spacing w:after="20"/>
              <w:ind w:left="20"/>
              <w:jc w:val="both"/>
            </w:pPr>
            <w:r>
              <w:rPr>
                <w:rFonts w:ascii="Times New Roman"/>
                <w:b w:val="false"/>
                <w:i w:val="false"/>
                <w:color w:val="000000"/>
                <w:sz w:val="20"/>
              </w:rPr>
              <w:t>
мемлекеттік қолдау;</w:t>
            </w:r>
          </w:p>
          <w:p>
            <w:pPr>
              <w:spacing w:after="20"/>
              <w:ind w:left="20"/>
              <w:jc w:val="both"/>
            </w:pPr>
            <w:r>
              <w:rPr>
                <w:rFonts w:ascii="Times New Roman"/>
                <w:b w:val="false"/>
                <w:i w:val="false"/>
                <w:color w:val="000000"/>
                <w:sz w:val="20"/>
              </w:rPr>
              <w:t>
отандық және халықаралық қор нарықтарына шығу;</w:t>
            </w:r>
          </w:p>
          <w:p>
            <w:pPr>
              <w:spacing w:after="20"/>
              <w:ind w:left="20"/>
              <w:jc w:val="both"/>
            </w:pPr>
            <w:r>
              <w:rPr>
                <w:rFonts w:ascii="Times New Roman"/>
                <w:b w:val="false"/>
                <w:i w:val="false"/>
                <w:color w:val="000000"/>
                <w:sz w:val="20"/>
              </w:rPr>
              <w:t>
республикалық және жергілікті бюджеттерден инвестициялық жобаларға қосымша қаржыландыру алу;</w:t>
            </w:r>
          </w:p>
          <w:p>
            <w:pPr>
              <w:spacing w:after="20"/>
              <w:ind w:left="20"/>
              <w:jc w:val="both"/>
            </w:pPr>
            <w:r>
              <w:rPr>
                <w:rFonts w:ascii="Times New Roman"/>
                <w:b w:val="false"/>
                <w:i w:val="false"/>
                <w:color w:val="000000"/>
                <w:sz w:val="20"/>
              </w:rPr>
              <w:t>
мемлекеттік бағдарламаларға қатысу;</w:t>
            </w:r>
          </w:p>
          <w:p>
            <w:pPr>
              <w:spacing w:after="20"/>
              <w:ind w:left="20"/>
              <w:jc w:val="both"/>
            </w:pPr>
            <w:r>
              <w:rPr>
                <w:rFonts w:ascii="Times New Roman"/>
                <w:b w:val="false"/>
                <w:i w:val="false"/>
                <w:color w:val="000000"/>
                <w:sz w:val="20"/>
              </w:rPr>
              <w:t>
ірі инвестициялық индустриялық жобаларға қатысу;</w:t>
            </w:r>
          </w:p>
          <w:p>
            <w:pPr>
              <w:spacing w:after="20"/>
              <w:ind w:left="20"/>
              <w:jc w:val="both"/>
            </w:pPr>
            <w:r>
              <w:rPr>
                <w:rFonts w:ascii="Times New Roman"/>
                <w:b w:val="false"/>
                <w:i w:val="false"/>
                <w:color w:val="000000"/>
                <w:sz w:val="20"/>
              </w:rPr>
              <w:t>
инновациялар енгізу;</w:t>
            </w:r>
          </w:p>
          <w:p>
            <w:pPr>
              <w:spacing w:after="20"/>
              <w:ind w:left="20"/>
              <w:jc w:val="both"/>
            </w:pPr>
            <w:r>
              <w:rPr>
                <w:rFonts w:ascii="Times New Roman"/>
                <w:b w:val="false"/>
                <w:i w:val="false"/>
                <w:color w:val="000000"/>
                <w:sz w:val="20"/>
              </w:rPr>
              <w:t>
өсіп келе жатқан инвестициялық және инфрақұрылымдық әлеует</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ұйымдармен өзара іс-қимыл жасау мен бақылаудың тиімсіз жүйесі;</w:t>
            </w:r>
          </w:p>
          <w:p>
            <w:pPr>
              <w:spacing w:after="20"/>
              <w:ind w:left="20"/>
              <w:jc w:val="both"/>
            </w:pPr>
            <w:r>
              <w:rPr>
                <w:rFonts w:ascii="Times New Roman"/>
                <w:b w:val="false"/>
                <w:i w:val="false"/>
                <w:color w:val="000000"/>
                <w:sz w:val="20"/>
              </w:rPr>
              <w:t>
жобалық қауіптерді арттыратын ӘКК-дегі тиімсіз жоба менеджменті;</w:t>
            </w:r>
          </w:p>
          <w:p>
            <w:pPr>
              <w:spacing w:after="20"/>
              <w:ind w:left="20"/>
              <w:jc w:val="both"/>
            </w:pPr>
            <w:r>
              <w:rPr>
                <w:rFonts w:ascii="Times New Roman"/>
                <w:b w:val="false"/>
                <w:i w:val="false"/>
                <w:color w:val="000000"/>
                <w:sz w:val="20"/>
              </w:rPr>
              <w:t>
ӘКК іске асыратын өнімнің өзіндік құнын ұлғайту;</w:t>
            </w:r>
          </w:p>
          <w:p>
            <w:pPr>
              <w:spacing w:after="20"/>
              <w:ind w:left="20"/>
              <w:jc w:val="both"/>
            </w:pPr>
            <w:r>
              <w:rPr>
                <w:rFonts w:ascii="Times New Roman"/>
                <w:b w:val="false"/>
                <w:i w:val="false"/>
                <w:color w:val="000000"/>
                <w:sz w:val="20"/>
              </w:rPr>
              <w:t>
бұрын басталған жобалар бойынша ұсынылған қаражаттардың уақытша тоқтатылуы немесе толық алынбауы;</w:t>
            </w:r>
          </w:p>
          <w:p>
            <w:pPr>
              <w:spacing w:after="20"/>
              <w:ind w:left="20"/>
              <w:jc w:val="both"/>
            </w:pPr>
            <w:r>
              <w:rPr>
                <w:rFonts w:ascii="Times New Roman"/>
                <w:b w:val="false"/>
                <w:i w:val="false"/>
                <w:color w:val="000000"/>
                <w:sz w:val="20"/>
              </w:rPr>
              <w:t>
еншілес және тәуелді ұйымдарда сапа стандарттарының болмауы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Инвестициялық жобаларды іске асыру және мемлекеттік бағдарламаларға қатысу үшін ӘКК-ні қосымша капиталдандыру қажет, ол облыстық бюджет тапшылығына байланысты проблемалы болуы мүмкін. Бұдан басқа, </w:t>
      </w:r>
      <w:r>
        <w:rPr>
          <w:rFonts w:ascii="Times New Roman"/>
          <w:b w:val="false"/>
          <w:i w:val="false"/>
          <w:color w:val="000000"/>
          <w:sz w:val="28"/>
        </w:rPr>
        <w:t>"Жұмыспен қамту 2020"</w:t>
      </w:r>
      <w:r>
        <w:rPr>
          <w:rFonts w:ascii="Times New Roman"/>
          <w:b w:val="false"/>
          <w:i w:val="false"/>
          <w:color w:val="000000"/>
          <w:sz w:val="28"/>
        </w:rPr>
        <w:t xml:space="preserve"> бағдарламасы бойынша микрокредиттер түрінде ауылдық жердегі жеке бизнесті ұйымдастыру үшін қарыз алушыларға берілген 3,1 млрд. теңге көлеміндегі қаражаттың қайтарылмау қаупі бар.</w:t>
      </w:r>
    </w:p>
    <w:p>
      <w:pPr>
        <w:spacing w:after="0"/>
        <w:ind w:left="0"/>
        <w:jc w:val="both"/>
      </w:pPr>
      <w:r>
        <w:rPr>
          <w:rFonts w:ascii="Times New Roman"/>
          <w:b w:val="false"/>
          <w:i w:val="false"/>
          <w:color w:val="000000"/>
          <w:sz w:val="28"/>
        </w:rPr>
        <w:t>
      Тұтастай алғанда, ӘКК дамуындағы жаңа кезең республикада шағын және орта бизнесті дамытуды жандандыру бойынша жоспарларды іске асыруға қатысумен байланысты.</w:t>
      </w:r>
    </w:p>
    <w:p>
      <w:pPr>
        <w:spacing w:after="0"/>
        <w:ind w:left="0"/>
        <w:jc w:val="both"/>
      </w:pPr>
      <w:r>
        <w:rPr>
          <w:rFonts w:ascii="Times New Roman"/>
          <w:b w:val="false"/>
          <w:i w:val="false"/>
          <w:color w:val="000000"/>
          <w:sz w:val="28"/>
        </w:rPr>
        <w:t>
      Қазақстан Республикасының индустриялық-инновациялық дамуының 2015 – 2019 жылдарға арналған мемлекеттік бағдарламасына қатысу жөніндегі ӘКК жоспарларының негізінде ӘКК-нің стратегиялық перспективадағы қызметі осы бағдарламаның мынадай басым бағыттарын іске асыруға бағытталады:</w:t>
      </w:r>
    </w:p>
    <w:p>
      <w:pPr>
        <w:spacing w:after="0"/>
        <w:ind w:left="0"/>
        <w:jc w:val="both"/>
      </w:pPr>
      <w:r>
        <w:rPr>
          <w:rFonts w:ascii="Times New Roman"/>
          <w:b w:val="false"/>
          <w:i w:val="false"/>
          <w:color w:val="000000"/>
          <w:sz w:val="28"/>
        </w:rPr>
        <w:t>
      1) өнімдерді әртараптандыра отырып және оларды терең өңдеуге дейін технологиялық тізбекті жалғастыра отырып, дәстүрлі экспорттық секторларды дамыту;</w:t>
      </w:r>
    </w:p>
    <w:p>
      <w:pPr>
        <w:spacing w:after="0"/>
        <w:ind w:left="0"/>
        <w:jc w:val="both"/>
      </w:pPr>
      <w:r>
        <w:rPr>
          <w:rFonts w:ascii="Times New Roman"/>
          <w:b w:val="false"/>
          <w:i w:val="false"/>
          <w:color w:val="000000"/>
          <w:sz w:val="28"/>
        </w:rPr>
        <w:t>
      2) инновациялық өндірістерді, қосылған құны жоғары және еңбек өнімділігінің деңгейі жоғары өнімді дамыту.</w:t>
      </w:r>
    </w:p>
    <w:p>
      <w:pPr>
        <w:spacing w:after="0"/>
        <w:ind w:left="0"/>
        <w:jc w:val="both"/>
      </w:pPr>
      <w:r>
        <w:rPr>
          <w:rFonts w:ascii="Times New Roman"/>
          <w:b w:val="false"/>
          <w:i w:val="false"/>
          <w:color w:val="000000"/>
          <w:sz w:val="28"/>
        </w:rPr>
        <w:t>
      Стратегияны іске асыру тетіктерінің бірі ӘКК-нің жалғыз акционері болып табылатын облыс әкімдігімен, басқа даму институттарымен ӘКК-нің өзара іс-қимылы болады.</w:t>
      </w:r>
    </w:p>
    <w:p>
      <w:pPr>
        <w:spacing w:after="0"/>
        <w:ind w:left="0"/>
        <w:jc w:val="both"/>
      </w:pPr>
      <w:r>
        <w:rPr>
          <w:rFonts w:ascii="Times New Roman"/>
          <w:b w:val="false"/>
          <w:i w:val="false"/>
          <w:color w:val="000000"/>
          <w:sz w:val="28"/>
        </w:rPr>
        <w:t>
      ӘКК үшін өңірдің өсу нүктелерін (басым секторларын) айқындау</w:t>
      </w:r>
    </w:p>
    <w:p>
      <w:pPr>
        <w:spacing w:after="0"/>
        <w:ind w:left="0"/>
        <w:jc w:val="both"/>
      </w:pPr>
      <w:r>
        <w:rPr>
          <w:rFonts w:ascii="Times New Roman"/>
          <w:b w:val="false"/>
          <w:i w:val="false"/>
          <w:color w:val="000000"/>
          <w:sz w:val="28"/>
        </w:rPr>
        <w:t>
      Өңірдің экономикалық дамуына жасалған талдауды ескере отырып, ӘКК 5 басым секторды (өсу нүктесін) айқындады:</w:t>
      </w:r>
    </w:p>
    <w:p>
      <w:pPr>
        <w:spacing w:after="0"/>
        <w:ind w:left="0"/>
        <w:jc w:val="both"/>
      </w:pPr>
      <w:r>
        <w:rPr>
          <w:rFonts w:ascii="Times New Roman"/>
          <w:b w:val="false"/>
          <w:i w:val="false"/>
          <w:color w:val="000000"/>
          <w:sz w:val="28"/>
        </w:rPr>
        <w:t>
      Машина жасау</w:t>
      </w:r>
    </w:p>
    <w:p>
      <w:pPr>
        <w:spacing w:after="0"/>
        <w:ind w:left="0"/>
        <w:jc w:val="both"/>
      </w:pPr>
      <w:r>
        <w:rPr>
          <w:rFonts w:ascii="Times New Roman"/>
          <w:b w:val="false"/>
          <w:i w:val="false"/>
          <w:color w:val="000000"/>
          <w:sz w:val="28"/>
        </w:rPr>
        <w:t>
      Бірінші кезекте өңдеу өнеркәсібінің құрамдас бөлігі ретінде мұнай-газ машинасын жасауды қамтиды, ол мұнай-газ саласының қажеттілігін ескере отырып, жылдам өсу әлеуетіне ие. Осы факторды ескере отырып, мұнай-газ машина жасау кластерін қалыптастыру және дамыту мен өсудің бірінші нүктесі ретінде машина жасауды айқындауы мүмкін.</w:t>
      </w:r>
    </w:p>
    <w:p>
      <w:pPr>
        <w:spacing w:after="0"/>
        <w:ind w:left="0"/>
        <w:jc w:val="both"/>
      </w:pPr>
      <w:r>
        <w:rPr>
          <w:rFonts w:ascii="Times New Roman"/>
          <w:b w:val="false"/>
          <w:i w:val="false"/>
          <w:color w:val="000000"/>
          <w:sz w:val="28"/>
        </w:rPr>
        <w:t>
      Облыста ірі мұнай-газ конденсатты кен орындарының болуы және машина жасайтын компаниялардың үлкен әлеуеті (өндірістік, ғылыми және кадрлық) ("Батыс Қазақстан машина жасау компаниясы" АҚ, "Зенит" Орал зауыты" АҚ, "КазАрмапром" ЖШС, "Оралагрореммаш" АҚ, "Омега" құралдар жасайтын зауыт" АҚ, "Гидроприбор" ғылыми-зерттеу институты" АҚ, "Орал механикалық зауыты" ЖШС) осыған айқын алғышарттар тудырады. Бүгінгі күні жоғарыда аталған кәсіпорындар катерлер мен кемелер, арнайы машиналар, мұнай-газ, құрылыс, энергетика, агроөнеркәсіптік салаларға арналған әртүрлі жабдықтарды, ауыл шаруашылығы техникасы мен басқа да өнім түрлерін шығарады. Өңдіруші компаниялар үшін жабдықтың әртүрлі түрлерін өндіруді кеңейту үшін мүмкіндіктер бар.</w:t>
      </w:r>
    </w:p>
    <w:p>
      <w:pPr>
        <w:spacing w:after="0"/>
        <w:ind w:left="0"/>
        <w:jc w:val="both"/>
      </w:pPr>
      <w:r>
        <w:rPr>
          <w:rFonts w:ascii="Times New Roman"/>
          <w:b w:val="false"/>
          <w:i w:val="false"/>
          <w:color w:val="000000"/>
          <w:sz w:val="28"/>
        </w:rPr>
        <w:t>
      Бұдан басқа, ӘКК индустриялық аймақ шеңберінде әрекетін жүзеге асыратын, қосалқы және жинақтаушы бөлшектерді шығаратын зауыттың құрылысы ұйымдастыратын болады. Қазіргі уақытта инвесторларды тарту жұмысы жүргізіліп жатыр.</w:t>
      </w:r>
    </w:p>
    <w:p>
      <w:pPr>
        <w:spacing w:after="0"/>
        <w:ind w:left="0"/>
        <w:jc w:val="both"/>
      </w:pPr>
      <w:r>
        <w:rPr>
          <w:rFonts w:ascii="Times New Roman"/>
          <w:b w:val="false"/>
          <w:i w:val="false"/>
          <w:color w:val="000000"/>
          <w:sz w:val="28"/>
        </w:rPr>
        <w:t>
      Көліктік-логистикалық жүйе</w:t>
      </w:r>
    </w:p>
    <w:p>
      <w:pPr>
        <w:spacing w:after="0"/>
        <w:ind w:left="0"/>
        <w:jc w:val="both"/>
      </w:pPr>
      <w:r>
        <w:rPr>
          <w:rFonts w:ascii="Times New Roman"/>
          <w:b w:val="false"/>
          <w:i w:val="false"/>
          <w:color w:val="000000"/>
          <w:sz w:val="28"/>
        </w:rPr>
        <w:t>
      Нарықтық бәсекелестік, жеткізіп беруді оңтайландыру мен шығынды азайту жолдарын іздеу жағдайында қызмет саласының көліктік логистикасының рөлі артуда, оның мақсаты жүкті тасымалдауды сапалы, жылдам және үнемді ету болып табылады, яғни тауарларды бір пункттен екінші пунктке барынша тиімді бағытпен жеткізуді қамтамасыз ету болып табылады.</w:t>
      </w:r>
    </w:p>
    <w:p>
      <w:pPr>
        <w:spacing w:after="0"/>
        <w:ind w:left="0"/>
        <w:jc w:val="both"/>
      </w:pPr>
      <w:r>
        <w:rPr>
          <w:rFonts w:ascii="Times New Roman"/>
          <w:b w:val="false"/>
          <w:i w:val="false"/>
          <w:color w:val="000000"/>
          <w:sz w:val="28"/>
        </w:rPr>
        <w:t>
      Көлік логистикасы Батыс Қазақстан облысы экономикасының басым даму нүктесі болып табылады, бұл облыстың халықаралық маңызы бар қолданыстағы теміржол, автомобиль және әуе дәліздері жүйесінде тиімді геоэкономикалық орналасуына, сондай-ақ Қазақстан Республикасының негізгі сыртқы экономикалық әріптестік Ресей Федерациясымен шекаралас орналасуына байланысты.</w:t>
      </w:r>
    </w:p>
    <w:p>
      <w:pPr>
        <w:spacing w:after="0"/>
        <w:ind w:left="0"/>
        <w:jc w:val="both"/>
      </w:pPr>
      <w:r>
        <w:rPr>
          <w:rFonts w:ascii="Times New Roman"/>
          <w:b w:val="false"/>
          <w:i w:val="false"/>
          <w:color w:val="000000"/>
          <w:sz w:val="28"/>
        </w:rPr>
        <w:t>
      Соңғы жылдары облыста көліктік логистиканы дамытуға қолайлы сыртқы алғышарттар қалыптасқан. Аталған маршрутқа қызмет көрсетудің перспективалығы еңбектің халықаралық бөлінісінің ұлғаюына, Азия мен Еуропа елдерінің арасында сауда көлемінің өсуіне, республиканың Дүниежүзілік сауда ұйымына кіруіне және кейіннен Еуразиялық экономикалық қоғамдастық аясындағы интеграцияға байланысты.</w:t>
      </w:r>
    </w:p>
    <w:p>
      <w:pPr>
        <w:spacing w:after="0"/>
        <w:ind w:left="0"/>
        <w:jc w:val="both"/>
      </w:pPr>
      <w:r>
        <w:rPr>
          <w:rFonts w:ascii="Times New Roman"/>
          <w:b w:val="false"/>
          <w:i w:val="false"/>
          <w:color w:val="000000"/>
          <w:sz w:val="28"/>
        </w:rPr>
        <w:t>
      Қазақстанның аумағына кіретін жүктер легінің ұлғаюы күтілуде. Дүниежүзілік сауда ұйымына кіру Қазақстан аумағында өндірілген тауарлар үшін шекараны ашуға тиіс. Нәтижесінде қазақстандық тауар өндірушілер көп тауарларды жасай алады, жеткізу қызметтері көбірек тасымалдай алады.</w:t>
      </w:r>
    </w:p>
    <w:p>
      <w:pPr>
        <w:spacing w:after="0"/>
        <w:ind w:left="0"/>
        <w:jc w:val="both"/>
      </w:pPr>
      <w:r>
        <w:rPr>
          <w:rFonts w:ascii="Times New Roman"/>
          <w:b w:val="false"/>
          <w:i w:val="false"/>
          <w:color w:val="000000"/>
          <w:sz w:val="28"/>
        </w:rPr>
        <w:t>
      Қазіргі уақытта облыс жалпы халықаралық тауар ағындарына қызмет көрсету жүйесінде республиканың көліктік жүйесінің құқықтық және инфрақұрылымдық қатысу ортасының кемшіліктеріне байланысты осы әлеуетті жеткілікті деңгейде пайдаланбайды.</w:t>
      </w:r>
    </w:p>
    <w:p>
      <w:pPr>
        <w:spacing w:after="0"/>
        <w:ind w:left="0"/>
        <w:jc w:val="both"/>
      </w:pPr>
      <w:r>
        <w:rPr>
          <w:rFonts w:ascii="Times New Roman"/>
          <w:b w:val="false"/>
          <w:i w:val="false"/>
          <w:color w:val="000000"/>
          <w:sz w:val="28"/>
        </w:rPr>
        <w:t>
      Аталған фактіні ескере отырып, Орал қаласының Еуропаны, Азияны, Солтүстік Американы, Океания мен Австралияны қосатын әуе трассаларының қиылысында бірегей орналасуын пайдалана отырып, "Самара-Шымкент" халықаралық автомобиль трассасының мүмкіндігін іске асыра отырып, екінші экономикалық өсу нүктесі ретінде жерүсті және әуе тасымалдаудың көліктік-логистикалық орталығын құрумен көліктік-логистикалық жүйені айқындау орынды болып табылады.</w:t>
      </w:r>
    </w:p>
    <w:p>
      <w:pPr>
        <w:spacing w:after="0"/>
        <w:ind w:left="0"/>
        <w:jc w:val="both"/>
      </w:pPr>
      <w:r>
        <w:rPr>
          <w:rFonts w:ascii="Times New Roman"/>
          <w:b w:val="false"/>
          <w:i w:val="false"/>
          <w:color w:val="000000"/>
          <w:sz w:val="28"/>
        </w:rPr>
        <w:t>
      Бұл Орал қаласының маңызды халықаралық хабы және жерүсті және әуе қатынастарының жалпы әлемдік көлік жүйесінде және тұтастай логистикада байланыстыратын буын ретінде стратегиялық рөлін айқындайтын болады.</w:t>
      </w:r>
    </w:p>
    <w:p>
      <w:pPr>
        <w:spacing w:after="0"/>
        <w:ind w:left="0"/>
        <w:jc w:val="both"/>
      </w:pPr>
      <w:r>
        <w:rPr>
          <w:rFonts w:ascii="Times New Roman"/>
          <w:b w:val="false"/>
          <w:i w:val="false"/>
          <w:color w:val="000000"/>
          <w:sz w:val="28"/>
        </w:rPr>
        <w:t>
      Орталық жұмысының функционалдық бағыттары жүк тасымалдаудың оңтайлы бағыттарын таңдау, кедендік және заңгерлік сүйемелдеу, жүкті уақытша жинап қою бойынша қызметтер, әуе кемелеріне техникалық қызмет көрсету бойынша қызметтер болады.</w:t>
      </w:r>
    </w:p>
    <w:p>
      <w:pPr>
        <w:spacing w:after="0"/>
        <w:ind w:left="0"/>
        <w:jc w:val="both"/>
      </w:pPr>
      <w:r>
        <w:rPr>
          <w:rFonts w:ascii="Times New Roman"/>
          <w:b w:val="false"/>
          <w:i w:val="false"/>
          <w:color w:val="000000"/>
          <w:sz w:val="28"/>
        </w:rPr>
        <w:t>
      Агроөнеркәсіптік кешен</w:t>
      </w:r>
    </w:p>
    <w:p>
      <w:pPr>
        <w:spacing w:after="0"/>
        <w:ind w:left="0"/>
        <w:jc w:val="both"/>
      </w:pPr>
      <w:r>
        <w:rPr>
          <w:rFonts w:ascii="Times New Roman"/>
          <w:b w:val="false"/>
          <w:i w:val="false"/>
          <w:color w:val="000000"/>
          <w:sz w:val="28"/>
        </w:rPr>
        <w:t>
      Ауыл шаруашылығын дамыту агроөнеркәсіптік кешеннің сабақтас салаларын – ауыл шаруашылығы өнімдерін қайта өңдеу, ауыл шаруашылығы техникасын, жабдықтарды, өсімдіктерді, минералдық және органикалық тыңайтқыштарды қорғау құралдарын өндіру салаларын дамытудың катализаторы болуға қабілетті, бұл оны үшінші өсу нүктесі ретінде анықтауға мүмкіндік береді.</w:t>
      </w:r>
    </w:p>
    <w:p>
      <w:pPr>
        <w:spacing w:after="0"/>
        <w:ind w:left="0"/>
        <w:jc w:val="both"/>
      </w:pPr>
      <w:r>
        <w:rPr>
          <w:rFonts w:ascii="Times New Roman"/>
          <w:b w:val="false"/>
          <w:i w:val="false"/>
          <w:color w:val="000000"/>
          <w:sz w:val="28"/>
        </w:rPr>
        <w:t>
      Калий тыңайтқыштары өндірісін ұйымдастыру өсімдік шаруашылығы саласын одан әрі дамытуда айқындаушы рөл атқарады. Облыс аумағында "Шалқар", "Сатимолла", "Круглый", "Харькинский 1" және "Харькинский 2", "Шугул" сияқты калий тұздарының перспективалы кен орындары бар.</w:t>
      </w:r>
    </w:p>
    <w:p>
      <w:pPr>
        <w:spacing w:after="0"/>
        <w:ind w:left="0"/>
        <w:jc w:val="both"/>
      </w:pPr>
      <w:r>
        <w:rPr>
          <w:rFonts w:ascii="Times New Roman"/>
          <w:b w:val="false"/>
          <w:i w:val="false"/>
          <w:color w:val="000000"/>
          <w:sz w:val="28"/>
        </w:rPr>
        <w:t>
      Мемлекет мүдделерінің негізінде, инвестицияларды тарту мақсатында одан әрі калий тыңайтқыштарын өндіретін зауытты сала отырып, кен орындарын игеруге отандық және шетелдік инвесторлардың ұсыныстары қаралатын болады.</w:t>
      </w:r>
    </w:p>
    <w:p>
      <w:pPr>
        <w:spacing w:after="0"/>
        <w:ind w:left="0"/>
        <w:jc w:val="both"/>
      </w:pPr>
      <w:r>
        <w:rPr>
          <w:rFonts w:ascii="Times New Roman"/>
          <w:b w:val="false"/>
          <w:i w:val="false"/>
          <w:color w:val="000000"/>
          <w:sz w:val="28"/>
        </w:rPr>
        <w:t>
      Әлеуметтік-кәсіпкерлік корпорацияларды дамытудың жаңа тұжырымдамасын қабылдауға және Стратегияны әзірлеуге байланысты қызметтің алдағы кезеңге арналған стратегиялық бағыттары айқындалады.</w:t>
      </w:r>
    </w:p>
    <w:p>
      <w:pPr>
        <w:spacing w:after="0"/>
        <w:ind w:left="0"/>
        <w:jc w:val="both"/>
      </w:pPr>
      <w:r>
        <w:rPr>
          <w:rFonts w:ascii="Times New Roman"/>
          <w:b w:val="false"/>
          <w:i w:val="false"/>
          <w:color w:val="000000"/>
          <w:sz w:val="28"/>
        </w:rPr>
        <w:t>
      Көрсетілген негіз қалаушы құжаттарды орындау шеңберінде агроөнеркәсіптік кешен саласында ӘКК қызметін 3 кезеңде іске асыру көзделіп отыр.</w:t>
      </w:r>
    </w:p>
    <w:p>
      <w:pPr>
        <w:spacing w:after="0"/>
        <w:ind w:left="0"/>
        <w:jc w:val="both"/>
      </w:pPr>
      <w:r>
        <w:rPr>
          <w:rFonts w:ascii="Times New Roman"/>
          <w:b w:val="false"/>
          <w:i w:val="false"/>
          <w:color w:val="000000"/>
          <w:sz w:val="28"/>
        </w:rPr>
        <w:t>
      1-кезең (2014 – 2016 жылдар) – индустриялық аймақ құру жолымен агроөнеркәсіптік кешен салаларын қолдау. Шағын және орта бизнестің агроөнеркәсіптік құрылымдарына пайдалану үшін жер учаскелері беріледі, сондай-ақ бизнесті сервистік қолдау көрсетіледі. Осылайша, ӘКК оператор рөлін өзіне алады.</w:t>
      </w:r>
    </w:p>
    <w:p>
      <w:pPr>
        <w:spacing w:after="0"/>
        <w:ind w:left="0"/>
        <w:jc w:val="both"/>
      </w:pPr>
      <w:r>
        <w:rPr>
          <w:rFonts w:ascii="Times New Roman"/>
          <w:b w:val="false"/>
          <w:i w:val="false"/>
          <w:color w:val="000000"/>
          <w:sz w:val="28"/>
        </w:rPr>
        <w:t>
      2-кезең (2016 – 2018 жылдар) – өндіріс тиімділігін арттыру факторы ретінде агроөнеркәсіптік кешенде кооперацияның дамуы. ӘКК ұсақ шаруа (ферма) қожалықтары мен қосымша шаруашылықтарды, олардың қызметінің үйлестірушісі болатын ауыл шаруашылығы өнімдерін алу мен өңдеу бойынша кооператив құруға бастамашы болуға ниетті. Қажет болған жағдайда ӘКК ішінара инвестициялауы мүмкін. Бұл өнімді тасымалдау, сату проблемасын шешуге, ұсақ ауыл шаруашылығы тауарларын өндірушілерге кепілді өткізу нарықтарын құруға мүмкіндік береді.</w:t>
      </w:r>
    </w:p>
    <w:p>
      <w:pPr>
        <w:spacing w:after="0"/>
        <w:ind w:left="0"/>
        <w:jc w:val="both"/>
      </w:pPr>
      <w:r>
        <w:rPr>
          <w:rFonts w:ascii="Times New Roman"/>
          <w:b w:val="false"/>
          <w:i w:val="false"/>
          <w:color w:val="000000"/>
          <w:sz w:val="28"/>
        </w:rPr>
        <w:t>
      3-кезең (2018 – 2023 жылдар) – ірі жобаларды іске асыруда стратегиялық инвестор ретінде ӘКК рөлі (өңдеу кәсіпорындарын, ірі мал шаруашылығы кешендері мен басқа өндірістерді салу және іске қосу). Бұл ретте, жобалардың бастамашыларына "ҚазАгро" ұлттық басқарушы холдингі" АҚ-ның қаржыландыру құралдарымен бірге ӘКК қатысуы арқылы қосымша қаржыландыру көзі беріледі.</w:t>
      </w:r>
    </w:p>
    <w:p>
      <w:pPr>
        <w:spacing w:after="0"/>
        <w:ind w:left="0"/>
        <w:jc w:val="both"/>
      </w:pPr>
      <w:r>
        <w:rPr>
          <w:rFonts w:ascii="Times New Roman"/>
          <w:b w:val="false"/>
          <w:i w:val="false"/>
          <w:color w:val="000000"/>
          <w:sz w:val="28"/>
        </w:rPr>
        <w:t>
      ӘКК-тің облыстың агроөнеркәсіптік кешенін дамытуға қатысуы алдыңғы жылдары осындай инвестициялық жобаларды іске асыру тәжірибесіне байланысты. ӘКК енжар инвестордан белсенді инвестор рөліне көшу тұрғысында инвестициялық саясаттың әдістерін қайта қарауды көздеп отыр. Іс жүзінде 3-кезеңде ӘКК-ден бірінші кезекті қаржылық қолдауды алдыңғы кезеңдерде өз бизнесін дамытқан, бұл ретте оң кредиттік тарихты, іскерлік беделді қамтамасыз ететін және оның жаңа бағыттарын меңгеруге ниет білдірген кәсіпорындар алатын болады.</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Экономиканың шикізат емес секторын дамытудың басым бағыттарының бірі ретінде туризм облыс экономикасының төртінші өсу нүктесі ретінде айқындалды.</w:t>
      </w:r>
    </w:p>
    <w:p>
      <w:pPr>
        <w:spacing w:after="0"/>
        <w:ind w:left="0"/>
        <w:jc w:val="both"/>
      </w:pPr>
      <w:r>
        <w:rPr>
          <w:rFonts w:ascii="Times New Roman"/>
          <w:b w:val="false"/>
          <w:i w:val="false"/>
          <w:color w:val="000000"/>
          <w:sz w:val="28"/>
        </w:rPr>
        <w:t>
      Бай тарихы, географиялық орналасуы, бірегей табиғи жағдайлар Батыс Қазақстан облысында туристік қызметті дамыту үшін елеулі әлеует бар екенін куәландырады, инфрақұрылым дамымағандықтан оның мүмкіндіктері толық көлемде пайдаланылмай отыр.</w:t>
      </w:r>
    </w:p>
    <w:p>
      <w:pPr>
        <w:spacing w:after="0"/>
        <w:ind w:left="0"/>
        <w:jc w:val="both"/>
      </w:pPr>
      <w:r>
        <w:rPr>
          <w:rFonts w:ascii="Times New Roman"/>
          <w:b w:val="false"/>
          <w:i w:val="false"/>
          <w:color w:val="000000"/>
          <w:sz w:val="28"/>
        </w:rPr>
        <w:t>
      Батыс Қазақстан облысында туризмді дамыту 3 кезеңде жүзеге асырылады:</w:t>
      </w:r>
    </w:p>
    <w:p>
      <w:pPr>
        <w:spacing w:after="0"/>
        <w:ind w:left="0"/>
        <w:jc w:val="both"/>
      </w:pPr>
      <w:r>
        <w:rPr>
          <w:rFonts w:ascii="Times New Roman"/>
          <w:b w:val="false"/>
          <w:i w:val="false"/>
          <w:color w:val="000000"/>
          <w:sz w:val="28"/>
        </w:rPr>
        <w:t>
      1-кезең – Өңірлік (2013 – 2020 жылдар) – Шалқар көлінің жағалау аймағын дамыту, ол мынаны қамтитын болады:</w:t>
      </w:r>
    </w:p>
    <w:p>
      <w:pPr>
        <w:spacing w:after="0"/>
        <w:ind w:left="0"/>
        <w:jc w:val="both"/>
      </w:pPr>
      <w:r>
        <w:rPr>
          <w:rFonts w:ascii="Times New Roman"/>
          <w:b w:val="false"/>
          <w:i w:val="false"/>
          <w:color w:val="000000"/>
          <w:sz w:val="28"/>
        </w:rPr>
        <w:t>
      1) РФ-ның жақын облыстарынан қонақтарды тарту үшін кейін ойын үйлерін сала отырып, Шалқар көлінде ойын орындары орналасатын жерлерді кеңейту;</w:t>
      </w:r>
    </w:p>
    <w:p>
      <w:pPr>
        <w:spacing w:after="0"/>
        <w:ind w:left="0"/>
        <w:jc w:val="both"/>
      </w:pPr>
      <w:r>
        <w:rPr>
          <w:rFonts w:ascii="Times New Roman"/>
          <w:b w:val="false"/>
          <w:i w:val="false"/>
          <w:color w:val="000000"/>
          <w:sz w:val="28"/>
        </w:rPr>
        <w:t>
      2) демалысты ұйымдастыру және бірлескен іс-шараларды (мектеп олимпиадалары, спорттық жарыстар) өткізу үшін әрбір ауданнан мектепке дейінгі және мектеп жасындағы балаларға арналған сауықтыру лагерьлерін салу;</w:t>
      </w:r>
    </w:p>
    <w:p>
      <w:pPr>
        <w:spacing w:after="0"/>
        <w:ind w:left="0"/>
        <w:jc w:val="both"/>
      </w:pPr>
      <w:r>
        <w:rPr>
          <w:rFonts w:ascii="Times New Roman"/>
          <w:b w:val="false"/>
          <w:i w:val="false"/>
          <w:color w:val="000000"/>
          <w:sz w:val="28"/>
        </w:rPr>
        <w:t>
      3) Шалқар көлінің жағасында Әлжансор көзінің балшықты ванналары және Ақжайық көзінен минералды сулары бар қазіргі заманғы санаторийлік-сауықтыру кешенін салу;</w:t>
      </w:r>
    </w:p>
    <w:p>
      <w:pPr>
        <w:spacing w:after="0"/>
        <w:ind w:left="0"/>
        <w:jc w:val="both"/>
      </w:pPr>
      <w:r>
        <w:rPr>
          <w:rFonts w:ascii="Times New Roman"/>
          <w:b w:val="false"/>
          <w:i w:val="false"/>
          <w:color w:val="000000"/>
          <w:sz w:val="28"/>
        </w:rPr>
        <w:t>
      4) демалысты даярлау мен біріктірудің ең жаңа әдістерін қолдана отырып, машина жасау саласында кадрларды қайта даярлау үшін қазіргі заманғы оқыту орталығын салу.</w:t>
      </w:r>
    </w:p>
    <w:p>
      <w:pPr>
        <w:spacing w:after="0"/>
        <w:ind w:left="0"/>
        <w:jc w:val="both"/>
      </w:pPr>
      <w:r>
        <w:rPr>
          <w:rFonts w:ascii="Times New Roman"/>
          <w:b w:val="false"/>
          <w:i w:val="false"/>
          <w:color w:val="000000"/>
          <w:sz w:val="28"/>
        </w:rPr>
        <w:t>
      2-кезең – Республикалық (2020 – 2035 жылдар) және 3-кезең – Халықаралық (2035 – 2050 жылдар). Аталған кезеңдердің мазмұнды бөлігі 1-кезең іске асырылғаннан кейін, сондай-ақ алдағы кезеңдерге ӘКК даму стратегиясын дайындаған кезде әзірленетін болады.</w:t>
      </w:r>
    </w:p>
    <w:p>
      <w:pPr>
        <w:spacing w:after="0"/>
        <w:ind w:left="0"/>
        <w:jc w:val="both"/>
      </w:pPr>
      <w:r>
        <w:rPr>
          <w:rFonts w:ascii="Times New Roman"/>
          <w:b w:val="false"/>
          <w:i w:val="false"/>
          <w:color w:val="000000"/>
          <w:sz w:val="28"/>
        </w:rPr>
        <w:t>
      Біздің ойымызша, туризм индустриясын дамытудың сапалы жаңа деңгейіне көтеруге қабілетті бірінші дәрежелі ынталандырушы фактор Шалқар көлінің жағалауында ойын-сауық бизнесі объектілерін салу болады.</w:t>
      </w:r>
    </w:p>
    <w:p>
      <w:pPr>
        <w:spacing w:after="0"/>
        <w:ind w:left="0"/>
        <w:jc w:val="both"/>
      </w:pPr>
      <w:r>
        <w:rPr>
          <w:rFonts w:ascii="Times New Roman"/>
          <w:b w:val="false"/>
          <w:i w:val="false"/>
          <w:color w:val="000000"/>
          <w:sz w:val="28"/>
        </w:rPr>
        <w:t>
      Көрсетілген бизнес-идеяны іске асыру Ресейдің шекара маңындағы, өнеркәсіптік дамыған бес облысынан, сондай-ақ Қазақстанның мұнай-газ өңірлерінен (Ақтөбе, Атырау, Маңғыстау облыстары) келу туризмін ұлғайтуға бағытталады, олардың халқының едәуір бөлігінің кірістері жоғары.</w:t>
      </w:r>
    </w:p>
    <w:p>
      <w:pPr>
        <w:spacing w:after="0"/>
        <w:ind w:left="0"/>
        <w:jc w:val="both"/>
      </w:pPr>
      <w:r>
        <w:rPr>
          <w:rFonts w:ascii="Times New Roman"/>
          <w:b w:val="false"/>
          <w:i w:val="false"/>
          <w:color w:val="000000"/>
          <w:sz w:val="28"/>
        </w:rPr>
        <w:t>
      Осылайша, шамамен 13 млн. адамға арналған туризм индустриясын және ойын-сауық бизнесін дамыту үшін әлеуетті нарық құрылады, сонымен өңіраралық және халықаралық туризм кеңейеді.</w:t>
      </w:r>
    </w:p>
    <w:p>
      <w:pPr>
        <w:spacing w:after="0"/>
        <w:ind w:left="0"/>
        <w:jc w:val="both"/>
      </w:pPr>
      <w:r>
        <w:rPr>
          <w:rFonts w:ascii="Times New Roman"/>
          <w:b w:val="false"/>
          <w:i w:val="false"/>
          <w:color w:val="000000"/>
          <w:sz w:val="28"/>
        </w:rPr>
        <w:t>
      Енгізілген ұсыныстардың орындылығы Қазақстанның батыс өңірінде және Ресейдің жақын орналасқан облыстарында ойын-сауық бизнес орындарының болмауына байланысты экономикалық жағынан негізделген.</w:t>
      </w:r>
    </w:p>
    <w:p>
      <w:pPr>
        <w:spacing w:after="0"/>
        <w:ind w:left="0"/>
        <w:jc w:val="both"/>
      </w:pPr>
      <w:r>
        <w:rPr>
          <w:rFonts w:ascii="Times New Roman"/>
          <w:b w:val="false"/>
          <w:i w:val="false"/>
          <w:color w:val="000000"/>
          <w:sz w:val="28"/>
        </w:rPr>
        <w:t>
      Осы проблеманы шешу үшін ӘКК-де кейін іргелес аймақта ойын-сауық бизнес объектілерін салу үшін бизнес-құрылымдарға бере отырып, жер учаскелерін сатып алу мүмкіндігі бар.</w:t>
      </w:r>
    </w:p>
    <w:p>
      <w:pPr>
        <w:spacing w:after="0"/>
        <w:ind w:left="0"/>
        <w:jc w:val="both"/>
      </w:pPr>
      <w:r>
        <w:rPr>
          <w:rFonts w:ascii="Times New Roman"/>
          <w:b w:val="false"/>
          <w:i w:val="false"/>
          <w:color w:val="000000"/>
          <w:sz w:val="28"/>
        </w:rPr>
        <w:t>
      Бұл облыстың туризмін жаңа сапалы дәрежеге көтеруге, инфрақұрылым объектілерін салу үшін инвестициялар тартуға, Қазақстанның өңірлерінен және Ресейдің жақын орналасқан бес облысынан келетін туристердің санын ұлғайтуға, қосымша жұмыс орындарын құруға, облыстық бюджетке салықтық түсімдерді ұлғайтуға мүмкіндік береді.</w:t>
      </w:r>
    </w:p>
    <w:p>
      <w:pPr>
        <w:spacing w:after="0"/>
        <w:ind w:left="0"/>
        <w:jc w:val="both"/>
      </w:pPr>
      <w:r>
        <w:rPr>
          <w:rFonts w:ascii="Times New Roman"/>
          <w:b w:val="false"/>
          <w:i w:val="false"/>
          <w:color w:val="000000"/>
          <w:sz w:val="28"/>
        </w:rPr>
        <w:t>
      Құрылыс индустриясы</w:t>
      </w:r>
    </w:p>
    <w:p>
      <w:pPr>
        <w:spacing w:after="0"/>
        <w:ind w:left="0"/>
        <w:jc w:val="both"/>
      </w:pPr>
      <w:r>
        <w:rPr>
          <w:rFonts w:ascii="Times New Roman"/>
          <w:b w:val="false"/>
          <w:i w:val="false"/>
          <w:color w:val="000000"/>
          <w:sz w:val="28"/>
        </w:rPr>
        <w:t>
      Батыс Қазақстан облысы кең таралған пайдалы қазбалардың қорлары бойынша бай өңір болып табылады, бұл облыста құрылыс индустриясын дамыту үшін бәсекелі артықшылықтар жасайды және экономикалық өсудің бесінші нүктесін айқындайды.</w:t>
      </w:r>
    </w:p>
    <w:p>
      <w:pPr>
        <w:spacing w:after="0"/>
        <w:ind w:left="0"/>
        <w:jc w:val="both"/>
      </w:pPr>
      <w:r>
        <w:rPr>
          <w:rFonts w:ascii="Times New Roman"/>
          <w:b w:val="false"/>
          <w:i w:val="false"/>
          <w:color w:val="000000"/>
          <w:sz w:val="28"/>
        </w:rPr>
        <w:t>
      Бүгінгі күні облыстың аумағында кең тараған пайдалы қазбалардың 119 кен орны ашылған, бұл цемент шикізатының, құмды-қиыршық тасты қоспаның және құрылыс құмының, керамзит балшығының, құрылыс гипсінің, техникалық тас тұзының, сондай-ақ керамика кірпішін өндіру, жол құрылысы үшін жарайтын балшықты таужынысының және пайдалы қазбалардың басқа да түрлерінің кен орындары болып табылады.</w:t>
      </w:r>
    </w:p>
    <w:p>
      <w:pPr>
        <w:spacing w:after="0"/>
        <w:ind w:left="0"/>
        <w:jc w:val="both"/>
      </w:pPr>
      <w:r>
        <w:rPr>
          <w:rFonts w:ascii="Times New Roman"/>
          <w:b w:val="false"/>
          <w:i w:val="false"/>
          <w:color w:val="000000"/>
          <w:sz w:val="28"/>
        </w:rPr>
        <w:t>
      Облыстың құрылыс индустриясының ірі құрылыс компаниялары мен кәсіпорындары өнеркәсіптік кластерді құру үшін әлеуетке ие. Ол үшін облыстың өнеркәсіптік кәсіпорындары, ғылыми және білім беру мекемелері құрылыс материалдарын өндіру бойынша кластерді қалыптастыру үшін интеграцияланатын болады. Құрылыс индустриясындағы кластерлік ұйым қатысушылардың өзара тиімді ынтымақтастығын қамтамасыз етеді, оның өнеркәсіптің осы кіші саласын дамытуда аумақтық әсері болады.</w:t>
      </w:r>
    </w:p>
    <w:p>
      <w:pPr>
        <w:spacing w:after="0"/>
        <w:ind w:left="0"/>
        <w:jc w:val="both"/>
      </w:pPr>
      <w:r>
        <w:rPr>
          <w:rFonts w:ascii="Times New Roman"/>
          <w:b w:val="false"/>
          <w:i w:val="false"/>
          <w:color w:val="000000"/>
          <w:sz w:val="28"/>
        </w:rPr>
        <w:t>
      Құрылыс индустриясы саласы кәсіпорындарының негізінде жыл сайын өндірістерді жаңғырту, сондай-ақ жаңаларын игеру бойынша жұмыс жүргізіліп жатыр. Айталық, мысалы, күшейтілген термотөзімді шыны және шыныдан жасалған көп қабатты оқшаулайтын бұйымдар өндірісі ұйымдастырылды, керамзитті өндіру жаңғыртылды, тығыздығы орташа ағаш-талшықты плиталардан жасалатын есіктердің өндірісін кеңейту бойынша қуатты кеңейту жоспарланып отыр. Қуаты жылына 50 мың шаршы метрге дейін ірі панельді үй салу зауыттарының құрылысы жүргізіліп жатыр.</w:t>
      </w:r>
    </w:p>
    <w:p>
      <w:pPr>
        <w:spacing w:after="0"/>
        <w:ind w:left="0"/>
        <w:jc w:val="both"/>
      </w:pPr>
      <w:r>
        <w:rPr>
          <w:rFonts w:ascii="Times New Roman"/>
          <w:b w:val="false"/>
          <w:i w:val="false"/>
          <w:color w:val="000000"/>
          <w:sz w:val="28"/>
        </w:rPr>
        <w:t>
      Өңірлік инновациялық жүйені қалыптастыру жөніндегі іс-шаралар шеңберінде инновациялық жобалардың өңірлік дерекқорын қалыптастыру басталды. Атап айтқанда, оған жергілікті шикізаттан жасалатын жоғары жылу оқшаулайтын сипаттамалары бар құрылыс материалдарын өндіру жөніндегі жобалар енгізілді.</w:t>
      </w:r>
    </w:p>
    <w:p>
      <w:pPr>
        <w:spacing w:after="0"/>
        <w:ind w:left="0"/>
        <w:jc w:val="both"/>
      </w:pPr>
      <w:r>
        <w:rPr>
          <w:rFonts w:ascii="Times New Roman"/>
          <w:b w:val="false"/>
          <w:i w:val="false"/>
          <w:color w:val="000000"/>
          <w:sz w:val="28"/>
        </w:rPr>
        <w:t>
      Құрылыс материалдарының барланған және пайдалануға дайын кен орындарының негізінде цемент шикізаты кен орнының негізінде цемент зауытын салу, Погодаево керамзит балшығының кен орны негізінде бетонға (керамзитке) арналған жеңіл толтырғыштар жасау бойынша өндірісті, Цыгановский кварц құмының кен орны негізінде шыны өндірісін реконструкциялау және жаңасын құру және басқалар сияқты өндірістерді ұйымдастыру және/немесе реконструкциялау мүмкін.</w:t>
      </w:r>
    </w:p>
    <w:p>
      <w:pPr>
        <w:spacing w:after="0"/>
        <w:ind w:left="0"/>
        <w:jc w:val="both"/>
      </w:pPr>
      <w:r>
        <w:rPr>
          <w:rFonts w:ascii="Times New Roman"/>
          <w:b w:val="false"/>
          <w:i w:val="false"/>
          <w:color w:val="000000"/>
          <w:sz w:val="28"/>
        </w:rPr>
        <w:t>
      Тұрғын үй және азаматтық құрылыс көлемінің өсуі құрылыс материалдарының, бірінші кезекте цемент өндірісі индустриясын дамытуда қажеттілікті ұлғайтуды айқындайды. Ірі жобалардың цементке деген қажеттілігі жаңа зауыттан жеткізумен жабылуы мүмкін. Осыған байланысты, ӘКК Ақсуат цемент шикізат кен орнында қуаты жылына 500 мың тонна болатын цемент зауытының құрылысын ұйымдастыратын болады. Осы мақсатта 160,1 млн. АҚШ доллары мөлшерінде инвестициялар тарту жоспарланып отыр.</w:t>
      </w:r>
    </w:p>
    <w:p>
      <w:pPr>
        <w:spacing w:after="0"/>
        <w:ind w:left="0"/>
        <w:jc w:val="left"/>
      </w:pPr>
      <w:r>
        <w:rPr>
          <w:rFonts w:ascii="Times New Roman"/>
          <w:b/>
          <w:i w:val="false"/>
          <w:color w:val="000000"/>
        </w:rPr>
        <w:t xml:space="preserve"> 2. Миссиясы және пайымы</w:t>
      </w:r>
    </w:p>
    <w:p>
      <w:pPr>
        <w:spacing w:after="0"/>
        <w:ind w:left="0"/>
        <w:jc w:val="both"/>
      </w:pPr>
      <w:r>
        <w:rPr>
          <w:rFonts w:ascii="Times New Roman"/>
          <w:b w:val="false"/>
          <w:i w:val="false"/>
          <w:color w:val="000000"/>
          <w:sz w:val="28"/>
        </w:rPr>
        <w:t>
      ӘКК миссиясы мемлекеттік және жеке секторларды шоғырландыру, кластерлік тәсіл негізінде бірыңғай экономикалық нарықты құру, инвестицияларды тарту үшін қолайлы экономикалық ортаны қалыптастыру және инновацияларды дамыту, өңірлерді әлеуметтік дамытуға бағытталған бағдарламаларды әзірлеуге және іске асыруға қатысу арқылы Батыс Қазақстан облысының экономикалық дамуына жәрдемдесу болып табылады.</w:t>
      </w:r>
    </w:p>
    <w:p>
      <w:pPr>
        <w:spacing w:after="0"/>
        <w:ind w:left="0"/>
        <w:jc w:val="both"/>
      </w:pPr>
      <w:r>
        <w:rPr>
          <w:rFonts w:ascii="Times New Roman"/>
          <w:b w:val="false"/>
          <w:i w:val="false"/>
          <w:color w:val="000000"/>
          <w:sz w:val="28"/>
        </w:rPr>
        <w:t>
      Пайымы</w:t>
      </w:r>
    </w:p>
    <w:p>
      <w:pPr>
        <w:spacing w:after="0"/>
        <w:ind w:left="0"/>
        <w:jc w:val="both"/>
      </w:pPr>
      <w:r>
        <w:rPr>
          <w:rFonts w:ascii="Times New Roman"/>
          <w:b w:val="false"/>
          <w:i w:val="false"/>
          <w:color w:val="000000"/>
          <w:sz w:val="28"/>
        </w:rPr>
        <w:t>
      2024 жылға қарай ӘКК өз өңірінің бәсекеге қабілеттілігін арттыру "локомотиві" ретінде қатысатын, активтерді тиімді басқаратын, өңірдің өсу нүктелерінде, оның ішінде инвестицияларды тарту арқылы экономикалық белсенділікті ынталандыратын және бәсекеге қабілетті тұрақты өндірісті қалыптастыратын катализатор ретінде әрекет ететін жетекші өңірлік даму институты болады.</w:t>
      </w:r>
    </w:p>
    <w:p>
      <w:pPr>
        <w:spacing w:after="0"/>
        <w:ind w:left="0"/>
        <w:jc w:val="both"/>
      </w:pPr>
      <w:r>
        <w:rPr>
          <w:rFonts w:ascii="Times New Roman"/>
          <w:b w:val="false"/>
          <w:i w:val="false"/>
          <w:color w:val="000000"/>
          <w:sz w:val="28"/>
        </w:rPr>
        <w:t>
      Мақсаты – активтер құнын арттыру.</w:t>
      </w:r>
    </w:p>
    <w:p>
      <w:pPr>
        <w:spacing w:after="0"/>
        <w:ind w:left="0"/>
        <w:jc w:val="both"/>
      </w:pPr>
      <w:r>
        <w:rPr>
          <w:rFonts w:ascii="Times New Roman"/>
          <w:b w:val="false"/>
          <w:i w:val="false"/>
          <w:color w:val="000000"/>
          <w:sz w:val="28"/>
        </w:rPr>
        <w:t>
      3. Қызметтің стратегиялық бағыттары (бұдан әрі – ҚСБ), мақсаттары, қызметтің түйінді көрсеткіштері және олар бойынша межелі нәтижелер.</w:t>
      </w:r>
    </w:p>
    <w:p>
      <w:pPr>
        <w:spacing w:after="0"/>
        <w:ind w:left="0"/>
        <w:jc w:val="both"/>
      </w:pPr>
      <w:r>
        <w:rPr>
          <w:rFonts w:ascii="Times New Roman"/>
          <w:b w:val="false"/>
          <w:i w:val="false"/>
          <w:color w:val="000000"/>
          <w:sz w:val="28"/>
        </w:rPr>
        <w:t>
      ӘКК алдына қойылған міндеттер шеңберінде қызметтің мынадай басым бағыттары айқындалды:</w:t>
      </w:r>
    </w:p>
    <w:p>
      <w:pPr>
        <w:spacing w:after="0"/>
        <w:ind w:left="0"/>
        <w:jc w:val="both"/>
      </w:pPr>
      <w:r>
        <w:rPr>
          <w:rFonts w:ascii="Times New Roman"/>
          <w:b w:val="false"/>
          <w:i w:val="false"/>
          <w:color w:val="000000"/>
          <w:sz w:val="28"/>
        </w:rPr>
        <w:t>
      1) өңірдің өсу нүктелерінде инвестицияларды тарту және жаңа өндірістерді құру;</w:t>
      </w:r>
    </w:p>
    <w:p>
      <w:pPr>
        <w:spacing w:after="0"/>
        <w:ind w:left="0"/>
        <w:jc w:val="both"/>
      </w:pPr>
      <w:r>
        <w:rPr>
          <w:rFonts w:ascii="Times New Roman"/>
          <w:b w:val="false"/>
          <w:i w:val="false"/>
          <w:color w:val="000000"/>
          <w:sz w:val="28"/>
        </w:rPr>
        <w:t>
      2) өсу нүктелерінде экономикалық белсенділікті ынталандыру үшін жағдайлар жасау;</w:t>
      </w:r>
    </w:p>
    <w:p>
      <w:pPr>
        <w:spacing w:after="0"/>
        <w:ind w:left="0"/>
        <w:jc w:val="both"/>
      </w:pPr>
      <w:r>
        <w:rPr>
          <w:rFonts w:ascii="Times New Roman"/>
          <w:b w:val="false"/>
          <w:i w:val="false"/>
          <w:color w:val="000000"/>
          <w:sz w:val="28"/>
        </w:rPr>
        <w:t>
      3) коммерциялық қызметтің және корпоративтік басқару деңгейінің тиімділігін арттыру;</w:t>
      </w:r>
    </w:p>
    <w:p>
      <w:pPr>
        <w:spacing w:after="0"/>
        <w:ind w:left="0"/>
        <w:jc w:val="both"/>
      </w:pPr>
      <w:r>
        <w:rPr>
          <w:rFonts w:ascii="Times New Roman"/>
          <w:b w:val="false"/>
          <w:i w:val="false"/>
          <w:color w:val="000000"/>
          <w:sz w:val="28"/>
        </w:rPr>
        <w:t>
      4) мемлекеттік бағдарламаларды іске асыруға қатысу.</w:t>
      </w:r>
    </w:p>
    <w:p>
      <w:pPr>
        <w:spacing w:after="0"/>
        <w:ind w:left="0"/>
        <w:jc w:val="both"/>
      </w:pPr>
      <w:r>
        <w:rPr>
          <w:rFonts w:ascii="Times New Roman"/>
          <w:b w:val="false"/>
          <w:i w:val="false"/>
          <w:color w:val="000000"/>
          <w:sz w:val="28"/>
        </w:rPr>
        <w:t>
      1-ҚСБ. Өңірдің өсу нүктелерінде инвестицияларды тарту және жаңа өндірістерді құру</w:t>
      </w:r>
    </w:p>
    <w:p>
      <w:pPr>
        <w:spacing w:after="0"/>
        <w:ind w:left="0"/>
        <w:jc w:val="both"/>
      </w:pPr>
      <w:r>
        <w:rPr>
          <w:rFonts w:ascii="Times New Roman"/>
          <w:b w:val="false"/>
          <w:i w:val="false"/>
          <w:color w:val="000000"/>
          <w:sz w:val="28"/>
        </w:rPr>
        <w:t>
      Мақсаттары:</w:t>
      </w:r>
    </w:p>
    <w:p>
      <w:pPr>
        <w:spacing w:after="0"/>
        <w:ind w:left="0"/>
        <w:jc w:val="both"/>
      </w:pPr>
      <w:r>
        <w:rPr>
          <w:rFonts w:ascii="Times New Roman"/>
          <w:b w:val="false"/>
          <w:i w:val="false"/>
          <w:color w:val="000000"/>
          <w:sz w:val="28"/>
        </w:rPr>
        <w:t>
      1) өңірде қолайлы инвестициялық ахуал қалыптастыру;</w:t>
      </w:r>
    </w:p>
    <w:p>
      <w:pPr>
        <w:spacing w:after="0"/>
        <w:ind w:left="0"/>
        <w:jc w:val="both"/>
      </w:pPr>
      <w:r>
        <w:rPr>
          <w:rFonts w:ascii="Times New Roman"/>
          <w:b w:val="false"/>
          <w:i w:val="false"/>
          <w:color w:val="000000"/>
          <w:sz w:val="28"/>
        </w:rPr>
        <w:t>
      2) инвестициялық және инновациялық жобаларды, оның ішінде Үдемелі индустриялық-инновациялық дамыту жөніндегі 2010 – 2014 жылдарға арналған мемлекеттік бағдарламаға кіретін жобаларды іске асыру және қолдау;</w:t>
      </w:r>
    </w:p>
    <w:p>
      <w:pPr>
        <w:spacing w:after="0"/>
        <w:ind w:left="0"/>
        <w:jc w:val="both"/>
      </w:pPr>
      <w:r>
        <w:rPr>
          <w:rFonts w:ascii="Times New Roman"/>
          <w:b w:val="false"/>
          <w:i w:val="false"/>
          <w:color w:val="000000"/>
          <w:sz w:val="28"/>
        </w:rPr>
        <w:t>
      3) өңір экономикасының тұрақты өсімін, бірінші кезекте шикізаттық емес секторлардың және басым салалардың даму есебінен қамтамасыз ету;</w:t>
      </w:r>
    </w:p>
    <w:p>
      <w:pPr>
        <w:spacing w:after="0"/>
        <w:ind w:left="0"/>
        <w:jc w:val="both"/>
      </w:pPr>
      <w:r>
        <w:rPr>
          <w:rFonts w:ascii="Times New Roman"/>
          <w:b w:val="false"/>
          <w:i w:val="false"/>
          <w:color w:val="000000"/>
          <w:sz w:val="28"/>
        </w:rPr>
        <w:t>
      4) тиімділігі жоғары бизнес-жобаларға инвестицияларды арттыру.</w:t>
      </w:r>
    </w:p>
    <w:p>
      <w:pPr>
        <w:spacing w:after="0"/>
        <w:ind w:left="0"/>
        <w:jc w:val="both"/>
      </w:pPr>
      <w:r>
        <w:rPr>
          <w:rFonts w:ascii="Times New Roman"/>
          <w:b w:val="false"/>
          <w:i w:val="false"/>
          <w:color w:val="000000"/>
          <w:sz w:val="28"/>
        </w:rPr>
        <w:t>
      1-мақсат. Өңірде қолайлы инвестициялық ахуал қалыптастыру.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өңірдің оң инвестициялық имиджін қалыптастыру және ілгерілету;</w:t>
      </w:r>
    </w:p>
    <w:p>
      <w:pPr>
        <w:spacing w:after="0"/>
        <w:ind w:left="0"/>
        <w:jc w:val="both"/>
      </w:pPr>
      <w:r>
        <w:rPr>
          <w:rFonts w:ascii="Times New Roman"/>
          <w:b w:val="false"/>
          <w:i w:val="false"/>
          <w:color w:val="000000"/>
          <w:sz w:val="28"/>
        </w:rPr>
        <w:t>
      2) бизнес-ахуалды жақсарту, инвестицияларды, оның ішінде шетелдік инвестицияларды тарту шарттарын жетілдіру және оның ағымын ынталандыру;</w:t>
      </w:r>
    </w:p>
    <w:p>
      <w:pPr>
        <w:spacing w:after="0"/>
        <w:ind w:left="0"/>
        <w:jc w:val="both"/>
      </w:pPr>
      <w:r>
        <w:rPr>
          <w:rFonts w:ascii="Times New Roman"/>
          <w:b w:val="false"/>
          <w:i w:val="false"/>
          <w:color w:val="000000"/>
          <w:sz w:val="28"/>
        </w:rPr>
        <w:t>
      3) инвесторларға үлестік қаржыландыру, активтермен қатысу арқылы, сондай-ақ мемлекеттік және салалық бағдарламалар құралдары шеңберінде қаржыландыруды алуда қолдау көрсету;</w:t>
      </w:r>
    </w:p>
    <w:p>
      <w:pPr>
        <w:spacing w:after="0"/>
        <w:ind w:left="0"/>
        <w:jc w:val="both"/>
      </w:pPr>
      <w:r>
        <w:rPr>
          <w:rFonts w:ascii="Times New Roman"/>
          <w:b w:val="false"/>
          <w:i w:val="false"/>
          <w:color w:val="000000"/>
          <w:sz w:val="28"/>
        </w:rPr>
        <w:t>
      4) қоржынды компаниялар арасында коммуникацияны дамыту және дағдылармен алмасу.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бұқаралық ақпарат құралдары арқылы саладағы инвестициялық мүмкіндіктер туралы ақпараттарды тарату, "роуд-шоу", семинарлар, дөңгелек үстелдер, тұсаукесерлер, іскерлік кездесулер өткізу, Интернет арқылы тарату;</w:t>
      </w:r>
    </w:p>
    <w:p>
      <w:pPr>
        <w:spacing w:after="0"/>
        <w:ind w:left="0"/>
        <w:jc w:val="both"/>
      </w:pPr>
      <w:r>
        <w:rPr>
          <w:rFonts w:ascii="Times New Roman"/>
          <w:b w:val="false"/>
          <w:i w:val="false"/>
          <w:color w:val="000000"/>
          <w:sz w:val="28"/>
        </w:rPr>
        <w:t>
      2) әлеуетті инвесторлардың, инвестициялық жобалардың дерекқорын жүргізу;</w:t>
      </w:r>
    </w:p>
    <w:p>
      <w:pPr>
        <w:spacing w:after="0"/>
        <w:ind w:left="0"/>
        <w:jc w:val="both"/>
      </w:pPr>
      <w:r>
        <w:rPr>
          <w:rFonts w:ascii="Times New Roman"/>
          <w:b w:val="false"/>
          <w:i w:val="false"/>
          <w:color w:val="000000"/>
          <w:sz w:val="28"/>
        </w:rPr>
        <w:t>
      3) шетелдік және отандық әріптестермен меморандумдар, келісімдер, ниет хаттамаларын жасау.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шетелдік және отандық әріптестермен жасалған меморандумдар, келісімдер, ниет хаттамаларының саны;</w:t>
      </w:r>
    </w:p>
    <w:p>
      <w:pPr>
        <w:spacing w:after="0"/>
        <w:ind w:left="0"/>
        <w:jc w:val="both"/>
      </w:pPr>
      <w:r>
        <w:rPr>
          <w:rFonts w:ascii="Times New Roman"/>
          <w:b w:val="false"/>
          <w:i w:val="false"/>
          <w:color w:val="000000"/>
          <w:sz w:val="28"/>
        </w:rPr>
        <w:t>
      2) өткен жылмен салыстырғанда инвестициялық қоржын көлемінің, % өсуі;</w:t>
      </w:r>
    </w:p>
    <w:p>
      <w:pPr>
        <w:spacing w:after="0"/>
        <w:ind w:left="0"/>
        <w:jc w:val="both"/>
      </w:pPr>
      <w:r>
        <w:rPr>
          <w:rFonts w:ascii="Times New Roman"/>
          <w:b w:val="false"/>
          <w:i w:val="false"/>
          <w:color w:val="000000"/>
          <w:sz w:val="28"/>
        </w:rPr>
        <w:t>
      3) жеке инвесторлар қаражаттарын тартудың салынған қаражаттарға арақатынасы, %.</w:t>
      </w:r>
    </w:p>
    <w:p>
      <w:pPr>
        <w:spacing w:after="0"/>
        <w:ind w:left="0"/>
        <w:jc w:val="both"/>
      </w:pPr>
      <w:r>
        <w:rPr>
          <w:rFonts w:ascii="Times New Roman"/>
          <w:b w:val="false"/>
          <w:i w:val="false"/>
          <w:color w:val="000000"/>
          <w:sz w:val="28"/>
        </w:rPr>
        <w:t>
      4) өңдеуші өнеркәсіпке шетелдік инвестициялар көлемінің өсуі, %.</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Өзара тиімді ынтымақтастықты орнату, инвестициялық жобаларды іске асыру, бірлескен кәсіпорындар құру мақсатында шетелдік және отандық әріптестермен 2018 жылға қарай 11, ал 2023 жылға қарай 32 меморандум, келісім, ниет хаттамасы жасалатын болады. Нәтижесінде 2014 – 2018 жылдар кезеңінде инвестициялық қоржын жыл сайынғы орташа өсімі 1,8 % деңгейге, 2023 жылға дейін жылына 1,7 % деңгейге қамтамасыз етілетін болады. Шетелдік инвестициялар көлемінің жыл сайынғы көлемі жылына 1,5 – 2 %-ды, 2023 жылғы ұлғаюы 2014 жылмен салыстырғанда 15 % құрайды.</w:t>
      </w:r>
    </w:p>
    <w:p>
      <w:pPr>
        <w:spacing w:after="0"/>
        <w:ind w:left="0"/>
        <w:jc w:val="both"/>
      </w:pPr>
      <w:r>
        <w:rPr>
          <w:rFonts w:ascii="Times New Roman"/>
          <w:b w:val="false"/>
          <w:i w:val="false"/>
          <w:color w:val="000000"/>
          <w:sz w:val="28"/>
        </w:rPr>
        <w:t>
      2-мақсат. Инвестициялық және инновациялық, оның ішінде Үдемелі индустриялық-инновациялық дамыту жөніндегі 2010 – 2014 жылдарға арналған мемлекеттік бағдарламаға кіретін жобаларды іске асыру және қолдау.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жоғары технологиялық шағын және орта бизнесті дамыту үшін жағдай жасау және өңірдің ғылыми және инжинирингтік әлеуетін арттыру;</w:t>
      </w:r>
    </w:p>
    <w:p>
      <w:pPr>
        <w:spacing w:after="0"/>
        <w:ind w:left="0"/>
        <w:jc w:val="both"/>
      </w:pPr>
      <w:r>
        <w:rPr>
          <w:rFonts w:ascii="Times New Roman"/>
          <w:b w:val="false"/>
          <w:i w:val="false"/>
          <w:color w:val="000000"/>
          <w:sz w:val="28"/>
        </w:rPr>
        <w:t>
      2) облыс экономикасының басым салаларында инвестициялық және инновациялық жобаларды іске асыру;</w:t>
      </w:r>
    </w:p>
    <w:p>
      <w:pPr>
        <w:spacing w:after="0"/>
        <w:ind w:left="0"/>
        <w:jc w:val="both"/>
      </w:pPr>
      <w:r>
        <w:rPr>
          <w:rFonts w:ascii="Times New Roman"/>
          <w:b w:val="false"/>
          <w:i w:val="false"/>
          <w:color w:val="000000"/>
          <w:sz w:val="28"/>
        </w:rPr>
        <w:t>
      3) өнеркәсіп салаларын дамыту үшін табиғи қазбаларды ұтымды және кешенді пайдалануды және қалпына келтіруді қамтамасыз ету;</w:t>
      </w:r>
    </w:p>
    <w:p>
      <w:pPr>
        <w:spacing w:after="0"/>
        <w:ind w:left="0"/>
        <w:jc w:val="both"/>
      </w:pPr>
      <w:r>
        <w:rPr>
          <w:rFonts w:ascii="Times New Roman"/>
          <w:b w:val="false"/>
          <w:i w:val="false"/>
          <w:color w:val="000000"/>
          <w:sz w:val="28"/>
        </w:rPr>
        <w:t>
      4) даму институттарының мүмкіндігін тарта отырып, инвестициялық және инновациялық жобаларды дайындау және талдамалық зерттеулерді жүргізу;</w:t>
      </w:r>
    </w:p>
    <w:p>
      <w:pPr>
        <w:spacing w:after="0"/>
        <w:ind w:left="0"/>
        <w:jc w:val="both"/>
      </w:pPr>
      <w:r>
        <w:rPr>
          <w:rFonts w:ascii="Times New Roman"/>
          <w:b w:val="false"/>
          <w:i w:val="false"/>
          <w:color w:val="000000"/>
          <w:sz w:val="28"/>
        </w:rPr>
        <w:t>
      5) перспективалы жобаларды, оның ішінде мемлекеттік-жекешелік әріптестік қағидаттарында іске асыру үшін өңірге отандық және шетелдік инвесторларды тарту;</w:t>
      </w:r>
    </w:p>
    <w:p>
      <w:pPr>
        <w:spacing w:after="0"/>
        <w:ind w:left="0"/>
        <w:jc w:val="both"/>
      </w:pPr>
      <w:r>
        <w:rPr>
          <w:rFonts w:ascii="Times New Roman"/>
          <w:b w:val="false"/>
          <w:i w:val="false"/>
          <w:color w:val="000000"/>
          <w:sz w:val="28"/>
        </w:rPr>
        <w:t>
      6) инвесторларға үлестік қатысу, активтермен қатысу арқылы жобаларды іске асыруда, сондай-ақ мемлекеттік және салалық бағдарламалар шеңберінде қаржыландыруды алуда қолдау көрсету;</w:t>
      </w:r>
    </w:p>
    <w:p>
      <w:pPr>
        <w:spacing w:after="0"/>
        <w:ind w:left="0"/>
        <w:jc w:val="both"/>
      </w:pPr>
      <w:r>
        <w:rPr>
          <w:rFonts w:ascii="Times New Roman"/>
          <w:b w:val="false"/>
          <w:i w:val="false"/>
          <w:color w:val="000000"/>
          <w:sz w:val="28"/>
        </w:rPr>
        <w:t>
      7) озық технологиялардың трансфертін ұйымдастыру;</w:t>
      </w:r>
    </w:p>
    <w:p>
      <w:pPr>
        <w:spacing w:after="0"/>
        <w:ind w:left="0"/>
        <w:jc w:val="both"/>
      </w:pPr>
      <w:r>
        <w:rPr>
          <w:rFonts w:ascii="Times New Roman"/>
          <w:b w:val="false"/>
          <w:i w:val="false"/>
          <w:color w:val="000000"/>
          <w:sz w:val="28"/>
        </w:rPr>
        <w:t>
      8) ішкі және сыртқы нарықтарда өнімдерді неғұрлым белсенді ілгерілету үшін өнімдерді брендтеуге жәрдемдесу.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ӘКК жобаларын іске асыру үшін инвестицияларды тарту мақсатында техникалық-экономикалық негіздемелерді, жобалау-сметалық құжаттамаларды әзірлеу;</w:t>
      </w:r>
    </w:p>
    <w:p>
      <w:pPr>
        <w:spacing w:after="0"/>
        <w:ind w:left="0"/>
        <w:jc w:val="both"/>
      </w:pPr>
      <w:r>
        <w:rPr>
          <w:rFonts w:ascii="Times New Roman"/>
          <w:b w:val="false"/>
          <w:i w:val="false"/>
          <w:color w:val="000000"/>
          <w:sz w:val="28"/>
        </w:rPr>
        <w:t>
      2) мемлекеттік даму институттарымен ынтымақтастықты кеңейту, индустриялық-инновациялық жобаларды іске асыруға "Бәйтерек" ұлттық басқарушы холдингінің (Қазақстанның Даму банкі, Қазақстанның Инвестициялық қоры, Технологиялық даму жөніндегі ұлттық агенттік) институттарының қаржылық әлеуетін тарту;</w:t>
      </w:r>
    </w:p>
    <w:p>
      <w:pPr>
        <w:spacing w:after="0"/>
        <w:ind w:left="0"/>
        <w:jc w:val="both"/>
      </w:pPr>
      <w:r>
        <w:rPr>
          <w:rFonts w:ascii="Times New Roman"/>
          <w:b w:val="false"/>
          <w:i w:val="false"/>
          <w:color w:val="000000"/>
          <w:sz w:val="28"/>
        </w:rPr>
        <w:t>
      3) жаңа кен орындарын шаруашылық айналымына тарту арқылы жер қойнауын пайдалану саласындағы жобаларды басқару жүйелерін жетілдіру және бірлескен өндіруші кәсіпорындарды нарықтық капиталдандыруды арттыру;</w:t>
      </w:r>
    </w:p>
    <w:p>
      <w:pPr>
        <w:spacing w:after="0"/>
        <w:ind w:left="0"/>
        <w:jc w:val="both"/>
      </w:pPr>
      <w:r>
        <w:rPr>
          <w:rFonts w:ascii="Times New Roman"/>
          <w:b w:val="false"/>
          <w:i w:val="false"/>
          <w:color w:val="000000"/>
          <w:sz w:val="28"/>
        </w:rPr>
        <w:t>
      4) жұмыс істеп тұрған және жаңа кәсіпорындар үшін ӘКК-мен бірлескен кәсіпорындар құру арқылы минералдық-шикізат базасын дамыту;</w:t>
      </w:r>
    </w:p>
    <w:p>
      <w:pPr>
        <w:spacing w:after="0"/>
        <w:ind w:left="0"/>
        <w:jc w:val="both"/>
      </w:pPr>
      <w:r>
        <w:rPr>
          <w:rFonts w:ascii="Times New Roman"/>
          <w:b w:val="false"/>
          <w:i w:val="false"/>
          <w:color w:val="000000"/>
          <w:sz w:val="28"/>
        </w:rPr>
        <w:t>
      5) жер қойнауын пайдаланушылардың ғылыми-зерттеу және тәжірибелік-конструкторлық жұмыстарға, технопарктер, коммерциялау орталықтарының жұмыстарына, басқа бірлескен инновациялық бастамаларды іске асыруға 1 % жұмсау бойынша міндеттемелерін орындау;</w:t>
      </w:r>
    </w:p>
    <w:p>
      <w:pPr>
        <w:spacing w:after="0"/>
        <w:ind w:left="0"/>
        <w:jc w:val="both"/>
      </w:pPr>
      <w:r>
        <w:rPr>
          <w:rFonts w:ascii="Times New Roman"/>
          <w:b w:val="false"/>
          <w:i w:val="false"/>
          <w:color w:val="000000"/>
          <w:sz w:val="28"/>
        </w:rPr>
        <w:t>
      6) тауар нарығын талдау және перспективалы өнімнің тізбесін жасау.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өңірде бәсекеге қабілетті құрылған жобалардың (өндірістің), оның ішінде Үдемелі индустриялық-инновациялық дамыту жөніндегі 2010 – 2014 жылдарға арналған мемлекеттік бағдарламаға кіретін жобалардың саны, бірлік;</w:t>
      </w:r>
    </w:p>
    <w:p>
      <w:pPr>
        <w:spacing w:after="0"/>
        <w:ind w:left="0"/>
        <w:jc w:val="both"/>
      </w:pPr>
      <w:r>
        <w:rPr>
          <w:rFonts w:ascii="Times New Roman"/>
          <w:b w:val="false"/>
          <w:i w:val="false"/>
          <w:color w:val="000000"/>
          <w:sz w:val="28"/>
        </w:rPr>
        <w:t>
      2) өңірде құрылған жұмыс орындарының саны, бірлік;</w:t>
      </w:r>
    </w:p>
    <w:p>
      <w:pPr>
        <w:spacing w:after="0"/>
        <w:ind w:left="0"/>
        <w:jc w:val="both"/>
      </w:pPr>
      <w:r>
        <w:rPr>
          <w:rFonts w:ascii="Times New Roman"/>
          <w:b w:val="false"/>
          <w:i w:val="false"/>
          <w:color w:val="000000"/>
          <w:sz w:val="28"/>
        </w:rPr>
        <w:t>
      3) шетелдік инвесторлардың қатысуымен іске асырылып жатқан жобалардың саны, бірлік.</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Инвестициялық және инновациялық, оның ішінде Үдемелі индустриялық-инновациялық дамыту жөніндегі 2010 – 2014 жылдарға арналған мемлекеттік бағдарламаға кіретін жобаларды қолдау және іске асыру нәтижесі.</w:t>
      </w:r>
    </w:p>
    <w:p>
      <w:pPr>
        <w:spacing w:after="0"/>
        <w:ind w:left="0"/>
        <w:jc w:val="both"/>
      </w:pPr>
      <w:r>
        <w:rPr>
          <w:rFonts w:ascii="Times New Roman"/>
          <w:b w:val="false"/>
          <w:i w:val="false"/>
          <w:color w:val="000000"/>
          <w:sz w:val="28"/>
        </w:rPr>
        <w:t>
      Өңірде тартылған шетелдік инвесторлардың саны 2018 жылы – 7 (жыл сайын екі бірліктен кем емес), 2023 жылға қарай – 20 бірлікке жетеді, оның ішінде 2023 жылға дейін Global-2000 тізімінен – 3 бірлік.</w:t>
      </w:r>
    </w:p>
    <w:p>
      <w:pPr>
        <w:spacing w:after="0"/>
        <w:ind w:left="0"/>
        <w:jc w:val="both"/>
      </w:pPr>
      <w:r>
        <w:rPr>
          <w:rFonts w:ascii="Times New Roman"/>
          <w:b w:val="false"/>
          <w:i w:val="false"/>
          <w:color w:val="000000"/>
          <w:sz w:val="28"/>
        </w:rPr>
        <w:t>
      Бұл ретте, 2018 жылға қарай кемінде 218, ал 2023 жылға қарай кемінде 600 жаңа жұмыс орны құрылатын болады. Сондай-ақ бәсекеге қабілетті өнімнің жаңа түрлері игерілетін болады.</w:t>
      </w:r>
    </w:p>
    <w:p>
      <w:pPr>
        <w:spacing w:after="0"/>
        <w:ind w:left="0"/>
        <w:jc w:val="both"/>
      </w:pPr>
      <w:r>
        <w:rPr>
          <w:rFonts w:ascii="Times New Roman"/>
          <w:b w:val="false"/>
          <w:i w:val="false"/>
          <w:color w:val="000000"/>
          <w:sz w:val="28"/>
        </w:rPr>
        <w:t>
      Жыл сайын іске қосылатын инвестициялық жобалардың саны, оның ішінде шетелдік капиталдың қатысуымен (жыл сайын кемінде 5) 2018 жылға қарай – 11 бірлікке, 2023 жылға қарай – 31 бірлікке жетеді. Соның ішінде шетелдік капиталдың қатысуымен 2018 жылға қарай – 2 бірлік, 2023 жылға қарай – 7 бірлік.</w:t>
      </w:r>
    </w:p>
    <w:p>
      <w:pPr>
        <w:spacing w:after="0"/>
        <w:ind w:left="0"/>
        <w:jc w:val="both"/>
      </w:pPr>
      <w:r>
        <w:rPr>
          <w:rFonts w:ascii="Times New Roman"/>
          <w:b w:val="false"/>
          <w:i w:val="false"/>
          <w:color w:val="000000"/>
          <w:sz w:val="28"/>
        </w:rPr>
        <w:t>
      3-мақсат. Өңір экономикасының тұрақты өсімін, бірінші кезекте шикізаттық емес секторлардың және басым салалардың дамуы есебінен өсуін қамтамасыз ету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басым салаларда кластерлерді құру және дамыту;</w:t>
      </w:r>
    </w:p>
    <w:p>
      <w:pPr>
        <w:spacing w:after="0"/>
        <w:ind w:left="0"/>
        <w:jc w:val="both"/>
      </w:pPr>
      <w:r>
        <w:rPr>
          <w:rFonts w:ascii="Times New Roman"/>
          <w:b w:val="false"/>
          <w:i w:val="false"/>
          <w:color w:val="000000"/>
          <w:sz w:val="28"/>
        </w:rPr>
        <w:t>
      2) өңірдің жүйе түзеуші және ірі компаниялардың айналасында шағын және орта бизнесті дамыту бойынша әріптестік бағдарламаларды үйлестіру;</w:t>
      </w:r>
    </w:p>
    <w:p>
      <w:pPr>
        <w:spacing w:after="0"/>
        <w:ind w:left="0"/>
        <w:jc w:val="both"/>
      </w:pPr>
      <w:r>
        <w:rPr>
          <w:rFonts w:ascii="Times New Roman"/>
          <w:b w:val="false"/>
          <w:i w:val="false"/>
          <w:color w:val="000000"/>
          <w:sz w:val="28"/>
        </w:rPr>
        <w:t>
      3) экономиканың басым секторларында (өсу нүктелерінде) жаңа бәсекеге қабілетті өндірістерді құру және жұмыс істеп тұрғандарын жаңғырту.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өнеркәсіптік кәсіпорындар, оқу орындары, инжинирингтік, көлік және логистикалық компаниялар, азық-түлік өнімдері мен жеңіл өнеркәсіп өндірісі жөніндегі кәсіпорындар, мал шаруашылығы, ойын-сауық және рекреациялық бизнес, салалық конструкторлық бюролар, басым салаларда кластерлерді құруға және дамытуға арналған технопарктер мүмкіндіктерінің интеграциясы;</w:t>
      </w:r>
    </w:p>
    <w:p>
      <w:pPr>
        <w:spacing w:after="0"/>
        <w:ind w:left="0"/>
        <w:jc w:val="both"/>
      </w:pPr>
      <w:r>
        <w:rPr>
          <w:rFonts w:ascii="Times New Roman"/>
          <w:b w:val="false"/>
          <w:i w:val="false"/>
          <w:color w:val="000000"/>
          <w:sz w:val="28"/>
        </w:rPr>
        <w:t>
      2) экономиканың басым секторларында (өсу нүктелерінде) жаңа бәсекеге қабілетті өндірістерді құру (жерүсті және әуе тасымалдарының көлік-логистикалық орталығын, индустриялық аймақ, өндірістің тиімділігін арттыру факторы ретінде агроөнеркәсіптік кешенде кооперацияны дамыту, Шалқар өзенінің жағалау аймағын дамыту);</w:t>
      </w:r>
    </w:p>
    <w:p>
      <w:pPr>
        <w:spacing w:after="0"/>
        <w:ind w:left="0"/>
        <w:jc w:val="both"/>
      </w:pPr>
      <w:r>
        <w:rPr>
          <w:rFonts w:ascii="Times New Roman"/>
          <w:b w:val="false"/>
          <w:i w:val="false"/>
          <w:color w:val="000000"/>
          <w:sz w:val="28"/>
        </w:rPr>
        <w:t>
      3) экономиканың басым секторларында (өсу нүктелерінде) жұмыс істеп тұрған бәсекеге қабілетті өндірістерді жаңғыртуға жәрдемдесу (Қазақстан Республикасында әскери және азаматтық кеме жасауды дамытудың мемлекеттік бағдарламаларын әзірлеу және бекіту);</w:t>
      </w:r>
    </w:p>
    <w:p>
      <w:pPr>
        <w:spacing w:after="0"/>
        <w:ind w:left="0"/>
        <w:jc w:val="both"/>
      </w:pPr>
      <w:r>
        <w:rPr>
          <w:rFonts w:ascii="Times New Roman"/>
          <w:b w:val="false"/>
          <w:i w:val="false"/>
          <w:color w:val="000000"/>
          <w:sz w:val="28"/>
        </w:rPr>
        <w:t>
      4) шикізаттық емес секторларда экономиканың орнықты және теңгерімді өсуін қамтамасыз етуге бағытталған мемлекеттік бағдарламаларды іске асыру;</w:t>
      </w:r>
    </w:p>
    <w:p>
      <w:pPr>
        <w:spacing w:after="0"/>
        <w:ind w:left="0"/>
        <w:jc w:val="both"/>
      </w:pPr>
      <w:r>
        <w:rPr>
          <w:rFonts w:ascii="Times New Roman"/>
          <w:b w:val="false"/>
          <w:i w:val="false"/>
          <w:color w:val="000000"/>
          <w:sz w:val="28"/>
        </w:rPr>
        <w:t>
      5) инвестициялық қызметті кеңейту және шикізаттық емес секторда инвестицияны тарту.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өңдеуші өнеркәсіптің өндіріс көлемінің өсу қарқыны (өткен жылға %);</w:t>
      </w:r>
    </w:p>
    <w:p>
      <w:pPr>
        <w:spacing w:after="0"/>
        <w:ind w:left="0"/>
        <w:jc w:val="both"/>
      </w:pPr>
      <w:r>
        <w:rPr>
          <w:rFonts w:ascii="Times New Roman"/>
          <w:b w:val="false"/>
          <w:i w:val="false"/>
          <w:color w:val="000000"/>
          <w:sz w:val="28"/>
        </w:rPr>
        <w:t>
      2) өңдеуші өнеркәсіптің жиынтық өндірісінен шикізаттық емес экспорттың үлесін арттыру;</w:t>
      </w:r>
    </w:p>
    <w:p>
      <w:pPr>
        <w:spacing w:after="0"/>
        <w:ind w:left="0"/>
        <w:jc w:val="both"/>
      </w:pPr>
      <w:r>
        <w:rPr>
          <w:rFonts w:ascii="Times New Roman"/>
          <w:b w:val="false"/>
          <w:i w:val="false"/>
          <w:color w:val="000000"/>
          <w:sz w:val="28"/>
        </w:rPr>
        <w:t>
      3) келу туризмінің көлемін арттыру.</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Іс-шараларды іске асыру жыл сайынғы өңдеуші өнеркәсіптің өсу қарқынын орташа деңгейде кемінде 4 % қамтамасыз етеді.</w:t>
      </w:r>
    </w:p>
    <w:p>
      <w:pPr>
        <w:spacing w:after="0"/>
        <w:ind w:left="0"/>
        <w:jc w:val="both"/>
      </w:pPr>
      <w:r>
        <w:rPr>
          <w:rFonts w:ascii="Times New Roman"/>
          <w:b w:val="false"/>
          <w:i w:val="false"/>
          <w:color w:val="000000"/>
          <w:sz w:val="28"/>
        </w:rPr>
        <w:t>
      Сонымен қатар, жаңа кластерлер құрылады, азаматтық және әскери кемелерді, мұнай-газ өнеркәсібіне және т.б. арналған машина мен жабдықтарды шығару бойынша жұмыс істеп тұрған өндірістер жаңғыртылатын болады. Бұл ретте, өңдеуші өнеркәсіптің жиынтық өндірісінен шикізаттық емес экспорттың үлесі 2018 жылға қарай – 23,7 %-ға дейін, 2023 жылға қарай – 25,5 %-ға дейін артады.</w:t>
      </w:r>
    </w:p>
    <w:p>
      <w:pPr>
        <w:spacing w:after="0"/>
        <w:ind w:left="0"/>
        <w:jc w:val="both"/>
      </w:pPr>
      <w:r>
        <w:rPr>
          <w:rFonts w:ascii="Times New Roman"/>
          <w:b w:val="false"/>
          <w:i w:val="false"/>
          <w:color w:val="000000"/>
          <w:sz w:val="28"/>
        </w:rPr>
        <w:t>
      Келетін туристердің саны 2018 жылға қарай жылына – 16,2 мың адамға, 2023 жылға қарай – 21 мың адамға жетеді.</w:t>
      </w:r>
    </w:p>
    <w:p>
      <w:pPr>
        <w:spacing w:after="0"/>
        <w:ind w:left="0"/>
        <w:jc w:val="both"/>
      </w:pPr>
      <w:r>
        <w:rPr>
          <w:rFonts w:ascii="Times New Roman"/>
          <w:b w:val="false"/>
          <w:i w:val="false"/>
          <w:color w:val="000000"/>
          <w:sz w:val="28"/>
        </w:rPr>
        <w:t>
      4-мақсат. Жоғары рентабельді жобаларға инвестицияларды арттыру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инвестициялық қоржын көлемін арттыру;</w:t>
      </w:r>
    </w:p>
    <w:p>
      <w:pPr>
        <w:spacing w:after="0"/>
        <w:ind w:left="0"/>
        <w:jc w:val="both"/>
      </w:pPr>
      <w:r>
        <w:rPr>
          <w:rFonts w:ascii="Times New Roman"/>
          <w:b w:val="false"/>
          <w:i w:val="false"/>
          <w:color w:val="000000"/>
          <w:sz w:val="28"/>
        </w:rPr>
        <w:t>
      2) активтердің құнын арттыру;</w:t>
      </w:r>
    </w:p>
    <w:p>
      <w:pPr>
        <w:spacing w:after="0"/>
        <w:ind w:left="0"/>
        <w:jc w:val="both"/>
      </w:pPr>
      <w:r>
        <w:rPr>
          <w:rFonts w:ascii="Times New Roman"/>
          <w:b w:val="false"/>
          <w:i w:val="false"/>
          <w:color w:val="000000"/>
          <w:sz w:val="28"/>
        </w:rPr>
        <w:t>
      3) жобаларды іске асыру үшін мемлекеттік даму институттармен ынтымақтастықты кеңейту.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жобаларға инвестицияларды тарту;</w:t>
      </w:r>
    </w:p>
    <w:p>
      <w:pPr>
        <w:spacing w:after="0"/>
        <w:ind w:left="0"/>
        <w:jc w:val="both"/>
      </w:pPr>
      <w:r>
        <w:rPr>
          <w:rFonts w:ascii="Times New Roman"/>
          <w:b w:val="false"/>
          <w:i w:val="false"/>
          <w:color w:val="000000"/>
          <w:sz w:val="28"/>
        </w:rPr>
        <w:t>
      2) капитал түзетін салаларға инвестицияларды арттыру;</w:t>
      </w:r>
    </w:p>
    <w:p>
      <w:pPr>
        <w:spacing w:after="0"/>
        <w:ind w:left="0"/>
        <w:jc w:val="both"/>
      </w:pPr>
      <w:r>
        <w:rPr>
          <w:rFonts w:ascii="Times New Roman"/>
          <w:b w:val="false"/>
          <w:i w:val="false"/>
          <w:color w:val="000000"/>
          <w:sz w:val="28"/>
        </w:rPr>
        <w:t>
      3) іскерлік айналымға мемлекеттік активтерді қатыстыру;</w:t>
      </w:r>
    </w:p>
    <w:p>
      <w:pPr>
        <w:spacing w:after="0"/>
        <w:ind w:left="0"/>
        <w:jc w:val="both"/>
      </w:pPr>
      <w:r>
        <w:rPr>
          <w:rFonts w:ascii="Times New Roman"/>
          <w:b w:val="false"/>
          <w:i w:val="false"/>
          <w:color w:val="000000"/>
          <w:sz w:val="28"/>
        </w:rPr>
        <w:t>
      4) өңірдің дамуына бағалау жүргізу, елдің дамуында өңірдің мүмкіндіктерін анықтау.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ӘКК-нің бір жылдық инвестициялық қоржын көлемі, млн. теңге;</w:t>
      </w:r>
    </w:p>
    <w:p>
      <w:pPr>
        <w:spacing w:after="0"/>
        <w:ind w:left="0"/>
        <w:jc w:val="both"/>
      </w:pPr>
      <w:r>
        <w:rPr>
          <w:rFonts w:ascii="Times New Roman"/>
          <w:b w:val="false"/>
          <w:i w:val="false"/>
          <w:color w:val="000000"/>
          <w:sz w:val="28"/>
        </w:rPr>
        <w:t>
      2) инвестициялардың рентабельділігі (ROI), %.</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Жоғары рентабельді жобаларға инвестицияларды ұлғайту бойынша мақсатқа қол жеткізу нәтижесінде ӘКК инвестициялық қоржын көлемі 2018 жылға қарай – 7 210 млн. теңгеге, ал 2023 жылға қарай – 7 800 млн. теңгеге артады. Бұл ретте, инвестициялардың рентабельділігі 2018 жылға қарай – 0,60 %, 2023 жылға қарай – 0,75 % болады. ӘКК-нің жоспарларын іске асыру жаңа өндіріс және жұмыс орындарын ашуға, ішкі нарықты отандық тауарлар мен көрсетілетін қызметтермен молықтыруға, бюджетке салықтық түсімдерді арттыруға мүмкіндік береді. Көрсетілген нәтижелерге қол жеткізу жалпы өңірлік өнімнің ұлғаюына мультипликативтік әсер етеді.</w:t>
      </w:r>
    </w:p>
    <w:p>
      <w:pPr>
        <w:spacing w:after="0"/>
        <w:ind w:left="0"/>
        <w:jc w:val="both"/>
      </w:pPr>
      <w:r>
        <w:rPr>
          <w:rFonts w:ascii="Times New Roman"/>
          <w:b w:val="false"/>
          <w:i w:val="false"/>
          <w:color w:val="000000"/>
          <w:sz w:val="28"/>
        </w:rPr>
        <w:t>
      2-ҚСБ. Өсу нүктелерінде экономикалық белсенділікті ынталандыру үшін жағдай жасау</w:t>
      </w:r>
    </w:p>
    <w:p>
      <w:pPr>
        <w:spacing w:after="0"/>
        <w:ind w:left="0"/>
        <w:jc w:val="both"/>
      </w:pPr>
      <w:r>
        <w:rPr>
          <w:rFonts w:ascii="Times New Roman"/>
          <w:b w:val="false"/>
          <w:i w:val="false"/>
          <w:color w:val="000000"/>
          <w:sz w:val="28"/>
        </w:rPr>
        <w:t>
      Мақсаттары:</w:t>
      </w:r>
    </w:p>
    <w:p>
      <w:pPr>
        <w:spacing w:after="0"/>
        <w:ind w:left="0"/>
        <w:jc w:val="both"/>
      </w:pPr>
      <w:r>
        <w:rPr>
          <w:rFonts w:ascii="Times New Roman"/>
          <w:b w:val="false"/>
          <w:i w:val="false"/>
          <w:color w:val="000000"/>
          <w:sz w:val="28"/>
        </w:rPr>
        <w:t>
      1) өңірлік инновациялық жүйені қалыптастыру;</w:t>
      </w:r>
    </w:p>
    <w:p>
      <w:pPr>
        <w:spacing w:after="0"/>
        <w:ind w:left="0"/>
        <w:jc w:val="both"/>
      </w:pPr>
      <w:r>
        <w:rPr>
          <w:rFonts w:ascii="Times New Roman"/>
          <w:b w:val="false"/>
          <w:i w:val="false"/>
          <w:color w:val="000000"/>
          <w:sz w:val="28"/>
        </w:rPr>
        <w:t>
      2) ірі компаниялармен әріптестік бағдарламаларды іске асыру.</w:t>
      </w:r>
    </w:p>
    <w:p>
      <w:pPr>
        <w:spacing w:after="0"/>
        <w:ind w:left="0"/>
        <w:jc w:val="both"/>
      </w:pPr>
      <w:r>
        <w:rPr>
          <w:rFonts w:ascii="Times New Roman"/>
          <w:b w:val="false"/>
          <w:i w:val="false"/>
          <w:color w:val="000000"/>
          <w:sz w:val="28"/>
        </w:rPr>
        <w:t>
      1-мақсат. Өңірлік инновациялық жүйені қалыптастыру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инновациялық технологияларды қолдануды ынталандыратын жағдайлар жасау;</w:t>
      </w:r>
    </w:p>
    <w:p>
      <w:pPr>
        <w:spacing w:after="0"/>
        <w:ind w:left="0"/>
        <w:jc w:val="both"/>
      </w:pPr>
      <w:r>
        <w:rPr>
          <w:rFonts w:ascii="Times New Roman"/>
          <w:b w:val="false"/>
          <w:i w:val="false"/>
          <w:color w:val="000000"/>
          <w:sz w:val="28"/>
        </w:rPr>
        <w:t>
      2) бизнесті қолдау мен дамытудың инфрақұрылымын дамыту (технопарктер, индустриялық аймақтар, бизнес-инкубаторлар құру).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инновациялық инфрақұрылымның жай-күйін және дамуын зерттеу;</w:t>
      </w:r>
    </w:p>
    <w:p>
      <w:pPr>
        <w:spacing w:after="0"/>
        <w:ind w:left="0"/>
        <w:jc w:val="both"/>
      </w:pPr>
      <w:r>
        <w:rPr>
          <w:rFonts w:ascii="Times New Roman"/>
          <w:b w:val="false"/>
          <w:i w:val="false"/>
          <w:color w:val="000000"/>
          <w:sz w:val="28"/>
        </w:rPr>
        <w:t>
      2) индустриялық аймақтар, салалық конструкторлық бюролар, бизнес-инкубаторлар, технопарктерді құру және дамыту;</w:t>
      </w:r>
    </w:p>
    <w:p>
      <w:pPr>
        <w:spacing w:after="0"/>
        <w:ind w:left="0"/>
        <w:jc w:val="both"/>
      </w:pPr>
      <w:r>
        <w:rPr>
          <w:rFonts w:ascii="Times New Roman"/>
          <w:b w:val="false"/>
          <w:i w:val="false"/>
          <w:color w:val="000000"/>
          <w:sz w:val="28"/>
        </w:rPr>
        <w:t>
      3) технологияларды коммерциялауда индустриялық-инновациялық қызметтің субъектілеріне жәрдем көрсету;</w:t>
      </w:r>
    </w:p>
    <w:p>
      <w:pPr>
        <w:spacing w:after="0"/>
        <w:ind w:left="0"/>
        <w:jc w:val="both"/>
      </w:pPr>
      <w:r>
        <w:rPr>
          <w:rFonts w:ascii="Times New Roman"/>
          <w:b w:val="false"/>
          <w:i w:val="false"/>
          <w:color w:val="000000"/>
          <w:sz w:val="28"/>
        </w:rPr>
        <w:t>
      4) инновацияларды тиімді енгізуді және жоғары технологиялық өндірістердің дамуын қолдау;</w:t>
      </w:r>
    </w:p>
    <w:p>
      <w:pPr>
        <w:spacing w:after="0"/>
        <w:ind w:left="0"/>
        <w:jc w:val="both"/>
      </w:pPr>
      <w:r>
        <w:rPr>
          <w:rFonts w:ascii="Times New Roman"/>
          <w:b w:val="false"/>
          <w:i w:val="false"/>
          <w:color w:val="000000"/>
          <w:sz w:val="28"/>
        </w:rPr>
        <w:t>
      5) инновацияларды, жаңа технологияларды әзірлеу және енгізу мәселелері жөніндегі кәсіпорындармен оқу орындарының ынтымақтастығы бойынша жұмысты жандандыру.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қазіргі заманғы инновациялық инфрақұрылым саласындағы құрылған элементтердің саны, бірлік;</w:t>
      </w:r>
    </w:p>
    <w:p>
      <w:pPr>
        <w:spacing w:after="0"/>
        <w:ind w:left="0"/>
        <w:jc w:val="both"/>
      </w:pPr>
      <w:r>
        <w:rPr>
          <w:rFonts w:ascii="Times New Roman"/>
          <w:b w:val="false"/>
          <w:i w:val="false"/>
          <w:color w:val="000000"/>
          <w:sz w:val="28"/>
        </w:rPr>
        <w:t>
      2) индустриялық-инновациялық қызметті мемлекеттік қолдау саласында уәкілетті орган іріктеген инновациялық бизнес-идеялардың саны, жылына бірлік;</w:t>
      </w:r>
    </w:p>
    <w:p>
      <w:pPr>
        <w:spacing w:after="0"/>
        <w:ind w:left="0"/>
        <w:jc w:val="both"/>
      </w:pPr>
      <w:r>
        <w:rPr>
          <w:rFonts w:ascii="Times New Roman"/>
          <w:b w:val="false"/>
          <w:i w:val="false"/>
          <w:color w:val="000000"/>
          <w:sz w:val="28"/>
        </w:rPr>
        <w:t>
      3) ұлттық инновациялық конкурстарға облыстың атынан қатысушылардың саны, жылына бірлік.</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Өңірлік инновациялық жүйені қалыптастыру бойынша мақсатқа қол жеткізу нәтижесінде ӘКК инновациялық инфрақұрылым қалыптастыратын болады, ол 2018 жылға қарай 3 элементті, ал 2023 жылға қарай – 4 элементті құрайтын болады (индустриялық аймақтар, бизнес-инкубаторлар, технопарктер).</w:t>
      </w:r>
    </w:p>
    <w:p>
      <w:pPr>
        <w:spacing w:after="0"/>
        <w:ind w:left="0"/>
        <w:jc w:val="both"/>
      </w:pPr>
      <w:r>
        <w:rPr>
          <w:rFonts w:ascii="Times New Roman"/>
          <w:b w:val="false"/>
          <w:i w:val="false"/>
          <w:color w:val="000000"/>
          <w:sz w:val="28"/>
        </w:rPr>
        <w:t>
      Уәкілетті орган іске асыруға іріктеген бизнес-идеялардың артуы есебінен олардың саны 2018 жылы – 8 бірлікке, ал 2023 жылы – 18 бірлікке жетеді.</w:t>
      </w:r>
    </w:p>
    <w:p>
      <w:pPr>
        <w:spacing w:after="0"/>
        <w:ind w:left="0"/>
        <w:jc w:val="both"/>
      </w:pPr>
      <w:r>
        <w:rPr>
          <w:rFonts w:ascii="Times New Roman"/>
          <w:b w:val="false"/>
          <w:i w:val="false"/>
          <w:color w:val="000000"/>
          <w:sz w:val="28"/>
        </w:rPr>
        <w:t>
      Ұлттық инновациялық конкурстарда өңірдің атынан қатысушылардың саны 2014 жылдан бастап 1 адамды құрайтын болады.</w:t>
      </w:r>
    </w:p>
    <w:p>
      <w:pPr>
        <w:spacing w:after="0"/>
        <w:ind w:left="0"/>
        <w:jc w:val="both"/>
      </w:pPr>
      <w:r>
        <w:rPr>
          <w:rFonts w:ascii="Times New Roman"/>
          <w:b w:val="false"/>
          <w:i w:val="false"/>
          <w:color w:val="000000"/>
          <w:sz w:val="28"/>
        </w:rPr>
        <w:t>
      2-мақсат. Ірі компаниялармен әріптестік бағдарламаларын іске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ірі компаниялардың айналасында жергілікті өнім берушілердің желісін дамыту;</w:t>
      </w:r>
    </w:p>
    <w:p>
      <w:pPr>
        <w:spacing w:after="0"/>
        <w:ind w:left="0"/>
        <w:jc w:val="both"/>
      </w:pPr>
      <w:r>
        <w:rPr>
          <w:rFonts w:ascii="Times New Roman"/>
          <w:b w:val="false"/>
          <w:i w:val="false"/>
          <w:color w:val="000000"/>
          <w:sz w:val="28"/>
        </w:rPr>
        <w:t>
      2) ірі компаниялардың базасында компанияның бейінді қызметімен байланысы жоқ баламалы бизнесті дамыту;</w:t>
      </w:r>
    </w:p>
    <w:p>
      <w:pPr>
        <w:spacing w:after="0"/>
        <w:ind w:left="0"/>
        <w:jc w:val="both"/>
      </w:pPr>
      <w:r>
        <w:rPr>
          <w:rFonts w:ascii="Times New Roman"/>
          <w:b w:val="false"/>
          <w:i w:val="false"/>
          <w:color w:val="000000"/>
          <w:sz w:val="28"/>
        </w:rPr>
        <w:t>
      3) ірі компаниялардың базасында озық технологияларды енгізу және қоршаған ортаны қорғау саласында кәсіпкерлердің бастамасын дамыту;</w:t>
      </w:r>
    </w:p>
    <w:p>
      <w:pPr>
        <w:spacing w:after="0"/>
        <w:ind w:left="0"/>
        <w:jc w:val="both"/>
      </w:pPr>
      <w:r>
        <w:rPr>
          <w:rFonts w:ascii="Times New Roman"/>
          <w:b w:val="false"/>
          <w:i w:val="false"/>
          <w:color w:val="000000"/>
          <w:sz w:val="28"/>
        </w:rPr>
        <w:t>
      4) компания қызметінің шеңберінде бизнеске қаржылық емес қолдау көрсету.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мүдделі тараптар арасында өзара түсіністік және ынтымақтастық туралы меморандумдар жасау;</w:t>
      </w:r>
    </w:p>
    <w:p>
      <w:pPr>
        <w:spacing w:after="0"/>
        <w:ind w:left="0"/>
        <w:jc w:val="both"/>
      </w:pPr>
      <w:r>
        <w:rPr>
          <w:rFonts w:ascii="Times New Roman"/>
          <w:b w:val="false"/>
          <w:i w:val="false"/>
          <w:color w:val="000000"/>
          <w:sz w:val="28"/>
        </w:rPr>
        <w:t>
      2) мемлекеттік органдардың, жергілікті атқарушы органдардың, даму институттарының, ірі компаниялар мен бизнес-қауымдастықтардың өкілдерін тарта отырып, әріптестік бағдарламаларын іске асыру мәселесі жөніндегі жұмыс тобын құру.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ірі компаниялардың айналасындағы жергілікті өнім берушілердің саны, бірлік;</w:t>
      </w:r>
    </w:p>
    <w:p>
      <w:pPr>
        <w:spacing w:after="0"/>
        <w:ind w:left="0"/>
        <w:jc w:val="both"/>
      </w:pPr>
      <w:r>
        <w:rPr>
          <w:rFonts w:ascii="Times New Roman"/>
          <w:b w:val="false"/>
          <w:i w:val="false"/>
          <w:color w:val="000000"/>
          <w:sz w:val="28"/>
        </w:rPr>
        <w:t>
      2) ірі компаниялардың базасында компанияның бейінді қызметімен байланысы жоқ баламалы бизнес кәсіпорындарының саны, бірлік;</w:t>
      </w:r>
    </w:p>
    <w:p>
      <w:pPr>
        <w:spacing w:after="0"/>
        <w:ind w:left="0"/>
        <w:jc w:val="both"/>
      </w:pPr>
      <w:r>
        <w:rPr>
          <w:rFonts w:ascii="Times New Roman"/>
          <w:b w:val="false"/>
          <w:i w:val="false"/>
          <w:color w:val="000000"/>
          <w:sz w:val="28"/>
        </w:rPr>
        <w:t>
      3) ірі компаниялардың базасында озық технологияларды енгізу және қоршаған ортаны қорғау саласында кәсіпкерлер бастамаларының саны, бірлік.</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Ірі компаниялармен әріптестік бағдарламаларын іске асыру бойынша мақсатқа қол жеткізу нәтижесінде ірі компаниялардың, мемлекеттің, халықаралық ұйымдардың күштерін біріктіру арқылы өңірлерде шағын және орта кәсіпкерлікті анағұрлым дамытуға және қолдауға қол жеткізілетін болады.</w:t>
      </w:r>
    </w:p>
    <w:p>
      <w:pPr>
        <w:spacing w:after="0"/>
        <w:ind w:left="0"/>
        <w:jc w:val="both"/>
      </w:pPr>
      <w:r>
        <w:rPr>
          <w:rFonts w:ascii="Times New Roman"/>
          <w:b w:val="false"/>
          <w:i w:val="false"/>
          <w:color w:val="000000"/>
          <w:sz w:val="28"/>
        </w:rPr>
        <w:t>
      2018 жылға қарай ірі компаниялардың айналасында жергілікті өнім берушілердің саны – 7 бірлікті, ал 2023 жылға қарай – 17 бірлікті құрайды.</w:t>
      </w:r>
    </w:p>
    <w:p>
      <w:pPr>
        <w:spacing w:after="0"/>
        <w:ind w:left="0"/>
        <w:jc w:val="both"/>
      </w:pPr>
      <w:r>
        <w:rPr>
          <w:rFonts w:ascii="Times New Roman"/>
          <w:b w:val="false"/>
          <w:i w:val="false"/>
          <w:color w:val="000000"/>
          <w:sz w:val="28"/>
        </w:rPr>
        <w:t>
      Ірі компаниялардың базасында компанияның кәсіби бейінді емес баламалы бизнес кәсіпорындарының саны 2018 жылға қарай – 7 бірлікті, ал 2023 жылға қарай – 17 бірлікті құрайды.</w:t>
      </w:r>
    </w:p>
    <w:p>
      <w:pPr>
        <w:spacing w:after="0"/>
        <w:ind w:left="0"/>
        <w:jc w:val="both"/>
      </w:pPr>
      <w:r>
        <w:rPr>
          <w:rFonts w:ascii="Times New Roman"/>
          <w:b w:val="false"/>
          <w:i w:val="false"/>
          <w:color w:val="000000"/>
          <w:sz w:val="28"/>
        </w:rPr>
        <w:t>
      Ірі компаниялардың базасында озық технологияларды енгізу және қоршаған ортаны қорғау саласында кәсіпкерлер бастамаларының саны 2018 жылға қарай – 7 бірлікті, ал 2023 жылға қарай – 17 бірлікті құрайды.</w:t>
      </w:r>
    </w:p>
    <w:p>
      <w:pPr>
        <w:spacing w:after="0"/>
        <w:ind w:left="0"/>
        <w:jc w:val="both"/>
      </w:pPr>
      <w:r>
        <w:rPr>
          <w:rFonts w:ascii="Times New Roman"/>
          <w:b w:val="false"/>
          <w:i w:val="false"/>
          <w:color w:val="000000"/>
          <w:sz w:val="28"/>
        </w:rPr>
        <w:t>
      3-ҚСБ. Коммерциялық қызметтің және корпоративтік басқару деңгейінің тиімділігін арттыру</w:t>
      </w:r>
    </w:p>
    <w:p>
      <w:pPr>
        <w:spacing w:after="0"/>
        <w:ind w:left="0"/>
        <w:jc w:val="both"/>
      </w:pPr>
      <w:r>
        <w:rPr>
          <w:rFonts w:ascii="Times New Roman"/>
          <w:b w:val="false"/>
          <w:i w:val="false"/>
          <w:color w:val="000000"/>
          <w:sz w:val="28"/>
        </w:rPr>
        <w:t>
      Мақсаттары:</w:t>
      </w:r>
    </w:p>
    <w:p>
      <w:pPr>
        <w:spacing w:after="0"/>
        <w:ind w:left="0"/>
        <w:jc w:val="both"/>
      </w:pPr>
      <w:r>
        <w:rPr>
          <w:rFonts w:ascii="Times New Roman"/>
          <w:b w:val="false"/>
          <w:i w:val="false"/>
          <w:color w:val="000000"/>
          <w:sz w:val="28"/>
        </w:rPr>
        <w:t>
      1) ӘКК-нің табыстылығын арттыру;</w:t>
      </w:r>
    </w:p>
    <w:p>
      <w:pPr>
        <w:spacing w:after="0"/>
        <w:ind w:left="0"/>
        <w:jc w:val="both"/>
      </w:pPr>
      <w:r>
        <w:rPr>
          <w:rFonts w:ascii="Times New Roman"/>
          <w:b w:val="false"/>
          <w:i w:val="false"/>
          <w:color w:val="000000"/>
          <w:sz w:val="28"/>
        </w:rPr>
        <w:t>
      2) активтер мен еншілес және тәуелді ұйымдарды басқарудың тиімділігін арттыру;</w:t>
      </w:r>
    </w:p>
    <w:p>
      <w:pPr>
        <w:spacing w:after="0"/>
        <w:ind w:left="0"/>
        <w:jc w:val="both"/>
      </w:pPr>
      <w:r>
        <w:rPr>
          <w:rFonts w:ascii="Times New Roman"/>
          <w:b w:val="false"/>
          <w:i w:val="false"/>
          <w:color w:val="000000"/>
          <w:sz w:val="28"/>
        </w:rPr>
        <w:t>
      3) корпоративтік басқару сапасын арттыру және сыртқы тараптармен өзара іс-қимылды дамыту;</w:t>
      </w:r>
    </w:p>
    <w:p>
      <w:pPr>
        <w:spacing w:after="0"/>
        <w:ind w:left="0"/>
        <w:jc w:val="both"/>
      </w:pPr>
      <w:r>
        <w:rPr>
          <w:rFonts w:ascii="Times New Roman"/>
          <w:b w:val="false"/>
          <w:i w:val="false"/>
          <w:color w:val="000000"/>
          <w:sz w:val="28"/>
        </w:rPr>
        <w:t>
      4) кадр саясатының тиімділігін арттыру.</w:t>
      </w:r>
    </w:p>
    <w:p>
      <w:pPr>
        <w:spacing w:after="0"/>
        <w:ind w:left="0"/>
        <w:jc w:val="both"/>
      </w:pPr>
      <w:r>
        <w:rPr>
          <w:rFonts w:ascii="Times New Roman"/>
          <w:b w:val="false"/>
          <w:i w:val="false"/>
          <w:color w:val="000000"/>
          <w:sz w:val="28"/>
        </w:rPr>
        <w:t>
      1-мақсат. ӘКК-нің табыстылығын арттыру.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инвестициялық қоржын табыстылығын арттыру;</w:t>
      </w:r>
    </w:p>
    <w:p>
      <w:pPr>
        <w:spacing w:after="0"/>
        <w:ind w:left="0"/>
        <w:jc w:val="both"/>
      </w:pPr>
      <w:r>
        <w:rPr>
          <w:rFonts w:ascii="Times New Roman"/>
          <w:b w:val="false"/>
          <w:i w:val="false"/>
          <w:color w:val="000000"/>
          <w:sz w:val="28"/>
        </w:rPr>
        <w:t>
      2) ӘКК қызметінің рентабельділігін ұлғайту.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кірістерді алу көзін кеңейту;</w:t>
      </w:r>
    </w:p>
    <w:p>
      <w:pPr>
        <w:spacing w:after="0"/>
        <w:ind w:left="0"/>
        <w:jc w:val="both"/>
      </w:pPr>
      <w:r>
        <w:rPr>
          <w:rFonts w:ascii="Times New Roman"/>
          <w:b w:val="false"/>
          <w:i w:val="false"/>
          <w:color w:val="000000"/>
          <w:sz w:val="28"/>
        </w:rPr>
        <w:t>
      2) кірістіліктің оңтайлы арақатынасын және ӘКК-нің уақытша бос қаржыларын орналастыру сенімділігін қамтамасыз ету.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ӘКК-нің таза табысы;</w:t>
      </w:r>
    </w:p>
    <w:p>
      <w:pPr>
        <w:spacing w:after="0"/>
        <w:ind w:left="0"/>
        <w:jc w:val="both"/>
      </w:pPr>
      <w:r>
        <w:rPr>
          <w:rFonts w:ascii="Times New Roman"/>
          <w:b w:val="false"/>
          <w:i w:val="false"/>
          <w:color w:val="000000"/>
          <w:sz w:val="28"/>
        </w:rPr>
        <w:t>
      2) 1 қызметкерге шаққандағы таза табысы;</w:t>
      </w:r>
    </w:p>
    <w:p>
      <w:pPr>
        <w:spacing w:after="0"/>
        <w:ind w:left="0"/>
        <w:jc w:val="both"/>
      </w:pPr>
      <w:r>
        <w:rPr>
          <w:rFonts w:ascii="Times New Roman"/>
          <w:b w:val="false"/>
          <w:i w:val="false"/>
          <w:color w:val="000000"/>
          <w:sz w:val="28"/>
        </w:rPr>
        <w:t>
      3) активтердің рентабельділігі (ROA).</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ӘКК-нің табыстылығын арттыру бойынша мақсатқа қол жеткізу нәтижесінде орнықты табыстылықтың деңгейіне шығады. Осылайша 2018 жылы болжамды таза кіріс шамамен – 2,9 млн. теңгені, ал 2023 жылға қарай – 4,0 млн. теңгені, ал 1 қызметкерге шаққандағы таза кіріс – 0,1 млн. теңгені және тиісінше – 0,14 млн. теңгені құрайды.</w:t>
      </w:r>
    </w:p>
    <w:p>
      <w:pPr>
        <w:spacing w:after="0"/>
        <w:ind w:left="0"/>
        <w:jc w:val="both"/>
      </w:pPr>
      <w:r>
        <w:rPr>
          <w:rFonts w:ascii="Times New Roman"/>
          <w:b w:val="false"/>
          <w:i w:val="false"/>
          <w:color w:val="000000"/>
          <w:sz w:val="28"/>
        </w:rPr>
        <w:t>
      Қаржылық-шаруашылық қызмет нәтижелерінің өсуі есебінен, ӘКК алынған табысты қайта инвестициялау жолымен инвестициялық қоржынның артуын қамтамасыз етеді. ӘКК активтерінің рентабельділігі 2018 жылға қарай – 0,04 %, 2023 жылға қарай – 0,06 %-ды құрайды.</w:t>
      </w:r>
    </w:p>
    <w:p>
      <w:pPr>
        <w:spacing w:after="0"/>
        <w:ind w:left="0"/>
        <w:jc w:val="both"/>
      </w:pPr>
      <w:r>
        <w:rPr>
          <w:rFonts w:ascii="Times New Roman"/>
          <w:b w:val="false"/>
          <w:i w:val="false"/>
          <w:color w:val="000000"/>
          <w:sz w:val="28"/>
        </w:rPr>
        <w:t>
      2-мақсат. Активтер мен еншілес және тәуелді ұйымдарды басқарудың тиімділігін арттыру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тұрақты негізде қоғамдардың, еншілес және тәуелді ұйымдар қызметінің мониторингі;</w:t>
      </w:r>
    </w:p>
    <w:p>
      <w:pPr>
        <w:spacing w:after="0"/>
        <w:ind w:left="0"/>
        <w:jc w:val="both"/>
      </w:pPr>
      <w:r>
        <w:rPr>
          <w:rFonts w:ascii="Times New Roman"/>
          <w:b w:val="false"/>
          <w:i w:val="false"/>
          <w:color w:val="000000"/>
          <w:sz w:val="28"/>
        </w:rPr>
        <w:t>
      2) қаржыландырылған жобаларға мониторинг;</w:t>
      </w:r>
    </w:p>
    <w:p>
      <w:pPr>
        <w:spacing w:after="0"/>
        <w:ind w:left="0"/>
        <w:jc w:val="both"/>
      </w:pPr>
      <w:r>
        <w:rPr>
          <w:rFonts w:ascii="Times New Roman"/>
          <w:b w:val="false"/>
          <w:i w:val="false"/>
          <w:color w:val="000000"/>
          <w:sz w:val="28"/>
        </w:rPr>
        <w:t>
      3) меншікті капиталдың және қоғам активтерінің тиімділігін арттыру;</w:t>
      </w:r>
    </w:p>
    <w:p>
      <w:pPr>
        <w:spacing w:after="0"/>
        <w:ind w:left="0"/>
        <w:jc w:val="both"/>
      </w:pPr>
      <w:r>
        <w:rPr>
          <w:rFonts w:ascii="Times New Roman"/>
          <w:b w:val="false"/>
          <w:i w:val="false"/>
          <w:color w:val="000000"/>
          <w:sz w:val="28"/>
        </w:rPr>
        <w:t>
      4) ӘКК меншігіне мемлекеттік меншіктегі активтердің бір бөлігін, жерді беру бойынша билік органдарымен өзара іс-қимыл жасау;</w:t>
      </w:r>
    </w:p>
    <w:p>
      <w:pPr>
        <w:spacing w:after="0"/>
        <w:ind w:left="0"/>
        <w:jc w:val="both"/>
      </w:pPr>
      <w:r>
        <w:rPr>
          <w:rFonts w:ascii="Times New Roman"/>
          <w:b w:val="false"/>
          <w:i w:val="false"/>
          <w:color w:val="000000"/>
          <w:sz w:val="28"/>
        </w:rPr>
        <w:t>
      5) берілген мемлекеттік активтерді (кәсіпорындарды) қаржылық сауықтыру бойынша даму перспективасына талдау жүргізу;</w:t>
      </w:r>
    </w:p>
    <w:p>
      <w:pPr>
        <w:spacing w:after="0"/>
        <w:ind w:left="0"/>
        <w:jc w:val="both"/>
      </w:pPr>
      <w:r>
        <w:rPr>
          <w:rFonts w:ascii="Times New Roman"/>
          <w:b w:val="false"/>
          <w:i w:val="false"/>
          <w:color w:val="000000"/>
          <w:sz w:val="28"/>
        </w:rPr>
        <w:t>
      6) мемлекеттік активтерді іскерлік айналымға қатыстыру, проблемалық активтерді сауықтыру және оларды бәсекеге қабілетті өндірістер базасында дамыту.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еншілес және тәуелді ұйымдарды капиталдандыру;</w:t>
      </w:r>
    </w:p>
    <w:p>
      <w:pPr>
        <w:spacing w:after="0"/>
        <w:ind w:left="0"/>
        <w:jc w:val="both"/>
      </w:pPr>
      <w:r>
        <w:rPr>
          <w:rFonts w:ascii="Times New Roman"/>
          <w:b w:val="false"/>
          <w:i w:val="false"/>
          <w:color w:val="000000"/>
          <w:sz w:val="28"/>
        </w:rPr>
        <w:t>
      2) бақылаушы кеңестерді құру, еншілес және тәуелді ұйымдардың атқарушы органдарында ӘКК өкілдерін енгізу;</w:t>
      </w:r>
    </w:p>
    <w:p>
      <w:pPr>
        <w:spacing w:after="0"/>
        <w:ind w:left="0"/>
        <w:jc w:val="both"/>
      </w:pPr>
      <w:r>
        <w:rPr>
          <w:rFonts w:ascii="Times New Roman"/>
          <w:b w:val="false"/>
          <w:i w:val="false"/>
          <w:color w:val="000000"/>
          <w:sz w:val="28"/>
        </w:rPr>
        <w:t>
      3) мемлекеттік және жеке меншікке берілген активтерді басқару;</w:t>
      </w:r>
    </w:p>
    <w:p>
      <w:pPr>
        <w:spacing w:after="0"/>
        <w:ind w:left="0"/>
        <w:jc w:val="both"/>
      </w:pPr>
      <w:r>
        <w:rPr>
          <w:rFonts w:ascii="Times New Roman"/>
          <w:b w:val="false"/>
          <w:i w:val="false"/>
          <w:color w:val="000000"/>
          <w:sz w:val="28"/>
        </w:rPr>
        <w:t>
      4) мемлекеттік кәсіпорындарды және/немесе ұйымдарды оңалту және қайта құрылымдау бойынша жобаларды әзірлеу және іске асыру, олардың негізінде жаңа өндірістерді құру;</w:t>
      </w:r>
    </w:p>
    <w:p>
      <w:pPr>
        <w:spacing w:after="0"/>
        <w:ind w:left="0"/>
        <w:jc w:val="both"/>
      </w:pPr>
      <w:r>
        <w:rPr>
          <w:rFonts w:ascii="Times New Roman"/>
          <w:b w:val="false"/>
          <w:i w:val="false"/>
          <w:color w:val="000000"/>
          <w:sz w:val="28"/>
        </w:rPr>
        <w:t>
      5) қаржылық-шаруашылық қызметті талдау/берілетін кәсіпорынды/активті қаржылық сауықтыру (оңалту), қайта құрылымдау және бойынша іс-шараларды жүргізуге олардың негізінде жаңа өндірістерді дамыту орындылығы тұрғысына кешенді талдау;</w:t>
      </w:r>
    </w:p>
    <w:p>
      <w:pPr>
        <w:spacing w:after="0"/>
        <w:ind w:left="0"/>
        <w:jc w:val="both"/>
      </w:pPr>
      <w:r>
        <w:rPr>
          <w:rFonts w:ascii="Times New Roman"/>
          <w:b w:val="false"/>
          <w:i w:val="false"/>
          <w:color w:val="000000"/>
          <w:sz w:val="28"/>
        </w:rPr>
        <w:t>
      6) берілетін кәсіпорынды қаржылық сауықтыру жоспарын талдау және/немесе берілетін активті оңалту (сауықтыру), қайта құрылымдау және дамыту бойынша іс-шаралар жоспарын талдау;</w:t>
      </w:r>
    </w:p>
    <w:p>
      <w:pPr>
        <w:spacing w:after="0"/>
        <w:ind w:left="0"/>
        <w:jc w:val="both"/>
      </w:pPr>
      <w:r>
        <w:rPr>
          <w:rFonts w:ascii="Times New Roman"/>
          <w:b w:val="false"/>
          <w:i w:val="false"/>
          <w:color w:val="000000"/>
          <w:sz w:val="28"/>
        </w:rPr>
        <w:t>
      7) берілетін кәсіпорын/актив үшін бизнес-жоспарлар, техникалық-экономикалық негіздемелер, техникалық-экономикалық қорытындылар, маркетингтік зерттеулер әзірлеу;</w:t>
      </w:r>
    </w:p>
    <w:p>
      <w:pPr>
        <w:spacing w:after="0"/>
        <w:ind w:left="0"/>
        <w:jc w:val="both"/>
      </w:pPr>
      <w:r>
        <w:rPr>
          <w:rFonts w:ascii="Times New Roman"/>
          <w:b w:val="false"/>
          <w:i w:val="false"/>
          <w:color w:val="000000"/>
          <w:sz w:val="28"/>
        </w:rPr>
        <w:t>
      8) кейіннен бәсекелес ортаға беру үшін мемлекеттік активтерді (кәсіпорындарды) оңалтуға (сауықтыруға) қатысу мүмкіндігі мақсатында инвесторларды іздеу.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ROA (активтердің рентабельділік коэффициенті);</w:t>
      </w:r>
    </w:p>
    <w:p>
      <w:pPr>
        <w:spacing w:after="0"/>
        <w:ind w:left="0"/>
        <w:jc w:val="both"/>
      </w:pPr>
      <w:r>
        <w:rPr>
          <w:rFonts w:ascii="Times New Roman"/>
          <w:b w:val="false"/>
          <w:i w:val="false"/>
          <w:color w:val="000000"/>
          <w:sz w:val="28"/>
        </w:rPr>
        <w:t>
      2) ROE (меншікті капиталдың рентабельділік коэффициенті);</w:t>
      </w:r>
    </w:p>
    <w:p>
      <w:pPr>
        <w:spacing w:after="0"/>
        <w:ind w:left="0"/>
        <w:jc w:val="both"/>
      </w:pPr>
      <w:r>
        <w:rPr>
          <w:rFonts w:ascii="Times New Roman"/>
          <w:b w:val="false"/>
          <w:i w:val="false"/>
          <w:color w:val="000000"/>
          <w:sz w:val="28"/>
        </w:rPr>
        <w:t>
      3) оңалтылған (сауықтырылған) кәсіпорындардың саны.</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Активтер мен еншілес және тәуелді компанияларды басқару тиімділігіне бағытталған іс-шараларды іске асыру нәтижесінде кәсіпорындарды оңалту, қайта құрылымдау, олардың негізінде жаңа бәсекеге қабілетті өндірістерді, мемлекеттік-жекешелік әріптестік негізінде бірлескен кәсіпорындарды құру. Сондай-ақ оларды бәсекелес ортаға беру үшін жобаларға қатысу активтерін, акциялары мен үлестерін сатып алу және іске асыру бойынша ұсыныстар дайындалатын, еншілес және тәуелді компанияларда корпоративтік басқару енгізілетін болады.</w:t>
      </w:r>
    </w:p>
    <w:p>
      <w:pPr>
        <w:spacing w:after="0"/>
        <w:ind w:left="0"/>
        <w:jc w:val="both"/>
      </w:pPr>
      <w:r>
        <w:rPr>
          <w:rFonts w:ascii="Times New Roman"/>
          <w:b w:val="false"/>
          <w:i w:val="false"/>
          <w:color w:val="000000"/>
          <w:sz w:val="28"/>
        </w:rPr>
        <w:t>
      2018 жылға қарай активтердің рентабельділігі 0,04 %-ды, 2023 жылға қарай – 0,06 %-ды құрайды. Жеке капиталдың рентабельділігі 2017 жылға қарай – 0,6 %-ды, 2023 жылға қарай – 0,08 %-ды құрады.</w:t>
      </w:r>
    </w:p>
    <w:p>
      <w:pPr>
        <w:spacing w:after="0"/>
        <w:ind w:left="0"/>
        <w:jc w:val="both"/>
      </w:pPr>
      <w:r>
        <w:rPr>
          <w:rFonts w:ascii="Times New Roman"/>
          <w:b w:val="false"/>
          <w:i w:val="false"/>
          <w:color w:val="000000"/>
          <w:sz w:val="28"/>
        </w:rPr>
        <w:t>
      Кәсіпорындарды оңалту (сауықтыру) нәтижесі еншілес және тәуелді компаниялардың тұрақты қаржылық жағдайына қол жеткізу болып табылады. Осылайша, оңалтылған (сауықтырылған) кәсіпорындардың саны 2018 жылы 2, 2023 жылға қарай – 6 бірлікті құрайды.</w:t>
      </w:r>
    </w:p>
    <w:p>
      <w:pPr>
        <w:spacing w:after="0"/>
        <w:ind w:left="0"/>
        <w:jc w:val="both"/>
      </w:pPr>
      <w:r>
        <w:rPr>
          <w:rFonts w:ascii="Times New Roman"/>
          <w:b w:val="false"/>
          <w:i w:val="false"/>
          <w:color w:val="000000"/>
          <w:sz w:val="28"/>
        </w:rPr>
        <w:t>
      3-мақсат. Корпоративтік басқару сапасын арттыру және сыртқы тараптармен өзара іс-қимылды дамыту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корпоративтік басқару сапасын жетілдіру;</w:t>
      </w:r>
    </w:p>
    <w:p>
      <w:pPr>
        <w:spacing w:after="0"/>
        <w:ind w:left="0"/>
        <w:jc w:val="both"/>
      </w:pPr>
      <w:r>
        <w:rPr>
          <w:rFonts w:ascii="Times New Roman"/>
          <w:b w:val="false"/>
          <w:i w:val="false"/>
          <w:color w:val="000000"/>
          <w:sz w:val="28"/>
        </w:rPr>
        <w:t>
      2) сапа менеджменті жүйесін енгізудің тиімділігін арттыру;</w:t>
      </w:r>
    </w:p>
    <w:p>
      <w:pPr>
        <w:spacing w:after="0"/>
        <w:ind w:left="0"/>
        <w:jc w:val="both"/>
      </w:pPr>
      <w:r>
        <w:rPr>
          <w:rFonts w:ascii="Times New Roman"/>
          <w:b w:val="false"/>
          <w:i w:val="false"/>
          <w:color w:val="000000"/>
          <w:sz w:val="28"/>
        </w:rPr>
        <w:t>
      3) барынша айқындылықты қамтамасыз ету, сондай-ақ ӘКК қызметі туралы ақпараттың қолжетімділігін және сапасын жақсарту;</w:t>
      </w:r>
    </w:p>
    <w:p>
      <w:pPr>
        <w:spacing w:after="0"/>
        <w:ind w:left="0"/>
        <w:jc w:val="both"/>
      </w:pPr>
      <w:r>
        <w:rPr>
          <w:rFonts w:ascii="Times New Roman"/>
          <w:b w:val="false"/>
          <w:i w:val="false"/>
          <w:color w:val="000000"/>
          <w:sz w:val="28"/>
        </w:rPr>
        <w:t>
      4) ӘКК-нің өнім сызығын жетілдіру;</w:t>
      </w:r>
    </w:p>
    <w:p>
      <w:pPr>
        <w:spacing w:after="0"/>
        <w:ind w:left="0"/>
        <w:jc w:val="both"/>
      </w:pPr>
      <w:r>
        <w:rPr>
          <w:rFonts w:ascii="Times New Roman"/>
          <w:b w:val="false"/>
          <w:i w:val="false"/>
          <w:color w:val="000000"/>
          <w:sz w:val="28"/>
        </w:rPr>
        <w:t>
      5) ұсынылатын қызметтердің сапасын жақсарту.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ӘКК корпоративтік басқаруды регламенттейтін ішкі құжаттар жүйесін жетілдіру;</w:t>
      </w:r>
    </w:p>
    <w:p>
      <w:pPr>
        <w:spacing w:after="0"/>
        <w:ind w:left="0"/>
        <w:jc w:val="both"/>
      </w:pPr>
      <w:r>
        <w:rPr>
          <w:rFonts w:ascii="Times New Roman"/>
          <w:b w:val="false"/>
          <w:i w:val="false"/>
          <w:color w:val="000000"/>
          <w:sz w:val="28"/>
        </w:rPr>
        <w:t>
      2) корпоративтік басқару кодексін тәжірибеге енгізу;</w:t>
      </w:r>
    </w:p>
    <w:p>
      <w:pPr>
        <w:spacing w:after="0"/>
        <w:ind w:left="0"/>
        <w:jc w:val="both"/>
      </w:pPr>
      <w:r>
        <w:rPr>
          <w:rFonts w:ascii="Times New Roman"/>
          <w:b w:val="false"/>
          <w:i w:val="false"/>
          <w:color w:val="000000"/>
          <w:sz w:val="28"/>
        </w:rPr>
        <w:t>
      3) озық өндірістік және басқарушылық технологиялар мен стандарттарды енгізу;</w:t>
      </w:r>
    </w:p>
    <w:p>
      <w:pPr>
        <w:spacing w:after="0"/>
        <w:ind w:left="0"/>
        <w:jc w:val="both"/>
      </w:pPr>
      <w:r>
        <w:rPr>
          <w:rFonts w:ascii="Times New Roman"/>
          <w:b w:val="false"/>
          <w:i w:val="false"/>
          <w:color w:val="000000"/>
          <w:sz w:val="28"/>
        </w:rPr>
        <w:t>
      4) ӘКК компаниялары тобында корпоративтік басқару деңгейін арттырудың құрылымдалған және дәйекті тәсілін енгізу үшін "Самұрық-Қазына" корпоративтік университетімен өзара тығыз іс-қимыл жасау;</w:t>
      </w:r>
    </w:p>
    <w:p>
      <w:pPr>
        <w:spacing w:after="0"/>
        <w:ind w:left="0"/>
        <w:jc w:val="both"/>
      </w:pPr>
      <w:r>
        <w:rPr>
          <w:rFonts w:ascii="Times New Roman"/>
          <w:b w:val="false"/>
          <w:i w:val="false"/>
          <w:color w:val="000000"/>
          <w:sz w:val="28"/>
        </w:rPr>
        <w:t>
      5) ұлттық немесе халықаралық деңгейдегі корпоративтік басқару рейтингін ӘКК беру бойынша жұмыс жүргізу;</w:t>
      </w:r>
    </w:p>
    <w:p>
      <w:pPr>
        <w:spacing w:after="0"/>
        <w:ind w:left="0"/>
        <w:jc w:val="both"/>
      </w:pPr>
      <w:r>
        <w:rPr>
          <w:rFonts w:ascii="Times New Roman"/>
          <w:b w:val="false"/>
          <w:i w:val="false"/>
          <w:color w:val="000000"/>
          <w:sz w:val="28"/>
        </w:rPr>
        <w:t>
      6) ақпараттарды және қызметтің айқындылығын ашу жүйесін қалыптастыру;</w:t>
      </w:r>
    </w:p>
    <w:p>
      <w:pPr>
        <w:spacing w:after="0"/>
        <w:ind w:left="0"/>
        <w:jc w:val="both"/>
      </w:pPr>
      <w:r>
        <w:rPr>
          <w:rFonts w:ascii="Times New Roman"/>
          <w:b w:val="false"/>
          <w:i w:val="false"/>
          <w:color w:val="000000"/>
          <w:sz w:val="28"/>
        </w:rPr>
        <w:t>
      7) жаңа процестерді игеру уақытын қысқарту;</w:t>
      </w:r>
    </w:p>
    <w:p>
      <w:pPr>
        <w:spacing w:after="0"/>
        <w:ind w:left="0"/>
        <w:jc w:val="both"/>
      </w:pPr>
      <w:r>
        <w:rPr>
          <w:rFonts w:ascii="Times New Roman"/>
          <w:b w:val="false"/>
          <w:i w:val="false"/>
          <w:color w:val="000000"/>
          <w:sz w:val="28"/>
        </w:rPr>
        <w:t>
      8) процестердің өнімділігін арттыру;</w:t>
      </w:r>
    </w:p>
    <w:p>
      <w:pPr>
        <w:spacing w:after="0"/>
        <w:ind w:left="0"/>
        <w:jc w:val="both"/>
      </w:pPr>
      <w:r>
        <w:rPr>
          <w:rFonts w:ascii="Times New Roman"/>
          <w:b w:val="false"/>
          <w:i w:val="false"/>
          <w:color w:val="000000"/>
          <w:sz w:val="28"/>
        </w:rPr>
        <w:t>
      9) қоржынды және басқа компаниялар арасындағы коммуникацияны дамыту және дағды алмасу;</w:t>
      </w:r>
    </w:p>
    <w:p>
      <w:pPr>
        <w:spacing w:after="0"/>
        <w:ind w:left="0"/>
        <w:jc w:val="both"/>
      </w:pPr>
      <w:r>
        <w:rPr>
          <w:rFonts w:ascii="Times New Roman"/>
          <w:b w:val="false"/>
          <w:i w:val="false"/>
          <w:color w:val="000000"/>
          <w:sz w:val="28"/>
        </w:rPr>
        <w:t>
      10) ӘКК қызметі туралы өзекті және жедел ақпаратты корпоративтік сайт контентінде жүйелі түрде жаңарту;</w:t>
      </w:r>
    </w:p>
    <w:p>
      <w:pPr>
        <w:spacing w:after="0"/>
        <w:ind w:left="0"/>
        <w:jc w:val="both"/>
      </w:pPr>
      <w:r>
        <w:rPr>
          <w:rFonts w:ascii="Times New Roman"/>
          <w:b w:val="false"/>
          <w:i w:val="false"/>
          <w:color w:val="000000"/>
          <w:sz w:val="28"/>
        </w:rPr>
        <w:t>
      11) тұтынушылар нарығын және ұсынылатын өнімнің қасиеттері бойынша олардың күтуін талдау;</w:t>
      </w:r>
    </w:p>
    <w:p>
      <w:pPr>
        <w:spacing w:after="0"/>
        <w:ind w:left="0"/>
        <w:jc w:val="both"/>
      </w:pPr>
      <w:r>
        <w:rPr>
          <w:rFonts w:ascii="Times New Roman"/>
          <w:b w:val="false"/>
          <w:i w:val="false"/>
          <w:color w:val="000000"/>
          <w:sz w:val="28"/>
        </w:rPr>
        <w:t>
      12) тұтынушылармен ӘКК-нің кері байланысын орнату, кездесулер форумдар, тұсаукесерлер өткізу;</w:t>
      </w:r>
    </w:p>
    <w:p>
      <w:pPr>
        <w:spacing w:after="0"/>
        <w:ind w:left="0"/>
        <w:jc w:val="both"/>
      </w:pPr>
      <w:r>
        <w:rPr>
          <w:rFonts w:ascii="Times New Roman"/>
          <w:b w:val="false"/>
          <w:i w:val="false"/>
          <w:color w:val="000000"/>
          <w:sz w:val="28"/>
        </w:rPr>
        <w:t>
      13) тұтынушылардың ескертулерін ықтимал жою мақсатында өңірдің кәсіпкерлерімен сауалнама жүргізу.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корпоративтік басқару рейтингін алу, сондай-ақ менеджмент стандарттарының талаптарына сәйкестікті растау;</w:t>
      </w:r>
    </w:p>
    <w:p>
      <w:pPr>
        <w:spacing w:after="0"/>
        <w:ind w:left="0"/>
        <w:jc w:val="both"/>
      </w:pPr>
      <w:r>
        <w:rPr>
          <w:rFonts w:ascii="Times New Roman"/>
          <w:b w:val="false"/>
          <w:i w:val="false"/>
          <w:color w:val="000000"/>
          <w:sz w:val="28"/>
        </w:rPr>
        <w:t>
      2) веб-сайттарға кіру (ақпаратты жаңартудың өзектілігі мен жеделдігін көрсетеді);</w:t>
      </w:r>
    </w:p>
    <w:p>
      <w:pPr>
        <w:spacing w:after="0"/>
        <w:ind w:left="0"/>
        <w:jc w:val="both"/>
      </w:pPr>
      <w:r>
        <w:rPr>
          <w:rFonts w:ascii="Times New Roman"/>
          <w:b w:val="false"/>
          <w:i w:val="false"/>
          <w:color w:val="000000"/>
          <w:sz w:val="28"/>
        </w:rPr>
        <w:t>
      3) ұсынылған қызметтердің сапасына облыс кәсіпкерлерінің қанағаттанушылығы %.</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Корпоративтік басқару сапасын арттыру бойынша мақсатқа қол жеткізу нәтижесінде ӘКК-ге корпоративтік басқару рейтингісі беріледі, бұл корпоративтік басқаруды дамытуды қамтамасыз етеді және ұйымдар қызметінің тиімділігін анағұрлым арттыруға мүмкіндік береді, сондай-ақ ӘКК-нің қоржынды компаниялары мен еншілес ұйымдарында қолдану үшін дайын, басқару жүйесінің ашық моделі болады.</w:t>
      </w:r>
    </w:p>
    <w:p>
      <w:pPr>
        <w:spacing w:after="0"/>
        <w:ind w:left="0"/>
        <w:jc w:val="both"/>
      </w:pPr>
      <w:r>
        <w:rPr>
          <w:rFonts w:ascii="Times New Roman"/>
          <w:b w:val="false"/>
          <w:i w:val="false"/>
          <w:color w:val="000000"/>
          <w:sz w:val="28"/>
        </w:rPr>
        <w:t>
      Сыртқы тараптармен өзара іс-қимыл қаржылық құралдарда облыстың бизнес-қауымдастығының мүддесін, сондай-ақ ӘКК ұсынатын бизнесті қолдайтын қаржылық емес құралдарды көбейтуге ықпал етеді.</w:t>
      </w:r>
    </w:p>
    <w:p>
      <w:pPr>
        <w:spacing w:after="0"/>
        <w:ind w:left="0"/>
        <w:jc w:val="both"/>
      </w:pPr>
      <w:r>
        <w:rPr>
          <w:rFonts w:ascii="Times New Roman"/>
          <w:b w:val="false"/>
          <w:i w:val="false"/>
          <w:color w:val="000000"/>
          <w:sz w:val="28"/>
        </w:rPr>
        <w:t>
      4-мақсат. Кадр саясатының тиімділігін арттыру</w:t>
      </w:r>
    </w:p>
    <w:p>
      <w:pPr>
        <w:spacing w:after="0"/>
        <w:ind w:left="0"/>
        <w:jc w:val="both"/>
      </w:pPr>
      <w:r>
        <w:rPr>
          <w:rFonts w:ascii="Times New Roman"/>
          <w:b w:val="false"/>
          <w:i w:val="false"/>
          <w:color w:val="000000"/>
          <w:sz w:val="28"/>
        </w:rPr>
        <w:t>
      Міндеті:</w:t>
      </w:r>
    </w:p>
    <w:p>
      <w:pPr>
        <w:spacing w:after="0"/>
        <w:ind w:left="0"/>
        <w:jc w:val="both"/>
      </w:pPr>
      <w:r>
        <w:rPr>
          <w:rFonts w:ascii="Times New Roman"/>
          <w:b w:val="false"/>
          <w:i w:val="false"/>
          <w:color w:val="000000"/>
          <w:sz w:val="28"/>
        </w:rPr>
        <w:t>
      кадр саясаты саласындағы озық отандық және әлемдік тәжірибені енгізу.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даму стратегияларын, ішкі қағидаларды, саясаттарды әзірлеу үшін кәсіпорындарға әдістемелік көмек көрсету;</w:t>
      </w:r>
    </w:p>
    <w:p>
      <w:pPr>
        <w:spacing w:after="0"/>
        <w:ind w:left="0"/>
        <w:jc w:val="both"/>
      </w:pPr>
      <w:r>
        <w:rPr>
          <w:rFonts w:ascii="Times New Roman"/>
          <w:b w:val="false"/>
          <w:i w:val="false"/>
          <w:color w:val="000000"/>
          <w:sz w:val="28"/>
        </w:rPr>
        <w:t>
      2) персоналды дамыту жоспарларын әзірлеу;</w:t>
      </w:r>
    </w:p>
    <w:p>
      <w:pPr>
        <w:spacing w:after="0"/>
        <w:ind w:left="0"/>
        <w:jc w:val="both"/>
      </w:pPr>
      <w:r>
        <w:rPr>
          <w:rFonts w:ascii="Times New Roman"/>
          <w:b w:val="false"/>
          <w:i w:val="false"/>
          <w:color w:val="000000"/>
          <w:sz w:val="28"/>
        </w:rPr>
        <w:t>
      3) қазақстандық мамандарды оқыту;</w:t>
      </w:r>
    </w:p>
    <w:p>
      <w:pPr>
        <w:spacing w:after="0"/>
        <w:ind w:left="0"/>
        <w:jc w:val="both"/>
      </w:pPr>
      <w:r>
        <w:rPr>
          <w:rFonts w:ascii="Times New Roman"/>
          <w:b w:val="false"/>
          <w:i w:val="false"/>
          <w:color w:val="000000"/>
          <w:sz w:val="28"/>
        </w:rPr>
        <w:t>
      4) халықаралық ұйымдар желісі арқылы көрсетілген ұйымдар есебінен олардың қызметтерін төлей отырып, мамандарды тарту;</w:t>
      </w:r>
    </w:p>
    <w:p>
      <w:pPr>
        <w:spacing w:after="0"/>
        <w:ind w:left="0"/>
        <w:jc w:val="both"/>
      </w:pPr>
      <w:r>
        <w:rPr>
          <w:rFonts w:ascii="Times New Roman"/>
          <w:b w:val="false"/>
          <w:i w:val="false"/>
          <w:color w:val="000000"/>
          <w:sz w:val="28"/>
        </w:rPr>
        <w:t>
      5) "Болашақ" бағдарламасының түлектерін тарту.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тартылған шетелдік мамандардың, сондай-ақ "Болашақ" бағдарламасы түлектерінің саны;</w:t>
      </w:r>
    </w:p>
    <w:p>
      <w:pPr>
        <w:spacing w:after="0"/>
        <w:ind w:left="0"/>
        <w:jc w:val="both"/>
      </w:pPr>
      <w:r>
        <w:rPr>
          <w:rFonts w:ascii="Times New Roman"/>
          <w:b w:val="false"/>
          <w:i w:val="false"/>
          <w:color w:val="000000"/>
          <w:sz w:val="28"/>
        </w:rPr>
        <w:t>
      2) шетелдік мамандар дайындаған ұсынымдардың (нұсқаулықтардың) саны;</w:t>
      </w:r>
    </w:p>
    <w:p>
      <w:pPr>
        <w:spacing w:after="0"/>
        <w:ind w:left="0"/>
        <w:jc w:val="both"/>
      </w:pPr>
      <w:r>
        <w:rPr>
          <w:rFonts w:ascii="Times New Roman"/>
          <w:b w:val="false"/>
          <w:i w:val="false"/>
          <w:color w:val="000000"/>
          <w:sz w:val="28"/>
        </w:rPr>
        <w:t>
      3) өткізілген оқыту семинарларының, тренингтердің саны.</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Осы мақсатқа қол жеткізудің нәтижесі 2015 жылдан бастап шетелдік мамандар мен "Болашақ" бағдарламасының түлектерін тарту болады. 2018 жылға қарай – 5 маман, 2023 жылға қарай – 19 маман тартылады.</w:t>
      </w:r>
    </w:p>
    <w:p>
      <w:pPr>
        <w:spacing w:after="0"/>
        <w:ind w:left="0"/>
        <w:jc w:val="both"/>
      </w:pPr>
      <w:r>
        <w:rPr>
          <w:rFonts w:ascii="Times New Roman"/>
          <w:b w:val="false"/>
          <w:i w:val="false"/>
          <w:color w:val="000000"/>
          <w:sz w:val="28"/>
        </w:rPr>
        <w:t>
      Бұл ретте, тартылған мамандар 2018 жылға қарай 5 ұсыным (нұсқаулық) дайындайды және 11 оқыту семинарын (тренинг), 2023 жылға қарай тиісінше 12 ұсыным дайындап, 18 семинар өткізеді. Нәтижесінде ӘКК қызметкерлерінің білім деңгейі артады, корпоративтік басқарудың прогрессивтік әдістері енгізіледі.</w:t>
      </w:r>
    </w:p>
    <w:p>
      <w:pPr>
        <w:spacing w:after="0"/>
        <w:ind w:left="0"/>
        <w:jc w:val="both"/>
      </w:pPr>
      <w:r>
        <w:rPr>
          <w:rFonts w:ascii="Times New Roman"/>
          <w:b w:val="false"/>
          <w:i w:val="false"/>
          <w:color w:val="000000"/>
          <w:sz w:val="28"/>
        </w:rPr>
        <w:t>
      4-ҚСБ. Мемлекеттік бағдарламаларды іске асыруға қатысу</w:t>
      </w:r>
    </w:p>
    <w:p>
      <w:pPr>
        <w:spacing w:after="0"/>
        <w:ind w:left="0"/>
        <w:jc w:val="both"/>
      </w:pPr>
      <w:r>
        <w:rPr>
          <w:rFonts w:ascii="Times New Roman"/>
          <w:b w:val="false"/>
          <w:i w:val="false"/>
          <w:color w:val="000000"/>
          <w:sz w:val="28"/>
        </w:rPr>
        <w:t>
      1-мақсат. Экономиканың шикізаттық емес секторларында өңірлік кәсіпкерліктің тұрақты өсуін қамтамасыз ету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жаңа бизнес-бастамаларды қолдау;</w:t>
      </w:r>
    </w:p>
    <w:p>
      <w:pPr>
        <w:spacing w:after="0"/>
        <w:ind w:left="0"/>
        <w:jc w:val="both"/>
      </w:pPr>
      <w:r>
        <w:rPr>
          <w:rFonts w:ascii="Times New Roman"/>
          <w:b w:val="false"/>
          <w:i w:val="false"/>
          <w:color w:val="000000"/>
          <w:sz w:val="28"/>
        </w:rPr>
        <w:t>
      2) экспортқа бағдарланған өндірістерді қолдау;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сыйақының пайыздық мөлшерлемесін субсидиялау бөлігінде кәсіпкерлер үшін кредиттерді арзандату;</w:t>
      </w:r>
    </w:p>
    <w:p>
      <w:pPr>
        <w:spacing w:after="0"/>
        <w:ind w:left="0"/>
        <w:jc w:val="both"/>
      </w:pPr>
      <w:r>
        <w:rPr>
          <w:rFonts w:ascii="Times New Roman"/>
          <w:b w:val="false"/>
          <w:i w:val="false"/>
          <w:color w:val="000000"/>
          <w:sz w:val="28"/>
        </w:rPr>
        <w:t>
      2) кредит бойынша кепілдік беру;</w:t>
      </w:r>
    </w:p>
    <w:p>
      <w:pPr>
        <w:spacing w:after="0"/>
        <w:ind w:left="0"/>
        <w:jc w:val="both"/>
      </w:pPr>
      <w:r>
        <w:rPr>
          <w:rFonts w:ascii="Times New Roman"/>
          <w:b w:val="false"/>
          <w:i w:val="false"/>
          <w:color w:val="000000"/>
          <w:sz w:val="28"/>
        </w:rPr>
        <w:t>
      3) өндірістік (индустриялық) инфрақұрылымды дамыту;</w:t>
      </w:r>
    </w:p>
    <w:p>
      <w:pPr>
        <w:spacing w:after="0"/>
        <w:ind w:left="0"/>
        <w:jc w:val="both"/>
      </w:pPr>
      <w:r>
        <w:rPr>
          <w:rFonts w:ascii="Times New Roman"/>
          <w:b w:val="false"/>
          <w:i w:val="false"/>
          <w:color w:val="000000"/>
          <w:sz w:val="28"/>
        </w:rPr>
        <w:t>
      4) өнімді ішкі және сыртқы нарықтарда неғұрлым белсенді ілгерілету үшін өнім брендтеуіне жәрдемдесу;</w:t>
      </w:r>
    </w:p>
    <w:p>
      <w:pPr>
        <w:spacing w:after="0"/>
        <w:ind w:left="0"/>
        <w:jc w:val="both"/>
      </w:pPr>
      <w:r>
        <w:rPr>
          <w:rFonts w:ascii="Times New Roman"/>
          <w:b w:val="false"/>
          <w:i w:val="false"/>
          <w:color w:val="000000"/>
          <w:sz w:val="28"/>
        </w:rPr>
        <w:t>
      5) ӘКК қызметінің шеңберінде бизнеске қаржылай емес қолдау көрсету;</w:t>
      </w:r>
    </w:p>
    <w:p>
      <w:pPr>
        <w:spacing w:after="0"/>
        <w:ind w:left="0"/>
        <w:jc w:val="both"/>
      </w:pPr>
      <w:r>
        <w:rPr>
          <w:rFonts w:ascii="Times New Roman"/>
          <w:b w:val="false"/>
          <w:i w:val="false"/>
          <w:color w:val="000000"/>
          <w:sz w:val="28"/>
        </w:rPr>
        <w:t>
      6) озық өндірістік және басқарушылық технологиялар мен стандарттарды енгізу.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жалпы өңірлік өнім құрылымында өңдеуші өнеркәсіптің үлесін арттыру;</w:t>
      </w:r>
    </w:p>
    <w:p>
      <w:pPr>
        <w:spacing w:after="0"/>
        <w:ind w:left="0"/>
        <w:jc w:val="both"/>
      </w:pPr>
      <w:r>
        <w:rPr>
          <w:rFonts w:ascii="Times New Roman"/>
          <w:b w:val="false"/>
          <w:i w:val="false"/>
          <w:color w:val="000000"/>
          <w:sz w:val="28"/>
        </w:rPr>
        <w:t>
      2) экспорттың жалпы көлемінде шикізаттық емес экспорт үлесін арттыру.</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Бұл мақсатты іске асыру нәтижесінде өнімінің жалпы өңірлік құрылымында өңдеуші өнеркәсіптің үлесі ұдайы өседі, ол 2018 жылға қарай 5,35 %-ға, ал 2023 жылға қарай 7 %-ға жетеді. Облыстың шикізаттық емес әлеуетті экспорты өседі, экономиканың шикізаттық емес салаларында жеке кәсіпкерлік секторының тұрақты дамуы қамтамасыз етіледі.</w:t>
      </w:r>
    </w:p>
    <w:p>
      <w:pPr>
        <w:spacing w:after="0"/>
        <w:ind w:left="0"/>
        <w:jc w:val="both"/>
      </w:pPr>
      <w:r>
        <w:rPr>
          <w:rFonts w:ascii="Times New Roman"/>
          <w:b w:val="false"/>
          <w:i w:val="false"/>
          <w:color w:val="000000"/>
          <w:sz w:val="28"/>
        </w:rPr>
        <w:t>
      Бұл ретте, шикізаттық емес экспорттың үлесі 2018 жылға қарай 18,1 %-ға дейін және 2023 жылға қарай 24 %-ға дейін өседі.</w:t>
      </w:r>
    </w:p>
    <w:p>
      <w:pPr>
        <w:spacing w:after="0"/>
        <w:ind w:left="0"/>
        <w:jc w:val="both"/>
      </w:pPr>
      <w:r>
        <w:rPr>
          <w:rFonts w:ascii="Times New Roman"/>
          <w:b w:val="false"/>
          <w:i w:val="false"/>
          <w:color w:val="000000"/>
          <w:sz w:val="28"/>
        </w:rPr>
        <w:t>
      Даму стратегиясын іске асыру Батыс Қазақстан облысының әлеуметтік-экономикалық дамуына тиімді ықпал етеді. ӘКК қызметі өңірдің серпінді экономикалық өсуіне, бірыңғай экономикалық нарық құруға, мемлекеттік активтерді аса тиімді және мақсатты пайдалануға әсер етеді. ӘКК мақсаты – өңірдің серпінді дамуын, облыстың басым міндеттерін шешу үшін мемлекеттік ресурстарды және кәсіпкерлік бастаманы шоғырландыруды қамтамасыз ету.</w:t>
      </w:r>
    </w:p>
    <w:p>
      <w:pPr>
        <w:spacing w:after="0"/>
        <w:ind w:left="0"/>
        <w:jc w:val="both"/>
      </w:pPr>
      <w:r>
        <w:rPr>
          <w:rFonts w:ascii="Times New Roman"/>
          <w:b w:val="false"/>
          <w:i w:val="false"/>
          <w:color w:val="000000"/>
          <w:sz w:val="28"/>
        </w:rPr>
        <w:t>
      Даму стратегиясын іске асырудың тікелей нәтижесі мыналар болады: жаңа бәсекеге қабілетті өндіріс құру, жаңа жұмыс орындарын көбейту және ашу, экспортты-бағдарланған өнімді өндіру, бюджетке түсетін салықтық түсімдерді арттыру, еңбек өнімділігін арттыру.</w:t>
      </w:r>
    </w:p>
    <w:p>
      <w:pPr>
        <w:spacing w:after="0"/>
        <w:ind w:left="0"/>
        <w:jc w:val="both"/>
      </w:pPr>
      <w:r>
        <w:rPr>
          <w:rFonts w:ascii="Times New Roman"/>
          <w:b w:val="false"/>
          <w:i w:val="false"/>
          <w:color w:val="000000"/>
          <w:sz w:val="28"/>
        </w:rPr>
        <w:t>
      Стратегияның жүзеге асырылуын бақылауды қамтамасыз ету үшін қызметтің бірқатар сандық және сапалық көрсеткіштері әзірленді. Олар ӘКК-нің жаңа миссиясы мен пайымын енгізудің жалпы процесін, болжанатын инвестициялық қоржынды (қайта құрылымдау және әзірлеуді қоса алғанда) қалыптастыруды және ішкі ұйымдық өзгерістер жүргізуді қамтиды. Стратегияны іске асырудың әрбір кезеңінде қызметтің басты көрсеткіштерін пайдалана отырып, қойылған мақсаттарға қол жеткізуге тұрақты мониторинг жүргізілетін болады.</w:t>
      </w:r>
    </w:p>
    <w:p>
      <w:pPr>
        <w:spacing w:after="0"/>
        <w:ind w:left="0"/>
        <w:jc w:val="both"/>
      </w:pPr>
      <w:r>
        <w:rPr>
          <w:rFonts w:ascii="Times New Roman"/>
          <w:b w:val="false"/>
          <w:i w:val="false"/>
          <w:color w:val="000000"/>
          <w:sz w:val="28"/>
        </w:rPr>
        <w:t>
      Сонымен қатар, Стартегияны іске асыру мақсатында Стратегияны іске асыру шеңберінде орта мерзімді кезең ішінде жүзеге асырылатын іс-шараларды нақтылайтын және тәптіштейтін ӘКК-нің бес жылға арналған даму жоспары әзірленетін болады.</w:t>
      </w:r>
    </w:p>
    <w:p>
      <w:pPr>
        <w:spacing w:after="0"/>
        <w:ind w:left="0"/>
        <w:jc w:val="both"/>
      </w:pPr>
      <w:r>
        <w:rPr>
          <w:rFonts w:ascii="Times New Roman"/>
          <w:b w:val="false"/>
          <w:i w:val="false"/>
          <w:color w:val="000000"/>
          <w:sz w:val="28"/>
        </w:rPr>
        <w:t>
      Қажет болған жағдайда Стратегияға түзету және/немесе нақтылау бойынша тиісті ұсыныстар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 қосымша</w:t>
            </w:r>
          </w:p>
        </w:tc>
      </w:tr>
    </w:tbl>
    <w:p>
      <w:pPr>
        <w:spacing w:after="0"/>
        <w:ind w:left="0"/>
        <w:jc w:val="left"/>
      </w:pPr>
      <w:r>
        <w:rPr>
          <w:rFonts w:ascii="Times New Roman"/>
          <w:b/>
          <w:i w:val="false"/>
          <w:color w:val="000000"/>
        </w:rPr>
        <w:t xml:space="preserve"> "Орал" әлеуметтік-кәсіпкерлік корпорациясы" ұлттық компаниясы"</w:t>
      </w:r>
      <w:r>
        <w:br/>
      </w:r>
      <w:r>
        <w:rPr>
          <w:rFonts w:ascii="Times New Roman"/>
          <w:b/>
          <w:i w:val="false"/>
          <w:color w:val="000000"/>
        </w:rPr>
        <w:t>акционерлік қоғамының 2014 – 2023 жылдарға арналған даму</w:t>
      </w:r>
      <w:r>
        <w:br/>
      </w:r>
      <w:r>
        <w:rPr>
          <w:rFonts w:ascii="Times New Roman"/>
          <w:b/>
          <w:i w:val="false"/>
          <w:color w:val="000000"/>
        </w:rPr>
        <w:t>стратегиясы қызметінің негізгі түйінді көрсеткіштері</w:t>
      </w:r>
      <w:r>
        <w:br/>
      </w:r>
      <w:r>
        <w:rPr>
          <w:rFonts w:ascii="Times New Roman"/>
          <w:b/>
          <w:i w:val="false"/>
          <w:color w:val="000000"/>
        </w:rPr>
        <w:t>(бұдан әрі – ҚТК)</w:t>
      </w:r>
    </w:p>
    <w:p>
      <w:pPr>
        <w:spacing w:after="0"/>
        <w:ind w:left="0"/>
        <w:jc w:val="both"/>
      </w:pPr>
      <w:r>
        <w:rPr>
          <w:rFonts w:ascii="Times New Roman"/>
          <w:b w:val="false"/>
          <w:i w:val="false"/>
          <w:color w:val="000000"/>
          <w:sz w:val="28"/>
        </w:rPr>
        <w:t>
      1-ҚСБ. Өңірдің өсу нүктелерінде инвестицияларды тарту және жаңа өндірістерді құру.</w:t>
      </w:r>
    </w:p>
    <w:p>
      <w:pPr>
        <w:spacing w:after="0"/>
        <w:ind w:left="0"/>
        <w:jc w:val="both"/>
      </w:pPr>
      <w:r>
        <w:rPr>
          <w:rFonts w:ascii="Times New Roman"/>
          <w:b w:val="false"/>
          <w:i w:val="false"/>
          <w:color w:val="000000"/>
          <w:sz w:val="28"/>
        </w:rPr>
        <w:t>
      1-мақсат. Өңірде қолайлы инвестициялық ахуалды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034"/>
        <w:gridCol w:w="1035"/>
        <w:gridCol w:w="1035"/>
        <w:gridCol w:w="1035"/>
        <w:gridCol w:w="1035"/>
        <w:gridCol w:w="1035"/>
        <w:gridCol w:w="1035"/>
        <w:gridCol w:w="1035"/>
        <w:gridCol w:w="1035"/>
        <w:gridCol w:w="1035"/>
      </w:tblGrid>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Шетелдік және отандық әріптестермен жасалған меморандумдар, келісімдер, ниет хаттамаларының саны, бірлік</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Өткен жылмен салыстырғанда инвестициялық қоржын көлемінің өсуі,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Жеке инвесторлар қаражаттарын тартудың салынған қаражаттарға арақатынасы,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4-ҚТК. Өңдеуші өнеркәсіпке шетелдік инвестициялар көлемінің өсуі,%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Инвестициялық және инновациялық, оның ішінде Үдемелі индустриялық-инновациялық дамудың 2010 – 2014 жылдарға арналған мемлекеттік бағдарламасына кіретін жобаларды іске асыру және қолдау.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825"/>
        <w:gridCol w:w="825"/>
        <w:gridCol w:w="825"/>
        <w:gridCol w:w="825"/>
        <w:gridCol w:w="825"/>
        <w:gridCol w:w="825"/>
        <w:gridCol w:w="825"/>
        <w:gridCol w:w="825"/>
        <w:gridCol w:w="826"/>
        <w:gridCol w:w="826"/>
      </w:tblGrid>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Өңірде құрылған бәсекеге қабілетті жобалардың (өндірістер), оның ішінде Үдемелі индустриялық-инновациялық дамудың 2010 – 2014 жылдарға арналған мемлекеттік бағдарламасына кіретін жобалардың саны, 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Өңірде құрылған жұмыс орындарының саны, 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Шетелдік инвесторлардың қатысумен іске асырылатын жобалардың саны, 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Өңір экономикасының тұрақты өсімін, бірінші кезекте шикізаттық емес секторлардың және басым салалардың дамуы есебінен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032"/>
        <w:gridCol w:w="1032"/>
        <w:gridCol w:w="1032"/>
        <w:gridCol w:w="1032"/>
        <w:gridCol w:w="1032"/>
        <w:gridCol w:w="1032"/>
        <w:gridCol w:w="1032"/>
        <w:gridCol w:w="1032"/>
        <w:gridCol w:w="1033"/>
        <w:gridCol w:w="1033"/>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Өңдеуші өнеркәсіптің өндіріс көлемінің өсу қарқыны, өткен жылға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Өңдеуші өнеркәсібінің жиынтық өндірісінен шикізаттық емес экспорт үлесін арттыру,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Келу туризмінің көлемін арттыру, мың адам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4-мақсат. Жоғары рентабельді жобаларға инвестицияларды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004"/>
        <w:gridCol w:w="1004"/>
        <w:gridCol w:w="1004"/>
        <w:gridCol w:w="1004"/>
        <w:gridCol w:w="1004"/>
        <w:gridCol w:w="1004"/>
        <w:gridCol w:w="1004"/>
        <w:gridCol w:w="1004"/>
        <w:gridCol w:w="1004"/>
        <w:gridCol w:w="1005"/>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ӘКК-нің бір жылдық инвестициялық қоржын көлемі, млн. теңге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Инвестициялардың рентабельділігі (ROI),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2-ҚСБ. Өсу нүктелерінде экономикалық белсенділікті ынталандыру үшін жағдай жасау</w:t>
      </w:r>
    </w:p>
    <w:p>
      <w:pPr>
        <w:spacing w:after="0"/>
        <w:ind w:left="0"/>
        <w:jc w:val="both"/>
      </w:pPr>
      <w:r>
        <w:rPr>
          <w:rFonts w:ascii="Times New Roman"/>
          <w:b w:val="false"/>
          <w:i w:val="false"/>
          <w:color w:val="000000"/>
          <w:sz w:val="28"/>
        </w:rPr>
        <w:t>
      1-мақсат. Өңірлік инновациялық жүйені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013"/>
        <w:gridCol w:w="1013"/>
        <w:gridCol w:w="1013"/>
        <w:gridCol w:w="1013"/>
        <w:gridCol w:w="1013"/>
        <w:gridCol w:w="1014"/>
        <w:gridCol w:w="1014"/>
        <w:gridCol w:w="1014"/>
        <w:gridCol w:w="1014"/>
        <w:gridCol w:w="1014"/>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Қазіргі заманғы инновациялық инфрақұрылым саласындағы құрылған элементтердің саны, бірлік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Индустриялық-инновациялық қызметті мемлекеттік қолдау саласында уәкілетті орган іріктеген инновациялық бизнес-идеялардың саны, жылына бірлік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Облыстан ұлттық инновациялық конкурстарға қатысушылардың саны, жылына бірлік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Ірі компаниялармен әріптестік бағдарламаларын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018"/>
        <w:gridCol w:w="1018"/>
        <w:gridCol w:w="1018"/>
        <w:gridCol w:w="1019"/>
        <w:gridCol w:w="1019"/>
        <w:gridCol w:w="1019"/>
        <w:gridCol w:w="1019"/>
        <w:gridCol w:w="1019"/>
        <w:gridCol w:w="1019"/>
        <w:gridCol w:w="1019"/>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Ірі компаниялардың айналасындағы жергілікті өнім берушілердің саны,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Ірі компаниялардың базасында компанияның бейінді қызметімен байланысы жоқ баламалы бизнес кәсіпорындарының саны,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Ірі компаниялардың базасында озық технологияларды енгізу және қоршаған ортаны қорғау саласында кәсіпкерлер бастамаларының саны,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3-ҚСБ. Коммерциялық қызметтің және корпоративтік басқару деңгейінің тиімділігін арттыру</w:t>
      </w:r>
    </w:p>
    <w:p>
      <w:pPr>
        <w:spacing w:after="0"/>
        <w:ind w:left="0"/>
        <w:jc w:val="both"/>
      </w:pPr>
      <w:r>
        <w:rPr>
          <w:rFonts w:ascii="Times New Roman"/>
          <w:b w:val="false"/>
          <w:i w:val="false"/>
          <w:color w:val="000000"/>
          <w:sz w:val="28"/>
        </w:rPr>
        <w:t>
      1-мақсат. ӘКК-нің табыстылығын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1094"/>
        <w:gridCol w:w="1094"/>
        <w:gridCol w:w="972"/>
        <w:gridCol w:w="972"/>
        <w:gridCol w:w="973"/>
        <w:gridCol w:w="973"/>
        <w:gridCol w:w="973"/>
        <w:gridCol w:w="973"/>
        <w:gridCol w:w="973"/>
        <w:gridCol w:w="973"/>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r>
              <w:rPr>
                <w:rFonts w:ascii="Times New Roman"/>
                <w:b w:val="false"/>
                <w:i w:val="false"/>
                <w:color w:val="000000"/>
                <w:sz w:val="20"/>
                <w:u w:val="single"/>
              </w:rPr>
              <w:t> </w:t>
            </w:r>
            <w:r>
              <w:rPr>
                <w:rFonts w:ascii="Times New Roman"/>
                <w:b w:val="false"/>
                <w:i w:val="false"/>
                <w:color w:val="000000"/>
                <w:sz w:val="20"/>
              </w:rPr>
              <w:t>ӘКК-нің таза табысы, млн.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1 қызметкерге шаққандағы таза табысы, млн.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Активтердің рентабельділігі (ROA),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Активтер мен еншілес және тәуелді ұйымдарды басқарудың тиімділігін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021"/>
        <w:gridCol w:w="1021"/>
        <w:gridCol w:w="1021"/>
        <w:gridCol w:w="1022"/>
        <w:gridCol w:w="1022"/>
        <w:gridCol w:w="1022"/>
        <w:gridCol w:w="1022"/>
        <w:gridCol w:w="1022"/>
        <w:gridCol w:w="1022"/>
        <w:gridCol w:w="1022"/>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ROA (активтердің рентабельділік коэффициенті)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ROE (меншікті капиталдың рентабельділік коэффициенті)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Оңалтылған (сауықтырылған) кәсіпорындардың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Корпоративті басқару сапасын арттыру және сыртқы тараптармен өзара іс-қимылды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043"/>
        <w:gridCol w:w="1043"/>
        <w:gridCol w:w="1043"/>
        <w:gridCol w:w="1043"/>
        <w:gridCol w:w="1043"/>
        <w:gridCol w:w="1043"/>
        <w:gridCol w:w="1043"/>
        <w:gridCol w:w="1044"/>
        <w:gridCol w:w="1044"/>
        <w:gridCol w:w="1044"/>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Корпоративтік басқару рейтингін алу, сондай-ақ:</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стандарттардың талаптарына сәйкестікті растау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Веб-сайтқа кіру (ақпараттың жаңару өзектілігін және жеделдігін көрсету).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Ұсынылған қызметтердің сапасына облыс кәсіпкерлерінің қанағаттанушылығы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4-мақсат. Кадр саясатының тиімділігін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038"/>
        <w:gridCol w:w="1038"/>
        <w:gridCol w:w="1038"/>
        <w:gridCol w:w="1038"/>
        <w:gridCol w:w="1038"/>
        <w:gridCol w:w="1038"/>
        <w:gridCol w:w="1039"/>
        <w:gridCol w:w="1039"/>
        <w:gridCol w:w="1039"/>
        <w:gridCol w:w="1039"/>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Тартылған шетелдік мамандардың, сондай-ақ "Болашақ" бағдарламасы түлектерінің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Шетелдік мамандар дайындаған ұсынымдардың (нұсқаулықтардың)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Өткізілген оқыту семинарларының, тренингтердің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4-ҚСБ. Мемлекеттік бағдарламаларды іске асыруға қатысу</w:t>
      </w:r>
    </w:p>
    <w:p>
      <w:pPr>
        <w:spacing w:after="0"/>
        <w:ind w:left="0"/>
        <w:jc w:val="both"/>
      </w:pPr>
      <w:r>
        <w:rPr>
          <w:rFonts w:ascii="Times New Roman"/>
          <w:b w:val="false"/>
          <w:i w:val="false"/>
          <w:color w:val="000000"/>
          <w:sz w:val="28"/>
        </w:rPr>
        <w:t xml:space="preserve">
      1-мақсат. Экономиканың шикізаттық емес секторларында өңірлік кәсіпкерліктің тұрақты өсуін қамтамасыз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040"/>
        <w:gridCol w:w="1040"/>
        <w:gridCol w:w="1040"/>
        <w:gridCol w:w="1040"/>
        <w:gridCol w:w="1040"/>
        <w:gridCol w:w="1041"/>
        <w:gridCol w:w="1041"/>
        <w:gridCol w:w="1041"/>
        <w:gridCol w:w="1041"/>
        <w:gridCol w:w="1041"/>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Жалпы өңірлік өнім құрылымында өңдеуші өнеркәсіптің үлесін арттыру,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Экспорттың жалпы көлемінде шикізаттық емес экспорт үлесін арттыру,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