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91d9b" w14:textId="be91d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"Энергия өндіруші ұйымдар үшін күзгі-қысқы кезеңде пайдаланылатын отын қорының нормаларын бекіту туралы" Қазақстан Республикасы Үкіметінің 2013 жылғы 24 қазандағы № 1143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5 тамыздағы № 898 қаулысы. Күші жойылды - Қазақстан Республикасы Үкіметінің 2017 жылғы 4 тамыздағы № 470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04.08.2017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"Энергия өндіруші ұйымдар үшін күзгі-қысқы кезеңде пайдаланылатын отын қорының нормаларын бекіту туралы" Қазақстан Республикасы Үкіметінің 2013 жылғы 24 қазандағы № 1143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62, 850-құжат)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энергия өндіруші ұйымдар үшін күзгі-қысқы кезеңде пайдаланылатын отын қорының </w:t>
      </w:r>
      <w:r>
        <w:rPr>
          <w:rFonts w:ascii="Times New Roman"/>
          <w:b w:val="false"/>
          <w:i w:val="false"/>
          <w:color w:val="000000"/>
          <w:sz w:val="28"/>
        </w:rPr>
        <w:t>нормасында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Қатты және сұйық отынмен жұмыс істейтін энергия өндіруші ұйымдар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жеткізу қашықтығы 200 километрге дейін болғанда 10 тәулікке арналған негізгі және резерві отын мөлшері;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жеткізу қашықтығы 200 километрден астам болғанда 20 тәулікке арналған негізгі және резервті отын мөлшері.".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