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a7b" w14:textId="17b8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министрлігіне мыналар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Сүлейменұлы Қарабалин - бірінші вице-министр;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Талғат Әбдіқайымұлы Ахсамбиев -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Бақытжан Мұхаметқалиұлы Жақсалиев -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Мағзұм Маратұлы Мырзағалиев - вице-министр,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