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faf7" w14:textId="76d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Д.Р. Арғындықов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 Рашидұлы Арғындықов Қазақстан Республикасының Денсаулық сақтау және әлеуметтік даму вице-министрі болып, Ерғали Қуандықұлы Егембердінің оқу демалысы мерзіміне уақытша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