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71de" w14:textId="a3c7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қауіпсіздігі жөніндегі Ислам Ұйымының жарғысын ратификациялау"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15 тамыздағы № 936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"Азық-түлік қауіпсіздігі жөніндегі Ислам Ұйымының жарғысын ратификациялау туралы" Қазақстан Республикасы Заңының жобасы Қазақстан Республикасы Парламентінің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Азық-түлік қауіпсіздігі жөніндегі Ислам Ұйымының жарғысын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10 желтоқсанда Конакриде қол қойылған Азық-түлік қауіпсіздігі жөніндегі Ислам Ұйымының жарғысы ратификациялансын.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Заң 2015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