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42d6" w14:textId="0504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2014 жылғы 15 тамыздағы № 938 қаулысы</w:t>
      </w:r>
    </w:p>
    <w:p>
      <w:pPr>
        <w:spacing w:after="0"/>
        <w:ind w:left="0"/>
        <w:jc w:val="both"/>
      </w:pPr>
      <w:bookmarkStart w:name="z1" w:id="0"/>
      <w:r>
        <w:rPr>
          <w:rFonts w:ascii="Times New Roman"/>
          <w:b w:val="false"/>
          <w:i w:val="false"/>
          <w:color w:val="000000"/>
          <w:sz w:val="28"/>
        </w:rPr>
        <w:t>
      «Қазақстан Республикасы мемлекеттік басқару жүйесінің реформасы туралы» Қазақстан Республикасы Президентінің 2014 жылғы 6 тамыздағы № 875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Төтенше жағдайлар министрлігінің қарамағындағы мемлекеттік мекемелер – аумақтық бөлімшелер мен мемлекеттік мекемелер қайта аталсын.</w:t>
      </w:r>
      <w:r>
        <w:br/>
      </w:r>
      <w:r>
        <w:rPr>
          <w:rFonts w:ascii="Times New Roman"/>
          <w:b w:val="false"/>
          <w:i w:val="false"/>
          <w:color w:val="000000"/>
          <w:sz w:val="28"/>
        </w:rPr>
        <w:t>
</w:t>
      </w:r>
      <w:r>
        <w:rPr>
          <w:rFonts w:ascii="Times New Roman"/>
          <w:b w:val="false"/>
          <w:i w:val="false"/>
          <w:color w:val="000000"/>
          <w:sz w:val="28"/>
        </w:rPr>
        <w:t>
      2.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2014 жылғы 15 тамыздағы </w:t>
      </w:r>
      <w:r>
        <w:br/>
      </w:r>
      <w:r>
        <w:rPr>
          <w:rFonts w:ascii="Times New Roman"/>
          <w:b w:val="false"/>
          <w:i w:val="false"/>
          <w:color w:val="000000"/>
          <w:sz w:val="28"/>
        </w:rPr>
        <w:t xml:space="preserve">
№ 938 қаулысына      </w:t>
      </w:r>
      <w:r>
        <w:br/>
      </w:r>
      <w:r>
        <w:rPr>
          <w:rFonts w:ascii="Times New Roman"/>
          <w:b w:val="false"/>
          <w:i w:val="false"/>
          <w:color w:val="000000"/>
          <w:sz w:val="28"/>
        </w:rPr>
        <w:t xml:space="preserve">
1-қосымша         </w:t>
      </w:r>
    </w:p>
    <w:bookmarkEnd w:id="1"/>
    <w:bookmarkStart w:name="z4" w:id="2"/>
    <w:p>
      <w:pPr>
        <w:spacing w:after="0"/>
        <w:ind w:left="0"/>
        <w:jc w:val="left"/>
      </w:pPr>
      <w:r>
        <w:rPr>
          <w:rFonts w:ascii="Times New Roman"/>
          <w:b/>
          <w:i w:val="false"/>
          <w:color w:val="000000"/>
        </w:rPr>
        <w:t xml:space="preserve"> 
Қазақстан Республикасы Төтенше жағдайлар министрлігінің</w:t>
      </w:r>
      <w:r>
        <w:br/>
      </w:r>
      <w:r>
        <w:rPr>
          <w:rFonts w:ascii="Times New Roman"/>
          <w:b/>
          <w:i w:val="false"/>
          <w:color w:val="000000"/>
        </w:rPr>
        <w:t>
қарамағындағы қайта аталатын мемлекеттік мекемелер – аумақтық</w:t>
      </w:r>
      <w:r>
        <w:br/>
      </w:r>
      <w:r>
        <w:rPr>
          <w:rFonts w:ascii="Times New Roman"/>
          <w:b/>
          <w:i w:val="false"/>
          <w:color w:val="000000"/>
        </w:rPr>
        <w:t>
бөлімшелердің және мемлекеттік мекемелердің тізбесі</w:t>
      </w:r>
    </w:p>
    <w:bookmarkEnd w:id="2"/>
    <w:p>
      <w:pPr>
        <w:spacing w:after="0"/>
        <w:ind w:left="0"/>
        <w:jc w:val="both"/>
      </w:pPr>
      <w:r>
        <w:rPr>
          <w:rFonts w:ascii="Times New Roman"/>
          <w:b w:val="false"/>
          <w:i w:val="false"/>
          <w:color w:val="ff0000"/>
          <w:sz w:val="28"/>
        </w:rPr>
        <w:t xml:space="preserve">      Ескерту. Тізбеге өзгеріс енгізілді - ҚР Үкіметінің 02.04.2015 </w:t>
      </w:r>
      <w:r>
        <w:rPr>
          <w:rFonts w:ascii="Times New Roman"/>
          <w:b w:val="false"/>
          <w:i w:val="false"/>
          <w:color w:val="ff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3"/>
    <w:p>
      <w:pPr>
        <w:spacing w:after="0"/>
        <w:ind w:left="0"/>
        <w:jc w:val="both"/>
      </w:pPr>
      <w:r>
        <w:rPr>
          <w:rFonts w:ascii="Times New Roman"/>
          <w:b w:val="false"/>
          <w:i w:val="false"/>
          <w:color w:val="000000"/>
          <w:sz w:val="28"/>
        </w:rPr>
        <w:t>
      1. Қазақстан Республикасы Төтенше жағдайлар министрлігі Ақмола облысының Төтенше жағдайлар департаменті Қазақстан Республикасы Ішкі істер министрлігінің Төтенше жағдайлар комитеті Ақмола облысының Төтенше жағдайлар департаментіне.</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Ақтөбе облысының Төтенше жағдайлар департаменті Қазақстан Республикасы Ішкі істер министрлігінің Төтенше жағдайлар комитеті Ақтөбе облысының Төтенше жағдайлар департаментіне.</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министрлігі Алматы облысының Төтенше жағдайлар департаменті Қазақстан Республикасы Ішкі істер министрлігінің Төтенше жағдайлар комитеті Алматы облысының Төтенше жағдайлар департаментіне.</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министрлігі Атырау облысының Төтенше жағдайлар департаменті Қазақстан Республикасы Ішкі істер министрлігінің Төтенше жағдайлар комитеті Атырау облысының Төтенше жағдайлар департаментіне.</w:t>
      </w:r>
      <w:r>
        <w:br/>
      </w:r>
      <w:r>
        <w:rPr>
          <w:rFonts w:ascii="Times New Roman"/>
          <w:b w:val="false"/>
          <w:i w:val="false"/>
          <w:color w:val="000000"/>
          <w:sz w:val="28"/>
        </w:rPr>
        <w:t>
</w:t>
      </w:r>
      <w:r>
        <w:rPr>
          <w:rFonts w:ascii="Times New Roman"/>
          <w:b w:val="false"/>
          <w:i w:val="false"/>
          <w:color w:val="000000"/>
          <w:sz w:val="28"/>
        </w:rPr>
        <w:t>
      5. Қазақстан Республикасы Төтенше жағдайлар министрлігі Шығыс Қазақстан облысының Төтенше жағдайлар департаменті Қазақстан Республикасы Ішкі істер министрлігінің Төтенше жағдайлар комитеті Шығыс Қазақстан облысының Төтенше жағдайлар департаментіне.</w:t>
      </w:r>
      <w:r>
        <w:br/>
      </w:r>
      <w:r>
        <w:rPr>
          <w:rFonts w:ascii="Times New Roman"/>
          <w:b w:val="false"/>
          <w:i w:val="false"/>
          <w:color w:val="000000"/>
          <w:sz w:val="28"/>
        </w:rPr>
        <w:t>
</w:t>
      </w:r>
      <w:r>
        <w:rPr>
          <w:rFonts w:ascii="Times New Roman"/>
          <w:b w:val="false"/>
          <w:i w:val="false"/>
          <w:color w:val="000000"/>
          <w:sz w:val="28"/>
        </w:rPr>
        <w:t>
      6. Қазақстан Республикасы Төтенше жағдайлар министрлігі Жамбыл облысының Төтенше жағдайлар департаменті Қазақстан Республикасы Ішкі істер министрлігінің Төтенше жағдайлар комитеті Жамбыл облысының Төтенше жағдайлар департаментіне.</w:t>
      </w:r>
      <w:r>
        <w:br/>
      </w:r>
      <w:r>
        <w:rPr>
          <w:rFonts w:ascii="Times New Roman"/>
          <w:b w:val="false"/>
          <w:i w:val="false"/>
          <w:color w:val="000000"/>
          <w:sz w:val="28"/>
        </w:rPr>
        <w:t>
</w:t>
      </w:r>
      <w:r>
        <w:rPr>
          <w:rFonts w:ascii="Times New Roman"/>
          <w:b w:val="false"/>
          <w:i w:val="false"/>
          <w:color w:val="000000"/>
          <w:sz w:val="28"/>
        </w:rPr>
        <w:t>
      7. Қазақстан Республикасы Төтенше жағдайлар министрлігі Батыс Қазақстан облысының Төтенше жағдайлар департаменті Қазақстан Республикасы Ішкі істер министрлігінің Төтенше жағдайлар комитеті Батыс Қазақстан облысының Төтенше жағдайлар департаментіне.</w:t>
      </w:r>
      <w:r>
        <w:br/>
      </w:r>
      <w:r>
        <w:rPr>
          <w:rFonts w:ascii="Times New Roman"/>
          <w:b w:val="false"/>
          <w:i w:val="false"/>
          <w:color w:val="000000"/>
          <w:sz w:val="28"/>
        </w:rPr>
        <w:t>
</w:t>
      </w:r>
      <w:r>
        <w:rPr>
          <w:rFonts w:ascii="Times New Roman"/>
          <w:b w:val="false"/>
          <w:i w:val="false"/>
          <w:color w:val="000000"/>
          <w:sz w:val="28"/>
        </w:rPr>
        <w:t>
      8. Қазақстан Республикасы Төтенше жағдайлар министрлігі Қарағанды облысының Төтенше жағдайлар департаменті Қазақстан Республикасы Ішкі істер министрлігінің Төтенше жағдайлар комитеті Қарағанды облысының Төтенше жағдайлар департаментіне.</w:t>
      </w:r>
      <w:r>
        <w:br/>
      </w:r>
      <w:r>
        <w:rPr>
          <w:rFonts w:ascii="Times New Roman"/>
          <w:b w:val="false"/>
          <w:i w:val="false"/>
          <w:color w:val="000000"/>
          <w:sz w:val="28"/>
        </w:rPr>
        <w:t>
</w:t>
      </w:r>
      <w:r>
        <w:rPr>
          <w:rFonts w:ascii="Times New Roman"/>
          <w:b w:val="false"/>
          <w:i w:val="false"/>
          <w:color w:val="000000"/>
          <w:sz w:val="28"/>
        </w:rPr>
        <w:t>
      9. Қазақстан Республикасы Төтенше жағдайлар министрлігі Қызылорда облысының Төтенше жағдайлар департаменті Қазақстан Республикасы Ішкі істер министрлігінің Төтенше жағдайлар комитеті Қызылорда облысының Төтенше жағдайлар департаментіне.</w:t>
      </w:r>
      <w:r>
        <w:br/>
      </w:r>
      <w:r>
        <w:rPr>
          <w:rFonts w:ascii="Times New Roman"/>
          <w:b w:val="false"/>
          <w:i w:val="false"/>
          <w:color w:val="000000"/>
          <w:sz w:val="28"/>
        </w:rPr>
        <w:t>
</w:t>
      </w:r>
      <w:r>
        <w:rPr>
          <w:rFonts w:ascii="Times New Roman"/>
          <w:b w:val="false"/>
          <w:i w:val="false"/>
          <w:color w:val="000000"/>
          <w:sz w:val="28"/>
        </w:rPr>
        <w:t>
      10. Қазақстан Республикасы Төтенше жағдайлар министрлігі Қостанай облысының Төтенше жағдайлар департаменті Қазақстан Республикасы Ішкі істер министрлігінің Төтенше жағдайлар комитеті Қостанай облысының Төтенше жағдайлар департаментіне.</w:t>
      </w:r>
      <w:r>
        <w:br/>
      </w:r>
      <w:r>
        <w:rPr>
          <w:rFonts w:ascii="Times New Roman"/>
          <w:b w:val="false"/>
          <w:i w:val="false"/>
          <w:color w:val="000000"/>
          <w:sz w:val="28"/>
        </w:rPr>
        <w:t>
</w:t>
      </w:r>
      <w:r>
        <w:rPr>
          <w:rFonts w:ascii="Times New Roman"/>
          <w:b w:val="false"/>
          <w:i w:val="false"/>
          <w:color w:val="000000"/>
          <w:sz w:val="28"/>
        </w:rPr>
        <w:t>
      11. Қазақстан Республикасы Төтенше жағдайлар министрлігі Маңғыстау облысының Төтенше жағдайлар департаменті Қазақстан Республикасы Ішкі істер министрлігінің министрлігі Төтенше жағдайлар комитеті Маңғыстау облысының Төтенше жағдайлар департаментіне.</w:t>
      </w:r>
      <w:r>
        <w:br/>
      </w:r>
      <w:r>
        <w:rPr>
          <w:rFonts w:ascii="Times New Roman"/>
          <w:b w:val="false"/>
          <w:i w:val="false"/>
          <w:color w:val="000000"/>
          <w:sz w:val="28"/>
        </w:rPr>
        <w:t>
</w:t>
      </w:r>
      <w:r>
        <w:rPr>
          <w:rFonts w:ascii="Times New Roman"/>
          <w:b w:val="false"/>
          <w:i w:val="false"/>
          <w:color w:val="000000"/>
          <w:sz w:val="28"/>
        </w:rPr>
        <w:t>
      12. Қазақстан Республикасы Төтенше жағдайлар министрлігі Павлодар облысының Төтенше жағдайлар департаменті Қазақстан Республикасы Ішкі істер министрлігінің Төтенше жағдайлар комитеті Павлодар облысының Төтенше жағдайлар департаментіне.</w:t>
      </w:r>
      <w:r>
        <w:br/>
      </w:r>
      <w:r>
        <w:rPr>
          <w:rFonts w:ascii="Times New Roman"/>
          <w:b w:val="false"/>
          <w:i w:val="false"/>
          <w:color w:val="000000"/>
          <w:sz w:val="28"/>
        </w:rPr>
        <w:t>
</w:t>
      </w:r>
      <w:r>
        <w:rPr>
          <w:rFonts w:ascii="Times New Roman"/>
          <w:b w:val="false"/>
          <w:i w:val="false"/>
          <w:color w:val="000000"/>
          <w:sz w:val="28"/>
        </w:rPr>
        <w:t>
      13. Қазақстан Республикасы Төтенше жағдайлар министрлігі Солтүстік Қазақстан облысының Төтенше жағдайлар департаменті Қазақстан Республикасы Ішкі істер министрлігінің Төтенше жағдайлар комитеті Солтүстік Қазақстан облысының Төтенше жағдайлар департаментіне.</w:t>
      </w:r>
      <w:r>
        <w:br/>
      </w:r>
      <w:r>
        <w:rPr>
          <w:rFonts w:ascii="Times New Roman"/>
          <w:b w:val="false"/>
          <w:i w:val="false"/>
          <w:color w:val="000000"/>
          <w:sz w:val="28"/>
        </w:rPr>
        <w:t>
</w:t>
      </w:r>
      <w:r>
        <w:rPr>
          <w:rFonts w:ascii="Times New Roman"/>
          <w:b w:val="false"/>
          <w:i w:val="false"/>
          <w:color w:val="000000"/>
          <w:sz w:val="28"/>
        </w:rPr>
        <w:t>
      14. Қазақстан Республикасы Төтенше жағдайлар министрлігі Оңтүстік Қазақстан облысының Төтенше жағдайлар департаменті Қазақстан Республикасы Ішкі істер министрлігінің Төтенше жағдайлар комитеті Оңтүстік Қазақстан облысының Төтенше жағдайлар департаментіне.</w:t>
      </w:r>
      <w:r>
        <w:br/>
      </w:r>
      <w:r>
        <w:rPr>
          <w:rFonts w:ascii="Times New Roman"/>
          <w:b w:val="false"/>
          <w:i w:val="false"/>
          <w:color w:val="000000"/>
          <w:sz w:val="28"/>
        </w:rPr>
        <w:t>
</w:t>
      </w:r>
      <w:r>
        <w:rPr>
          <w:rFonts w:ascii="Times New Roman"/>
          <w:b w:val="false"/>
          <w:i w:val="false"/>
          <w:color w:val="000000"/>
          <w:sz w:val="28"/>
        </w:rPr>
        <w:t>
      15. Қазақстан Республикасы Төтенше жағдайлар министрлігі Астана қаласының Төтенше жағдайлар департаменті Қазақстан Республикасы Ішкі істер министрлігінің Төтенше жағдайлар комитеті Астана қаласының Төтенше жағдайлар департаментіне.</w:t>
      </w:r>
      <w:r>
        <w:br/>
      </w:r>
      <w:r>
        <w:rPr>
          <w:rFonts w:ascii="Times New Roman"/>
          <w:b w:val="false"/>
          <w:i w:val="false"/>
          <w:color w:val="000000"/>
          <w:sz w:val="28"/>
        </w:rPr>
        <w:t>
</w:t>
      </w:r>
      <w:r>
        <w:rPr>
          <w:rFonts w:ascii="Times New Roman"/>
          <w:b w:val="false"/>
          <w:i w:val="false"/>
          <w:color w:val="000000"/>
          <w:sz w:val="28"/>
        </w:rPr>
        <w:t>
      16. Қазақстан Республикасы Төтенше жағдайлар министрлігі Алматы қаласының Төтенше жағдайлар департаменті Қазақстан Республикасы Ішкі істер министрлігінің Төтенше жағдайлар комитеті Алматы қаласының Төтенше жағдайлар департаментіне.</w:t>
      </w:r>
      <w:r>
        <w:br/>
      </w:r>
      <w:r>
        <w:rPr>
          <w:rFonts w:ascii="Times New Roman"/>
          <w:b w:val="false"/>
          <w:i w:val="false"/>
          <w:color w:val="000000"/>
          <w:sz w:val="28"/>
        </w:rPr>
        <w:t>
</w:t>
      </w:r>
      <w:r>
        <w:rPr>
          <w:rFonts w:ascii="Times New Roman"/>
          <w:b w:val="false"/>
          <w:i w:val="false"/>
          <w:color w:val="000000"/>
          <w:sz w:val="28"/>
        </w:rPr>
        <w:t>
      17. Қазақстан Республикасы Төтенше жағдайлар министрлігі Астана қаласының Төтенше жағдайлар департаменті Алматы ауданының төтенше жағдайлар басқармасы Қазақстан Республикасы Ішкі істер министрлігінің Төтенше жағдайлар комитеті Астана қаласының Төтенше жағдайлар департаменті Алматы ауданының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18. Қазақстан Республикасы Төтенше жағдайлар министрлігі Қостанай облысының Төтенше жағдайлар департаменті Рудный қаласының төтенше жағдайлар басқармасы Қазақстан Республикасы Ішкі істер министрлігінің Төтенше жағдайлар комитеті Қостанай облысының Төтенше жағдайлар департаменті Рудный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19. Қазақстан Республикасы Төтенше жағдайлар министрлігі Маңғыстау облысы Төтенше жағдайлар департаменті Ақтау қаласының төтенше жағдайлар басқармасы Қазақстан Республикасы Ішкі істер министрлігінің Төтенше жағдайлар комитеті Маңғыстау облысы Төтенше жағдайлар департаменті Ақтау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20. Қазақстан Республикасы Төтенше жағдайлар министрлігі Ақтөбе облысы Төтенше жағдайлар департаменті Ақтөбе қаласының төтенше жағдайлар басқармасы Қазақстан Республикасы Ішкі істер министрлігінің Төтенше жағдайлар комитеті Ақтөбе облысы Төтенше жағдайлар департаменті Ақтөбе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21. Қазақстан Республикасы Төтенше жағдайлар министрлігі Атырау облысының Төтенше жағдайлар департаменті Атырау қаласының төтенше жағдайлар басқармасы Қазақстан Республикасы Ішкі істер министрлігінің Төтенше жағдайлар комитеті Атырау облысының Төтенше жағдайлар департаменті Атырау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22. Қазақстан Республикасы Төтенше жағдайлар министрлігі Қарағанды облысының Төтенше жағдайлар департаменті Балқаш қаласының төтенше жағдайлар басқармасы Қазақстан Республикасы Ішкі істер министрлігінің Төтенше жағдайлар комитеті Қарағанды облысының Төтенше жағдайлар департаменті Балқаш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23. Қазақстан Республикасы Төтенше жағдайлар министрлігінің Астана қаласының Төтенше жағдайлар департаменті «Есіл» ауданының төтенше жағдайлар басқармасы Қазақстан Республикасы Ішкі істер министрлігінің Төтенше жағдайлар комитеті Астана қаласының Төтенше жағдайлар департаменті «Есіл» ауданының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24. Қазақстан Республикасы Төтенше жағдайлар министрлігі Қарағанды облысының Төтенше жағдайлар департаменті Жезқазған қаласының төтенше жағдайлар басқармасы Қазақстан Республикасы Ішкі істер министрлігінің Төтенше жағдайлар комитеті Қарағанды облысының Төтенше жағдайлар департаменті Жезқазған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25. Қазақстан Республикасы Төтенше жағдайлар министрлігі Шығыс Қазақстан облысының Төтенше жағдайлар департаменті Зырянов ауданының төтенше жағдайлар басқармасы Қазақстан Республикасы Ішкі істер министрлігінің Төтенше жағдайлар комитеті Шығыс Қазақстан облысының Төтенше жағдайлар департаменті Зырянов ауданының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26. Қазақстан Республикасы Төтенше жағдайлар министрлігі Павлодар облысының Төтенше жағдайлар департаменті Павлодар қаласының төтенше жағдайлар басқармасы Қазақстан Республикасы Ішкі істер министрлігінің Төтенше жағдайлар комитеті Павлодар облысының Төтенше жағдайлар департаменті Павлодар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27. Қазақстан Республикасы Төтенше жағдайлар министрлігі Солтүстік Қазақстан облысының Төтенше жағдайлар департаменті Петропавл қаласының төтенше жағдайлар басқармасы Қазақстан Республикасы Ішкі істер министрлігінің Төтенше жағдайлар комитеті Солтүстік Қазақстан облысының Төтенше жағдайлар департаменті Петропавл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28. Қазақстан Республикасы Төтенше жағдайлар министрлігі Шығыс Қазақстан облысының Төтенше жағдайлар департаменті Риддер қаласының төтенше жағдайлар басқармасы Қазақстан Республикасы Ішкі істер министрлігінің Төтенше жағдайлар комитеті Шығыс Қазақстан облысының Төтенше жағдайлар департаменті Риддер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29. Қазақстан Республикасы Төтенше жағдайлар министрлігі Астана қаласының Төтенше жағдайлар департаменті Сарыарқа ауданының төтенше жағдайлар басқармасы Қазақстан Республикасы Ішкі істер министрлігінің Төтенше жағдайлар комитеті Астана қаласының Төтенше жағдайлар департаменті Сарыарқа ауданының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30. Қазақстан Республикасы Төтенше жағдайлар министрлігі Оңтүстік Қазақстан облысының Төтенше жағдайлар департаменті Сарыағаш ауданының төтенше жағдайлар басқармасы Қазақстан Республикасы Ішкі істер министрлігінің Төтенше жағдайлар комитеті Оңтүстік Қазақстан облысының Төтенше жағдайлар департаменті Сарыағаш ауданының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31. Қазақстан Республикасы Төтенше жағдайлар министрлігі Оңтүстік Қазақстан облысының Төтенше жағдайлар департаменті Сайрам ауданының төтенше жағдайлар басқармасы Қазақстан Республикасы Ішкі істер министрлігінің Төтенше жағдайлар комитеті Оңтүстік Қазақстан облысының Төтенше жағдайлар департаменті Сайрам ауданының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32. Қазақстан Республикасы Төтенше жағдайлар министрлігі Ақмола облысының Төтенше жағдайлар департаменті Степногор қаласының төтенше жағдайлар басқармасы Қазақстан Республикасы Ішкі істер министрлігінің Төтенше жағдайлар комитеті Ақмола облысының Төтенше жағдайлар департаменті Степногор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33. Қазақстан Республикасы Төтенше жағдайлар министрлігі Шығыс Қазақстан облысының Төтенше жағдайлар департаменті Семей қаласының төтенше жағдайлар басқармасы Қазақстан Республикасы Ішкі істер министрлігінің Төтенше жағдайлар комитеті Шығыс Қазақстан облысының Төтенше жағдайлар департаменті Семей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34. Қазақстан Республикасы Төтенше жағдайлар министрлігі Алматы облысының Төтенше жағдайлар департаменті Талдықорған қаласының төтенше жағдайлар басқармасы Қазақстан Республикасы Ішкі істер министрлігінің Төтенше жағдайлар комитеті Алматы облысының Төтенше жағдайлар департаменті Талдықорған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35. Қазақстан Республикасы Төтенше жағдайлар министрлігі Жамбыл облысының Төтенше жағдайлар департаменті Тараз қаласының төтенше жағдайлар басқармасы Қазақстан Республикасы Ішкі істер министрлігінің Төтенше жағдайлар комитеті Жамбыл облысының Төтенше жағдайлар департаменті Тараз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36. Қазақстан Республикасы Төтенше жағдайлар министрлігі Қарағанды облысының Төтенше жағдайлар департаменті Теміртау қаласының төтенше жағдайлар басқармасы Қазақстан Республикасы Ішкі істер министрлігінің Төтенше жағдайлар комитеті Қарағанды облысының Төтенше жағдайлар департаменті Теміртау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37. Қазақстан Республикасы Төтенше жағдайлар министрлігі Оңтүстік Қазақстан облысының Төтенше жағдайлар департаменті Түркістан қаласының төтенше жағдайлар басқармасы Қазақстан Республикасы Ішкі істер министрлігінің Төтенше жағдайлар комитеті Оңтүстік Қазақстан облысының Төтенше жағдайлар департаменті Түркістан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38. Қазақстан Республикасы Төтенше жағдайлар министрлігі Қарағанды облысының Төтенше жағдайлар департаменті Қарағанды қаласының төтенше жағдайлар басқармасы Қазақстан Республикасы Ішкі істер министрлігінің Төтенше жағдайлар комитеті Қарағанды облысының Төтенше жағдайлар департаменті Қарағанды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39. Қазақстан Республикасы Төтенше жағдайлар министрлігі Қостанай облысының Төтенше жағдайлар департаменті Қостанай қаласының төтенше жағдайлар басқармасы Қазақстан Республикасы Ішкі істер министрлігінің Төтенше жағдайлар комитеті Қостанай облысының Төтенше жағдайлар департаменті Қостанай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40. Қазақстан Республикасы Төтенше жағдайлар министрлігі Ақмола облысының Төтенше жағдайлар департаменті Көкшетау қаласының төтенше жағдайлар басқармасы Қазақстан Республикасы Ішкі істер министрлігінің Төтенше жағдайлар комитеті Ақмола облысының Төтенше жағдайлар департаменті Көкшетау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41. Қазақстан Республикасы Төтенше жағдайлар министрлігі Қызылорда облысының Төтенше жағдайлар департаменті Қызылорда қаласының төтенше жағдайлар басқармасы Қазақстан Республикасы Ішкі істер министрлігінің Төтенше жағдайлар комитеті Қызылорда облысының Төтенше жағдайлар департаменті Қызылорда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42. Қазақстан Республикасы Төтенше жағдайлар министрлігі Павлодар облысының Төтенше жағдайлар департаменті Екібастұз қаласының төтенше жағдайлар басқармасы Қазақстан Республикасы Ішкі істер министрлігінің Төтенше жағдайлар комитеті Павлодар облысының Төтенше жағдайлар департаменті Екібастұз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43. Қазақстан Республикасы Төтенше жағдайлар министрлігі Батыс Қазақстан облысының Төтенше жағдайлар департаменті Орал қаласының төтенше жағдайлар басқармасы Қазақстан Республикасы Ішкі істер министрлігінің Төтенше жағдайлар комитеті Батыс Қазақстан облысының Төтенше жағдайлар департаменті Орал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44. Қазақстан Республикасы Төтенше жағдайлар министрлігі Шығыс Қазақстан облысының Төтенше жағдайлар департаменті Өскемен қаласының төтенше жағдайлар басқармасы Қазақстан Республикасы Ішкі істер министрлігінің Төтенше жағдайлар комитеті Шығыс Қазақстан облысының Төтенше жағдайлар департаменті Өскемен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45. Қазақстан Республикасы Төтенше жағдайлар министрлігі Оңтүстік Қазақстан облысының Төтенше жағдайлар департаменті Шымкент қаласының төтенше жағдайлар басқармасы Қазақстан Республикасы Ішкі істер министрлігінің Төтенше жағдайлар комитеті Оңтүстік Қазақстан облысының Төтенше жағдайлар департаменті Шымкент қаласының төтенше жағдайлар басқармасына.</w:t>
      </w:r>
      <w:r>
        <w:br/>
      </w:r>
      <w:r>
        <w:rPr>
          <w:rFonts w:ascii="Times New Roman"/>
          <w:b w:val="false"/>
          <w:i w:val="false"/>
          <w:color w:val="000000"/>
          <w:sz w:val="28"/>
        </w:rPr>
        <w:t>
</w:t>
      </w:r>
      <w:r>
        <w:rPr>
          <w:rFonts w:ascii="Times New Roman"/>
          <w:b w:val="false"/>
          <w:i w:val="false"/>
          <w:color w:val="000000"/>
          <w:sz w:val="28"/>
        </w:rPr>
        <w:t>
      46. Қазақстан Республикасы Төтенше жағдайлар министрлігі Ақмола облысының Төтенше жағдайлар департаменті Ақкөл ауданының төтенше жағдайлар бөлімі Қазақстан Республикасы Ішкі істер министрлігінің Төтенше жағдайлар комитеті Ақмола облысының Төтенше жағдайлар департаменті Ақкөл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47. Қазақстан Республикасы Төтенше жағдайлар министрлігі Ақмола облысының Төтенше жағдайлар департаменті Аршалы ауданының төтенше жағдайлар бөлімі Қазақстан Республикасы Ішкі істер министрлігінің Төтенше жағдайлар комитеті Ақмола облысының Төтенше жағдайлар департаменті Аршалы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48. Қазақстан Республикасы Төтенше жағдайлар министрлігі Ақмола облысының Төтенше жағдайлар департаменті Астрахан ауданының төтенше жағдайлар бөлімі Қазақстан Республикасы Ішкі істер министрлігінің Төтенше жағдайлар комитеті Ақмола облысының Төтенше жағдайлар департаменті Астрахан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49. Қазақстан Республикасы Төтенше жағдайлар министрлігі Ақмола облысының Төтенше жағдайлар департаменті Атбасар ауданының төтенше жағдайлар бөлімі Қазақстан Республикасы Ішкі істер министрлігінің Төтенше жағдайлар комитеті Ақмола облысының Төтенше жағдайлар департаменті Атбасар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50. Қазақстан Республикасы Төтенше жағдайлар министрлігі Ақмола облысының Төтенше жағдайлар департаменті Бұланды ауданының төтенше жағдайлар бөлімі Қазақстан Республикасы Ішкі істер министрлігінің Төтенше жағдайлар комитеті Ақмола облысының Төтенше жағдайлар департаменті Бұланды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51. Қазақстан Республикасы Төтенше жағдайлар министрлігі Ақмола облысының Төтенше жағдайлар департаменті Егіндікөл ауданының төтенше жағдайлар бөлімі Қазақстан Республикасы Ішкі істер министрлігінің Төтенше жағдайлар комитеті Ақмола облысының Төтенше жағдайлар департаменті Егіндікөл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52. Қазақстан Республикасы Төтенше жағдайлар министрлігі Ақмола облысының Төтенше жағдайлар департаменті Еңбекшілдер ауданының төтенше жағдайлар бөлімі Қазақстан Республикасы Ішкі істер министрлігінің Төтенше жағдайлар комитеті Ақмола облысының Төтенше жағдайлар департаменті Еңбекшілдер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53. Қазақстан Республикасы Төтенше жағдайлар министрлігі Ақмола облысының Төтенше жағдайлар департаменті Ерейментау ауданының төтенше жағдайлар бөлімі Қазақстан Республикасы Ішкі істер министрлігінің Төтенше жағдайлар комитеті Ақмола облысының Төтенше жағдайлар департаменті Ерейментау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54. Қазақстан Республикасы Төтенше жағдайлар министрлігі Ақмола облысының Төтенше жағдайлар департаменті Есіл ауданының төтенше жағдайлар бөлімі Қазақстан Республикасы Ішкі істер министрлігінің Төтенше жағдайлар комитеті Ақмола облысының Төтенше жағдайлар департаменті Есіл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55. Қазақстан Республикасы Төтенше жағдайлар министрлігі Ақмола облысының Төтенше жағдайлар департаменті Жақсы ауданының төтенше жағдайлар бөлімі Қазақстан Республикасы Ішкі істер министрлігінің Төтенше жағдайлар комитеті Ақмола облысының Төтенше жағдайлар департаменті Жақсы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56. Қазақстан Республикасы Төтенше жағдайлар министрлігі Ақмола облысының Төтенше жағдайлар департаменті Жарқайың ауданының төтенше жағдайлар бөлімі Қазақстан Республикасы Ішкі істер министрлігінің Төтенше жағдайлар комитеті Ақмола облысының Төтенше жағдайлар департаменті Жарқайың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57. Қазақстан Республикасы Төтенше жағдайлар министрлігі Ақмола облысының Төтенше жағдайлар департаменті Зеренді ауданының төтенше жағдайлар бөлімі Қазақстан Республикасы Ішкі істер министрлігінің Төтенше жағдайлар комитеті Ақмола облысының Төтенше жағдайлар департаменті Зеренді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58. Қазақстан Республикасы Төтенше жағдайлар министрлігі Ақмола облысының Төтенше жағдайлар департаменті Қорғалжын ауданының төтенше жағдайлар бөлімі Қазақстан Республикасы Ішкі істер министрлігінің Төтенше жағдайлар комитеті Ақмола облысының Төтенше жағдайлар департаменті Қорғалжын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59. Қазақстан Республикасы Төтенше жағдайлар министрлігі Ақмола облысының Төтенше жағдайлар департаменті Сандықтау ауданының төтенше жағдайлар бөлімі Қазақстан Республикасы Ішкі істер министрлігінің Төтенше жағдайлар комитеті Ақмола облысының Төтенше жағдайлар департаменті Сандықтау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60. Қазақстан Республикасы Төтенше жағдайлар министрлігі Ақмола облысының Төтенше жағдайлар департаменті Целиноград ауданының төтенше жағдайлар бөлімі Қазақстан Республикасы Ішкі істер министрлігінің Төтенше жағдайлар комитеті Ақмола облысының Төтенше жағдайлар департаменті Целиноград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61. Қазақстан Республикасы Төтенше жағдайлар министрлігі Ақмола облысының Төтенше жағдайлар департаменті Шортанды ауданының төтенше жағдайлар бөлімі Қазақстан Республикасы Ішкі істер министрлігінің Төтенше жағдайлар комитеті Ақмола облысының Төтенше жағдайлар департаменті Шортанды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62. Қазақстан Республикасы Төтенше жағдайлар министрлігі Ақмола облысының Төтенше жағдайлар департаменті Бурабай ауданының Төтенше жағдайлар бөлімі Қазақстан Республикасы Ішкі істер министрлігінің Төтенше жағдайлар комитеті Ақмола облысының Төтенше жағдайлар департаменті Бурабай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63. Қазақстан Республикасы Төтенше жағдайлар министрлігі Алматы облысының Төтенше жағдайлар департаменті Ақсу ауданының төтенше жағдайлар бөлімі Қазақстан Республикасы Ішкі істер министрлігінің Төтенше жағдайлар комитеті Алматы облысының Төтенше жағдайлар департаменті Ақсу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64. Қазақстан Республикасы Төтенше жағдайлар министрлігі Алматы облысының Төтенше жағдайлар департаменті Алакөл ауданының төтенше жағдайлар бөлімі Қазақстан Республикасы Ішкі істер министрлігінің Төтенше жағдайлар комитеті Алматы облысының Төтенше жағдайлар департаменті Алакөл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65. Қазақстан Республикасы Төтенше жағдайлар министрлігі Алматы облысының Төтенше жағдайлар департаменті Балқаш ауданының төтенше жағдайлар бөлімі Қазақстан Республикасы Ішкі істер министрлігінің Төтенше жағдайлар комитеті Алматы облысының Төтенше жағдайлар департаменті Балқаш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66. Қазақстан Республикасы Төтенше жағдайлар министрлігі Алматы облысының Төтенше жағдайлар департаменті Еңбекшіқазақ ауданының төтенше жағдайлар бөлімі Қазақстан Республикасы Ішкі істер министрлігінің Төтенше жағдайлар комитеті Алматы облысының Төтенше жағдайлар департаменті Еңбекшіқазақ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67. Қазақстан Республикасы Төтенше жағдайлар министрлігі Алматы облысының Төтенше жағдайлар департаменті Ескелді ауданының төтенше жағдайлар бөлімі Қазақстан Республикасы Ішкі істер министрлігінің Төтенше жағдайлар комитеті Алматы облысының Төтенше жағдайлар департаменті Ескелді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68. Қазақстан Республикасы Төтенше жағдайлар министрлігі Алматы облысының Төтенше жағдайлар департаменті Жамбыл ауданының төтенше жағдайлар бөлімі Қазақстан Республикасы Ішкі істер министрлігінің Төтенше жағдайлар комитеті Алматы облысының Төтенше жағдайлар департаменті Жамбыл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69. Қазақстан Республикасы Төтенше жағдайлар министрлігі Алматы облысының Төтенше жағдайлар департаменті Іле ауданының төтенше жағдайлар бөлімі Қазақстан Республикасы Ішкі істер министрлігінің Төтенше жағдайлар комитеті Алматы облысының Төтенше жағдайлар департаменті Іле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70. Қазақстан Республикасы Төтенше жағдайлар министрлігі Алматы облысының Төтенше жағдайлар департаменті Қапшағай қаласының төтенше жағдайлар бөлімі Қазақстан Республикасы Ішкі істер министрлігінің Төтенше жағдайлар комитеті Алматы облысының Төтенше жағдайлар департаменті Қапшағай қаласының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71. Қазақстан Республикасы Төтенше жағдайлар министрлігі Алматы облысының Төтенше жағдайлар департаменті Қарасай ауданының төтенше жағдайлар бөлімі Қазақстан Республикасы Ішкі істер министрлігінің Төтенше жағдайлар комитеті Алматы облысының Төтенше жағдайлар департаменті Қарасай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72. Қазақстан Республикасы Төтенше жағдайлар министрлігі Алматы облысының Төтенше жағдайлар департаменті Қаратал ауданының төтенше жағдайлар бөлімі Қазақстан Республикасы Ішкі істер министрлігінің Төтенше жағдайлар комитеті Алматы облысының Төтенше жағдайлар департаменті Қаратал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73. Қазақстан Республикасы Төтенше жағдайлар министрлігі Алматы облысының Төтенше жағдайлар департаменті Кербұлақ ауданының төтенше жағдайлар бөлімі Қазақстан Республикасы Ішкі істер министрлігінің Төтенше жағдайлар комитеті Алматы облысының Төтенше жағдайлар департаменті Кербұлақ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74. Қазақстан Республикасы Төтенше жағдайлар министрлігі Алматы облысының Төтенше жағдайлар департаменті Көксу ауданының төтенше жағдайлар бөлімі Қазақстан Республикасы Ішкі істер министрлігінің Төтенше жағдайлар комитеті Алматы облысының Төтенше жағдайлар департаменті Көксу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75. Қазақстан Республикасы Төтенше жағдайлар министрлігі Алматы облысының Төтенше жағдайлар департаменті Панфилов ауданының төтенше жағдайлар бөлімі Қазақстан Республикасы Ішкі істер министрлігінің Төтенше жағдайлар комитеті Алматы облысының Төтенше жағдайлар департаменті Панфилов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76. Қазақстан Республикасы Төтенше жағдайлар министрлігі Алматы облысының Төтенше жағдайлар департаменті Райымбек ауданының төтенше жағдайлар бөлімі Қазақстан Республикасы Ішкі істер министрлігінің Төтенше жағдайлар комитеті Алматы облысының Төтенше жағдайлар департаменті Райымбек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77. Қазақстан Республикасы Төтенше жағдайлар министрлігі Алматы облысының Төтенше жағдайлар департаменті Сарқант ауданының төтенше жағдайлар бөлімі Қазақстан Республикасы Ішкі істер министрлігінің Төтенше жағдайлар комитеті Алматы облысының Төтенше жағдайлар департаменті Сарқант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78. Қазақстан Республикасы Төтенше жағдайлар министрлігі Алматы облысының Төтенше жағдайлар департаменті Талғар ауданының төтенше жағдайлар бөлімі Қазақстан Республикасы Ішкі істер министрлігінің Төтенше жағдайлар комитеті Алматы облысының Төтенше жағдайлар департаменті Талғар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79. Қазақстан Республикасы Төтенше жағдайлар министрлігі Алматы облысының Төтенше жағдайлар департаменті Текелі ауданының төтенше жағдайлар бөлімі Қазақстан Республикасы Ішкі істер министрлігінің Төтенше жағдайлар комитеті Алматы облысының Төтенше жағдайлар департаменті Текелі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80. Қазақстан Республикасы Төтенше жағдайлар министрлігі Алматы облысының Төтенше жағдайлар департаменті Ұйғыр ауданының төтенше жағдайлар бөлімі Қазақстан Республикасы Ішкі істер министрлігінің Төтенше жағдайлар комитеті Алматы облысының Төтенше жағдайлар департаменті Ұйғыр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81. Қазақстан Республикасы Төтенше жағдайлар министрлігі Ақтөбе облысының Төтенше жағдайлар департаменті Әйтеке би ауданының төтенше жағдайлар бөлімі Қазақстан Республикасы Ішкі істер министрлігінің Төтенше жағдайлар комитеті Ақтөбе облысының Төтенше жағдайлар департаменті Әйтеке би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82. Қазақстан Республикасы Төтенше жағдайлар министрлігі Ақтөбе облысының Төтенше жағдайлар департаменті Алға ауданының төтенше жағдайлар бөлімі Қазақстан Республикасы Ішкі істер министрлігінің Төтенше жағдайлар комитеті Ақтөбе облысының Төтенше жағдайлар департаменті Алға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83. Қазақстан Республикасы Төтенше жағдайлар министрлігі Ақтөбе облысының Төтенше жағдайлар департаменті Байғанин ауданының төтенше жағдайлар бөлімі Қазақстан Республикасы Ішкі істер министрлігінің Төтенше жағдайлар комитеті Ақтөбе облысының Төтенше жағдайлар департаменті Байғанин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84. Қазақстан Республикасы Төтенше жағдайлар министрлігі Ақтөбе облысының Төтенше жағдайлар департаменті Ырғыз ауданының төтенше жағдайлар бөлімі Қазақстан Республикасы Ішкі істер министрлігінің Төтенше жағдайлар комитеті Ақтөбе облысының Төтенше жағдайлар департаменті Ырғыз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85. Қазақстан Республикасы Төтенше жағдайлар министрлігі Ақтөбе облысының Төтенше жағдайлар департаменті Қарғалы ауданының төтенше жағдайлар бөлімі Қазақстан Республикасы Ішкі істер министрлігінің Төтенше жағдайлар комитеті Ақтөбе облысының Төтенше жағдайлар департаменті Қарғалы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86. Қазақстан Республикасы Төтенше жағдайлар министрлігі Ақтөбе облысының Төтенше жағдайлар департаменті Мәртөк ауданының төтенше жағдайлар бөлімі Қазақстан Республикасы Ішкі істер министрлігінің Төтенше жағдайлар комитеті Ақтөбе облысының Төтенше жағдайлар департаменті Мәртөк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87. Қазақстан Республикасы Төтенше жағдайлар министрлігі Ақтөбе облысының Төтенше жағдайлар департаменті Мұғалжар ауданының төтенше жағдайлар бөлімі Қазақстан Республикасы Ішкі істер министрлігінің Төтенше жағдайлар комитеті Ақтөбе облысының Төтенше жағдайлар департаменті Мұғалжар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88. Қазақстан Республикасы Төтенше жағдайлар министрлігі Ақтөбе облысының Төтенше жағдайлар департаменті Темір ауданының төтенше жағдайлар бөлімі Қазақстан Республикасы Ішкі істер министрлігінің Төтенше жағдайлар комитеті Ақтөбе облысының Төтенше жағдайлар департаменті Темір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89. Қазақстан Республикасы Төтенше жағдайлар министрлігі Ақтөбе облысының Төтенше жағдайлар департаменті Ойыл ауданының төтенше жағдайлар бөлімі Қазақстан Республикасы Ішкі істер министрлігінің Төтенше жағдайлар комитеті Ақтөбе облысының Төтенше жағдайлар департаменті Ойыл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90. Қазақстан Республикасы Төтенше жағдайлар министрлігі Ақтөбе облысының Төтенше жағдайлар департаменті Қобда ауданының төтенше жағдайлар бөлімі Қазақстан Республикасы Ішкі істер министрлігінің Төтенше жағдайлар комитеті Ақтөбе облысының Төтенше жағдайлар департаменті Қобда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91. Қазақстан Республикасы Төтенше жағдайлар министрлігі Ақтөбе облысының Төтенше жағдайлар департаменті Хромтау ауданының төтенше жағдайлар бөлімі Қазақстан Республикасы Ішкі істер министрлігінің Төтенше жағдайлар комитеті Ақтөбе облысының Төтенше жағдайлар департаменті Хромтау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92. Қазақстан Республикасы Төтенше жағдайлар министрлігі Ақтөбе облысының Төтенше жағдайлар департаменті Шалқар ауданының төтенше жағдайлар бөлімі Қазақстан Республикасы Ішкі істер министрлігінің Төтенше жағдайлар комитеті Ақтөбе облысының Төтенше жағдайлар департаменті Шалқар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93. Қазақстан Республикасы Төтенше жағдайлар министрлігі Атырау облысының Төтенше жағдайлар департаменті Жылыой ауданының төтенше жағдайлар бөлімі Қазақстан Республикасы Ішкі істер министрлігінің Төтенше жағдайлар комитеті Атырау облысының Төтенше жағдайлар департаменті Жылыой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94. Қазақстан Республикасы Төтенше жағдайлар министрлігі Атырау облысының Төтенше жағдайлар департаменті Индер ауданының төтенше жағдайлар бөлімі Қазақстан Республикасы Ішкі істер министрлігінің Төтенше жағдайлар комитеті Атырау облысының Төтенше жағдайлар департаменті Индер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95. Қазақстан Республикасы Төтенше жағдайлар министрлігі Атырау облысының Төтенше жағдайлар департаменті Исатай ауданының төтенше жағдайлар бөлімі Қазақстан Республикасы Ішкі істер министрлігінің Төтенше жағдайлар комитеті Атырау облысының Төтенше жағдайлар департаменті Исатай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96. Қазақстан Республикасы Төтенше жағдайлар министрлігі Атырау облысының Төтенше жағдайлар департаменті Қызылқоға ауданының төтенше жағдайлар бөлімі Қазақстан Республикасы Ішкі істер министрлігінің Төтенше жағдайлар комитеті Атырау облысының Төтенше жағдайлар департаменті Қызылқоға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97. Қазақстан Республикасы Төтенше жағдайлар министрлігі Атырау облысының Төтенше жағдайлар департаменті Құрманғазы ауданының төтенше жағдайлар бөлімі Қазақстан Республикасы Ішкі істер министрлігінің Төтенше жағдайлар комитеті Атырау облысының Төтенше жағдайлар департаменті Құрманғазы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98. Қазақстан Республикасы Төтенше жағдайлар министрлігі Атырау облысының Төтенше жағдайлар департаменті Мақат ауданының төтенше жағдайлар бөлімі Қазақстан Республикасы Ішкі істер министрлігінің Төтенше жағдайлар комитеті Атырау облысының Төтенше жағдайлар департаменті Мақат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99. Қазақстан Республикасы Төтенше жағдайлар министрлігі Атырау облысының Төтенше жағдайлар департаменті Махамбет ауданының төтенше жағдайлар бөлімі Қазақстан Республикасы Ішкі істер министрлігінің Төтенше жағдайлар комитеті Атырау облысының Төтенше жағдайлар департаменті Махамбет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100. Қазақстан Республикасы Төтенше жағдайлар министрлігі Шығыс Қазақстан облысының Төтенше жағдайлар департаменті Абай ауданының төтенше жағдайлар бөлімі Қазақстан Республикасы Ішкі істер министрлігінің Төтенше жағдайлар комитеті Шығыс Қазақстан облысының Төтенше жағдайлар департаменті Абай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101. Қазақстан Республикасы Төтенше жағдайлар министрлігі Шығыс Қазақстан облысының Төтенше жағдайлар департаменті Аягөз ауданының төтенше жағдайлар бөлімі Қазақстан Республикасы Ішкі істер министрлігінің Төтенше жағдайлар комитеті Шығыс Қазақстан облысының Төтенше жағдайлар департаменті Аягөз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102. Қазақстан Республикасы Төтенше жағдайлар министрлігі Шығыс Қазақстан облысының Төтенше жағдайлар департаменті Бесқарағай ауданының төтенше жағдайлар бөлімі Қазақстан Республикасы Ішкі істер министрлігінің Төтенше жағдайлар комитеті Шығыс Қазақстан облысының Төтенше жағдайлар департаменті Бесқарағай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103. Қазақстан Республикасы Төтенше жағдайлар министрлігі Шығыс Қазақстан облысының Төтенше жағдайлар департаменті Бородулиха ауданының төтенше жағдайлар бөлімі Қазақстан Республикасы Ішкі істер министрлігінің Төтенше жағдайлар комитеті Шығыс Қазақстан облысының Төтенше жағдайлар департаменті Бородулиха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104. Қазақстан Республикасы Төтенше жағдайлар министрлігі Шығыс Қазақстан облысының Төтенше жағдайлар департаменті Глубокое ауданының төтенше жағдайлар бөлімі Қазақстан Республикасы Ішкі істер министрлігінің Төтенше жағдайлар комитеті Шығыс Қазақстан облысының Төтенше жағдайлар департаменті Глубокое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105. Қазақстан Республикасы Төтенше жағдайлар министрлігі Шығыс Қазақстан облысының Төтенше жағдайлар департаменті Жарма ауданының төтенше жағдайлар бөлімі Қазақстан Республикасы Ішкі істер министрлігінің Төтенше жағдайлар комитеті Шығыс Қазақстан облысының Төтенше жағдайлар департаменті Жарма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106. Қазақстан Республикасы Төтенше жағдайлар министрлігі Шығыс Қазақстан облысының Төтенше жағдайлар департаменті Зайсан ауданының төтенше жағдайлар бөлімі Қазақстан Республикасы Ішкі істер министрлігінің Төтенше жағдайлар комитеті Шығыс Қазақстан облысының Төтенше жағдайлар департаменті Зайсан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107. Қазақстан Республикасы Төтенше жағдайлар министрлігі Шығыс Қазақстан облысының Төтенше жағдайлар департаменті Катонқарағай ауданының төтенше жағдайлар бөлімі Қазақстан Республикасы Ішкі істер министрлігінің Төтенше жағдайлар комитеті Шығыс Қазақстан облысының Төтенше жағдайлар департаменті Катонқарағай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108. Қазақстан Республикасы Төтенше жағдайлар министрлігі Шығыс Қазақстан облысының Төтенше жағдайлар департаменті Көкпекті ауданының төтенше жағдайлар бөлімі Қазақстан Республикасы Ішкі істер министрлігінің Төтенше жағдайлар комитеті Шығыс Қазақстан облысының Төтенше жағдайлар департаменті Көкпекті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109. Қазақстан Республикасы Төтенше жағдайлар министрлігі Шығыс Қазақстан облысы Төтенше жағдайлар департаменті Курчатов қаласының төтенше жағдайлар бөлімі Қазақстан Республикасы Ішкі істер министрлігінің Төтенше жағдайлар комитеті Шығыс Қазақстан облысы Төтенше жағдайлар департаменті Курчатов қаласының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110. Қазақстан Республикасы Төтенше жағдайлар министрлігі Шығыс Қазақстан облысы Төтенше жағдайлар департаменті Күршім ауданының төтенше жағдайлар бөлімі Қазақстан Республикасы Ішкі істер министрлігінің Төтенше жағдайлар комитеті Шығыс Қазақстан облысы Төтенше жағдайлар департаменті Күршім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111. Қазақстан Республикасы Төтенше жағдайлар министрлігі Шығыс Қазақстан облысының Төтенше жағдайлар департаменті Тарбағатай ауданының төтенше жағдайлар бөлімі Қазақстан Республикасы Ішкі істер министрлігінің Төтенше жағдайлар комитеті Шығыс Қазақстан облысының Төтенше жағдайлар департаменті Тарбағатай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112. Қазақстан Республикасы Төтенше жағдайлар министрлігі Шығыс Қазақстан облысының Төтенше жағдайлар департаменті Ұлан ауданының төтенше жағдайлар бөлімі Қазақстан Республикасы Ішкі істер министрлігінің Төтенше жағдайлар комитеті Шығыс Қазақстан облысының Төтенше жағдайлар департаменті Ұлан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113. Қазақстан Республикасы Төтенше жағдайлар министрлігі Шығыс Қазақстан облысының Төтенше жағдайлар департаменті Үржар ауданының төтенше жағдайлар бөлімі Қазақстан Республикасы Ішкі істер министрлігінің Төтенше жағдайлар комитеті Шығыс Қазақстан облысының Төтенше жағдайлар департаменті Үржар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114. Қазақстан Республикасы Төтенше жағдайлар министрлігі Шығыс Қазақстан облысының Төтенше жағдайлар департаменті Шемонаиха ауданының төтенше жағдайлар бөлімі Қазақстан Республикасы Ішкі істер министрлігінің Төтенше жағдайлар комитеті Шығыс Қазақстан облысының Төтенше жағдайлар департаменті Шемонаиха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115. Қазақстан Республикасы Төтенше жағдайлар министрлігі Жамбыл облысының Төтенше жағдайлар департаменті Байзақ ауданының төтенше жағдайлар бөлімі Қазақстан Республикасы Ішкі істер министрлігінің Төтенше жағдайлар комитеті Жамбыл облысының Төтенше жағдайлар департаменті Байзақ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116. Қазақстан Республикасы Төтенше жағдайлар министрлігі Жамбыл облысының Төтенше жағдайлар департаменті Жамбыл ауданының төтенше жағдайлар бөлімі Қазақстан Республикасы Ішкі істер министрлігінің Төтенше жағдайлар комитеті Жамбыл облысының Төтенше жағдайлар департаменті Жамбыл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117. Қазақстан Республикасы Төтенше жағдайлар министрлігі Жамбыл облысының Төтенше жағдайлар департаменті Жуалы ауданының төтенше жағдайлар бөлімі Қазақстан Республикасы Ішкі істер министрлігінің Төтенше жағдайлар комитеті Жамбыл облысының Төтенше жағдайлар департаменті Жуалы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118. Қазақстан Республикасы Төтенше жағдайлар министрлігі Жамбыл облысының Төтенше жағдайлар департаменті Қордай ауданының төтенше жағдайлар бөлімі Қазақстан Республикасы Ішкі істер министрлігінің Төтенше жағдайлар комитеті Жамбыл облысының Төтенше жағдайлар департаменті Қордай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119. Қазақстан Республикасы Төтенше жағдайлар министрлігі Жамбыл облысының Төтенше жағдайлар департаменті Мерке ауданының төтенше жағдайлар бөлімі Қазақстан Республикасы Ішкі істер министрлігінің Төтенше жағдайлар комитеті Жамбыл облысының Төтенше жағдайлар департаменті Мерке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120. Қазақстан Республикасы Төтенше жағдайлар министрлігі Жамбыл облысының Төтенше жағдайлар департаменті Мойынқұм ауданының төтенше жағдайлар бөлімі Қазақстан Республикасы Ішкі істер министрлігінің Төтенше жағдайлар комитеті Жамбыл облысының Төтенше жағдайлар департаменті Мойынқұм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121. Қазақстан Республикасы Төтенше жағдайлар министрлігі Жамбыл облысының Төтенше жағдайлар департаменті Сарысу ауданының төтенше жағдайлар бөлімі Қазақстан Республикасы Ішкі істер министрлігінің Төтенше жағдайлар комитеті Жамбыл облысының Төтенше жағдайлар департаменті Сарысу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122. Қазақстан Республикасы Төтенше жағдайлар министрлігі Жамбыл облысының Төтенше жағдайлар департаменті Талас ауданының төтенше жағдайлар бөлімі Қазақстан Республикасы Ішкі істер министрлігінің Төтенше жағдайлар комитеті Жамбыл облысының Төтенше жағдайлар департаменті Талас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123. Қазақстан Республикасы Төтенше жағдайлар министрлігі Жамбыл облысының Төтенше жағдайлар департаменті Тұрар Рысқұлов ауданының төтенше жағдайлар бөлімі Қазақстан Республикасы Ішкі істер министрлігінің Төтенше жағдайлар комитеті Жамбыл облысының Төтенше жағдайлар департаменті Тұрар Рысқұлов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124. Қазақстан Республикасы Төтенше жағдайлар министрлігі Жамбыл облысының Төтенше жағдайлар департаменті Шу ауданының төтенше жағдайлар бөлімі Қазақстан Республикасы Ішкі істер министрлігінің Төтенше жағдайлар комитеті Жамбыл облысының Төтенше жағдайлар департаменті Шу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125. Қазақстан Республикасы Төтенше жағдайлар министрлігі Батыс Қазақстан облысының Төтенше жағдайлар департаменті Ақжайық ауданының төтенше жағдайлар бөлімі Қазақстан Республикасы Ішкі істер министрлігінің Төтенше жағдайлар комитеті Батыс Қазақстан облысының Төтенше жағдайлар департаменті Ақжайық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126. Қазақстан Республикасы Төтенше жағдайлар министрлігі Батыс Қазақстан облысының Төтенше жағдайлар департаменті Бөкей ордасы ауданының төтенше жағдайлар бөлімі Қазақстан Республикасы Ішкі істер министрлігінің Төтенше жағдайлар комитеті Батыс Қазақстан облысының Төтенше жағдайлар департаменті Бөкей ордасы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127. Қазақстан Республикасы Төтенше жағдайлар министрлігі Батыс Қазақстан облысының Төтенше жағдайлар департаменті Бөрлі ауданының төтенше жағдайлар бөлімі Қазақстан Республикасы Ішкі істер министрлігінің Төтенше жағдайлар комитеті Батыс Қазақстан облысының Төтенше жағдайлар департаменті Бөрлі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128. Қазақстан Республикасы Төтенше жағдайлар министрлігі Батыс Қазақстан облысының Төтенше жағдайлар департаменті Жаңақала ауданының төтенше жағдайлар бөлімі Қазақстан Республикасы Ішкі істер министрлігінің Төтенше жағдайлар комитеті Батыс Қазақстан облысының Төтенше жағдайлар департаменті Жаңақала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129. Қазақстан Республикасы Төтенше жағдайлар министрлігі Батыс Қазақстан облысының Төтенше жағдайлар департаменті Жәнібек ауданының төтенше жағдайлар бөлімі. Қазақстан Республикасы Ішкі істер министрлігінің Төтенше жағдайлар комитеті Батыс Қазақстан облысының Төтенше жағдайлар департаменті Жәнібек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130. Қазақстан Республикасы Төтенше жағдайлар министрлігі Батыс Қазақстан облысының Төтенше жағдайлар департаменті Зеленов ауданының төтенше жағдайлар бөлімі Қазақстан Республикасы Ішкі істер министрлігінің Төтенше жағдайлар комитеті Батыс Қазақстан облысының Төтенше жағдайлар департаменті Зеленов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131. Қазақстан Республикасы Төтенше жағдайлар министрлігі Батыс Қазақстан облысының Төтенше жағдайлар департаменті Казталов ауданының төтенше жағдайлар бөлімі Қазақстан Республикасы Ішкі істер министрлігінің Төтенше жағдайлар комитеті Батыс Қазақстан облысының Төтенше жағдайлар департаменті Казталов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132. Қазақстан Республикасы Төтенше жағдайлар министрлігі Батыс Қазақстан облысының Төтенше жағдайлар департаменті Қаратөбе ауданының төтенше жағдайлар бөлімі Қазақстан Республикасы Ішкі істер министрлігінің Төтенше жағдайлар комитеті Батыс Қазақстан облысының Төтенше жағдайлар департаменті Қаратөбе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133. Қазақстан Республикасы Төтенше жағдайлар министрлігі Батыс Қазақстан облысының Төтенше жағдайлар департаменті Сырым ауданының төтенше жағдайлар бөлімі Қазақстан Республикасы Ішкі істер министрлігінің Төтенше жағдайлар комитеті Батыс Қазақстан облысының Төтенше жағдайлар департаменті Сырым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134. Қазақстан Республикасы Төтенше жағдайлар министрлігі Батыс Қазақстан облысының Төтенше жағдайлар департаменті Тасқала ауданының төтенше жағдайлар бөлімі Қазақстан Республикасы Ішкі істер министрлігінің Төтенше жағдайлар комитеті Батыс Қазақстан облысының Төтенше жағдайлар департаменті Тасқала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135. Қазақстан Республикасы Төтенше жағдайлар министрлігі Батыс Қазақстан облысының Төтенше жағдайлар департаменті Теректі ауданының төтенше жағдайлар бөлімі Қазақстан Республикасы Ішкі істер министрлігінің Төтенше жағдайлар комитеті Батыс Қазақстан облысының Төтенше жағдайлар департаменті Теректі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136. Қазақстан Республикасы Төтенше жағдайлар министрлігі Батыс Қазақстан облысының Төтенше жағдайлар департаменті Шыңғырлау ауданының төтенше жағдайлар бөлімі Қазақстан Республикасы Ішкі істер министрлігінің Төтенше жағдайлар комитеті Батыс Қазақстан облысының Төтенше жағдайлар департаменті Шыңғырлау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137. Қазақстан Республикасы Төтенше жағдайлар министрлігі Қарағанды облысының Төтенше жағдайлар департаменті Абай ауданының төтенше жағдайлар бөлімі Қазақстан Республикасы Ішкі істер министрлігінің Төтенше жағдайлар комитеті Қарағанды облысының Төтенше жағдайлар департаменті Абай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138. Қазақстан Республикасы Төтенше жағдайлар министрлігі Қарағанды облысының Төтенше жағдайлар департаменті Ақтоғай ауданының төтенше жағдайлар бөлімі Қазақстан Республикасы Ішкі істер министрлігінің Төтенше жағдайлар комитеті Қарағанды облысының Төтенше жағдайлар департаменті Ақтоғай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139. Қазақстан Республикасы Төтенше жағдайлар министрлігі Қарағанды облысының Төтенше жағдайлар департаменті Бұқар жырау ауданының төтенше жағдайлар бөлімі Қазақстан Республикасы Ішкі істер министрлігінің Төтенше жағдайлар комитеті Қарағанды облысының Төтенше жағдайлар департаменті Бұқар жырау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140. Қазақстан Республикасы Төтенше жағдайлар министрлігі Қарағанды облысының Төтенше жағдайлар департаменті Жаңаарқа ауданының төтенше жағдайлар бөлімі Қазақстан Республикасы Ішкі істер министрлігінің Төтенше жағдайлар комитеті Қарағанды облысының Төтенше жағдайлар департаменті Жаңаарқа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141. Қазақстан Республикасы Төтенше жағдайлар министрлігі Қарағанды облысының Төтенше жағдайлар департаменті Қаражал ауданының төтенше жағдайлар бөлімі Қазақстан Республикасы Ішкі істер министрлігінің Төтенше жағдайлар комитеті Қарағанды облысының Төтенше жағдайлар департаменті Қаражал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142. Қазақстан Республикасы Төтенше жағдайлар министрлігі Қарағанды облысының Төтенше жағдайлар департаменті Қарқаралы ауданының төтенше жағдайлар бөлімі Қазақстан Республикасы Ішкі істер министрлігінің Төтенше жағдайлар комитеті Қарағанды облысының Төтенше жағдайлар департаменті Қарқаралы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143. Қазақстан Республикасы Төтенше жағдайлар министрлігі Қарағанды облысының Төтенше жағдайлар департаменті Нұра ауданының төтенше жағдайлар бөлімі Қазақстан Республикасы Ішкі істер министрлігінің Төтенше жағдайлар комитеті Қарағанды облысының Төтенше жағдайлар департаменті Нұра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144. Қазақстан Республикасы Төтенше жағдайлар министрлігі Қарағанды облысының Төтенше жағдайлар департаменті Осакаров ауданының төтенше жағдайлар бөлімі Қазақстан Республикасы Ішкі істер министрлігінің Төтенше жағдайлар комитеті Қарағанды облысының Төтенше жағдайлар департаменті Осакаров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145. Қазақстан Республикасы Төтенше жағдайлар министрлігі Қарағанды облысының Төтенше жағдайлар департаменті Приозерск қаласының төтенше жағдайлар бөлімі Қазақстан Республикасы Ішкі істер министрлігінің Төтенше жағдайлар комитеті Қарағанды облысының Төтенше жағдайлар департаменті Приозерск қаласының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146. Қазақстан Республикасы Төтенше жағдайлар министрлігі Қарағанды облысының Төтенше жағдайлар департаменті Саран қаласының төтенше жағдайлар бөлімі Қазақстан Республикасы Ішкі істер министрлігінің Төтенше жағдайлар комитеті Қарағанды облысының Төтенше жағдайлар департаменті Саран қаласының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147. Қазақстан Республикасы Төтенше жағдайлар министрлігі Қарағанды облысының Төтенше жағдайлар департаменті Сәтпаев қаласының төтенше жағдайлар бөлімі Қазақстан Республикасы Ішкі істер министрлігінің Төтенше жағдайлар комитеті Қарағанды облысының Төтенше жағдайлар департаменті Сәтпаев қаласының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148. Қазақстан Республикасы Төтенше жағдайлар министрлігі Қарағанды облысының Төтенше жағдайлар департаменті Ұлытау ауданының төтенше жағдайлар бөлімі Қазақстан Республикасы Ішкі істер министрлігінің Төтенше жағдайлар комитеті Қарағанды облысының Төтенше жағдайлар департаменті Ұлытау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149. Қазақстан Республикасы Төтенше жағдайлар министрлігі Қарағанды облысының Төтенше жағдайлар департаменті Шахтинск қаласының төтенше жағдайлар бөлімі Қазақстан Республикасы Ішкі істер министрлігінің Төтенше жағдайлар комитеті Қарағанды облысының Төтенше жағдайлар департаменті Шахтинск қаласының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150. Қазақстан Республикасы Төтенше жағдайлар министрлігі Қарағанды облысының Төтенше жағдайлар департаменті Шет ауданының төтенше жағдайлар бөлімі Қазақстан Республикасы Ішкі істер министрлігінің Төтенше жағдайлар комитеті Қарағанды облысының Төтенше жағдайлар департаменті Шет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151. Қазақстан Республикасы Төтенше жағдайлар министрлігі Қостанай облысының Төтенше жағдайлар департаменті Алтынсарин ауданының төтенше жағдайлар бөлімі Қазақстан Республикасы Ішкі істер министрлігінің Төтенше жағдайлар комитеті Қостанай облысының Төтенше жағдайлар департаменті Алтынсарин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152. Қазақстан Республикасы Төтенше жағдайлар министрлігі Қостанай облысының Төтенше жағдайлар департаменті Амангелді ауданының төтенше жағдайлар бөлімі Қазақстан Республикасы Ішкі істер министрлігінің Төтенше жағдайлар комитеті Қостанай облысының Төтенше жағдайлар департаменті Амангелді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153. Қазақстан Республикасы Төтенше жағдайлар министрлігі Қостанай облысының Төтенше жағдайлар департаменті Әулиекөл ауданының төтенше жағдайлар бөлімі Қазақстан Республикасы Ішкі істер министрлігінің Төтенше жағдайлар комитеті Қостанай облысының Төтенше жағдайлар департаменті Әулиекөл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154. Қазақстан Республикасы Төтенше жағдайлар министрлігі Қостанай облысының Төтенше жағдайлар департаменті Денисов ауданының төтенше жағдайлар бөлімі Қазақстан Республикасы Ішкі істер министрлігінің Төтенше жағдайлар комитеті Қостанай облысының Төтенше жағдайлар департаменті Денисов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155. Қазақстан Республикасы Төтенше жағдайлар министрлігі Қостанай облысының Төтенше жағдайлар департаменті Жангелдин ауданының төтенше жағдайлар бөлімі Қазақстан Республикасы Ішкі істер министрлігінің Төтенше жағдайлар комитеті Қостанай облысының Төтенше жағдайлар департаменті Жангелдин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156. Қазақстан Республикасы Төтенше жағдайлар министрлігі Қостанай облысының Төтенше жағдайлар департаменті Жітіқара ауданының төтенше жағдайлар бөлімі Қазақстан Республикасы Ішкі істер министрлігінің Төтенше жағдайлар комитеті Қостанай облысының Төтенше жағдайлар департаменті Жітіқара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157. Қазақстан Республикасы Төтенше жағдайлар министрлігі Қостанай облысының Төтенше жағдайлар департаменті Қамысты ауданының төтенше жағдайлар бөлімі Қазақстан Республикасы Ішкі істер министрлігінің Төтенше жағдайлар комитеті Қостанай облысының Төтенше жағдайлар департаменті Қамысты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158. Қазақстан Республикасы Төтенше жағдайлар министрлігі Қостанай облысының Төтенше жағдайлар департаменті Қарабалық ауданының төтенше жағдайлар бөлімі Қазақстан Республикасы Ішкі істер министрлігінің Төтенше жағдайлар комитеті Қостанай облысының Төтенше жағдайлар департаменті Қарабалық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159. Қазақстан Республикасы Төтенше жағдайлар министрлігі Қостанай облысының Төтенше жағдайлар департаменті Қарасу ауданының төтенше жағдайлар бөлімі Қазақстан Республикасы Ішкі істер министрлігінің Төтенше жағдайлар комитеті Қостанай облысының Төтенше жағдайлар департаменті Қарасу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160. Қазақстан Республикасы Төтенше жағдайлар министрлігі Қостанай облысының Төтенше жағдайлар департаменті Қостанай ауданының төтенше жағдайлар бөлімі Қазақстан Республикасы Ішкі істер министрлігінің Төтенше жағдайлар комитеті Қостанай облысының Төтенше жағдайлар департаменті Қостанай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161. Қазақстан Республикасы Төтенше жағдайлар министрлігі Қостанай облысының Төтенше жағдайлар департаменті Лисаков қаласының төтенше жағдайлар бөлімі Қазақстан Республикасы Ішкі істер министрлігінің Төтенше жағдайлар комитеті Қостанай облысының Төтенше жағдайлар департаменті Лисаков қаласының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162. Қазақстан Республикасы Төтенше жағдайлар министрлігі Қостанай облысының Төтенше жағдайлар департаменті Меңдіқара ауданының төтенше жағдайлар бөлімі Қазақстан Республикасы Ішкі істер министрлігінің Төтенше жағдайлар комитеті Қостанай облысының Төтенше жағдайлар департаменті Меңдіқара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163. Қазақстан Республикасы Төтенше жағдайлар министрлігі Қостанай облысының Төтенше жағдайлар департаменті Наурызым ауданының төтенше жағдайлар бөлімі Қазақстан Республикасы Ішкі істер министрлігінің Төтенше жағдайлар комитеті Қостанай облысының Төтенше жағдайлар департаменті Наурызым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164. Қазақстан Республикасы Төтенше жағдайлар министрлігі Қостанай облысының Төтенше жағдайлар департаменті Арқалық қаласының төтенше жағдайлар бөлімі Қазақстан Республикасы Ішкі істер министрлігінің Төтенше жағдайлар комитеті Қостанай облысының Төтенше жағдайлар департаменті Арқалық қаласының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165. Қазақстан Республикасы Төтенше жағдайлар министрлігі Қостанай облысының Төтенше жағдайлар департаменті Сарыкөл ауданының төтенше жағдайлар бөлімі Қазақстан Республикасы Ішкі істер министрлігінің Төтенше жағдайлар комитеті Қостанай облысының Төтенше жағдайлар департаменті Сарыкөл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166. Қазақстан Республикасы Төтенше жағдайлар министрлігі Қостанай облысының Төтенше жағдайлар департаменті Таранов ауданының төтенше жағдайлар бөлімі Қазақстан Республикасы Ішкі істер министрлігінің Төтенше жағдайлар комитеті Қостанай облысының Төтенше жағдайлар департаменті Таранов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167. Қазақстан Республикасы Төтенше жағдайлар министрлігі Қостанай облысының Төтенше жағдайлар департаменті Ұзынкөл ауданының төтенше жағдайлар бөлімі Қазақстан Республикасы Ішкі істер министрлігінің Төтенше жағдайлар комитеті Қостанай облысының Төтенше жағдайлар департаменті Ұзынкөл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168. Қазақстан Республикасы Төтенше жағдайлар министрлігі Қостанай облысының Төтенше жағдайлар департаменті Федоров ауданының төтенше жағдайлар бөлімі Қазақстан Республикасы Ішкі істер министрлігінің Төтенше жағдайлар комитеті Қостанай облысының Төтенше жағдайлар департаменті Федоров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169. Қазақстан Республикасы Төтенше жағдайлар министрлігі Қызылорда облысының Төтенше жағдайлар департаменті Арал ауданының төтенше жағдайлар бөлімі Қазақстан Республикасы Ішкі істер министрлігінің Төтенше жағдайлар комитеті Қызылорда облысының Төтенше жағдайлар департаменті Арал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170. Қазақстан Республикасы Төтенше жағдайлар министрлігі Қызылорда облысының Төтенше жағдайлар департаменті Жалағаш ауданының төтенше жағдайлар бөлімі Қазақстан Республикасы Ішкі істер министрлігінің Төтенше жағдайлар комитеті Қызылорда облысының Төтенше жағдайлар департаменті Жалағаш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171. Қазақстан Республикасы Төтенше жағдайлар министрлігі Қызылорда облысының Төтенше жағдайлар департаменті Жаңақорған ауданының төтенше жағдайлар бөлімі Қазақстан Республикасы Ішкі істер министрлігінің Төтенше жағдайлар комитеті Қызылорда облысының Төтенше жағдайлар департаменті Жаңақорған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172. Қазақстан Республикасы Төтенше жағдайлар министрлігі Қызылорда облысының Төтенше жағдайлар департаменті Қазалы ауданының төтенше жағдайлар бөлімі Қазақстан Республикасы Ішкі істер министрлігінің Төтенше жағдайлар комитеті Қызылорда облысының Төтенше жағдайлар департаменті Қазалы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173. Қазақстан Республикасы Төтенше жағдайлар министрлігі Қызылорда облысының Төтенше жағдайлар департаменті Қармақшы ауданының төтенше жағдайлар бөлімі Қазақстан Республикасы Ішкі істер министрлігінің Төтенше жағдайлар комитеті Қызылорда облысының Төтенше жағдайлар департаменті Қармақшы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174. Қазақстан Республикасы Төтенше жағдайлар министрлігі Қызылорда облысының Төтенше жағдайлар департаменті Сырдария ауданының төтенше жағдайлар бөлімі Қазақстан Республикасы Ішкі істер министрлігінің Төтенше жағдайлар комитеті Қызылорда облысының Төтенше жағдайлар департаменті Сырдария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175. Қазақстан Республикасы Төтенше жағдайлар министрлігі Қызылорда облысының Төтенше жағдайлар департаменті Шиелі ауданының төтенше жағдайлар бөлімі Қазақстан Республикасы Ішкі істер министрлігінің Төтенше жағдайлар комитеті Қызылорда облысының Төтенше жағдайлар департаменті Шиелі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176. Қазақстан Республикасы Төтенше жағдайлар министрлігі Маңғыстау облысының Төтенше жағдайлар департаменті Бейнеу ауданының төтенше жағдайлар бөлімі Қазақстан Республикасы Ішкі істер министрлігінің Төтенше жағдайлар комитеті Маңғыстау облысының Төтенше жағдайлар департаменті Бейнеу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177. Қазақстан Республикасы Төтенше жағдайлар министрлігі Маңғыстау облысының Төтенше жағдайлар департаменті Жаңаөзен қаласының төтенше жағдайлар бөлімі Қазақстан Республикасы Ішкі істер министрлігінің Төтенше жағдайлар комитеті Маңғыстау облысының Төтенше жағдайлар департаменті Жаңаөзен қаласының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178. Қазақстан Республикасы Төтенше жағдайлар министрлігі Маңғыстау облысының Төтенше жағдайлар департаменті Қарақия ауданының төтенше жағдайлар бөлімі Қазақстан Республикасы Ішкі істер министрлігінің Төтенше жағдайлар комитеті Маңғыстау облысының Төтенше жағдайлар департаменті Қарақия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179. Қазақстан Республикасы Төтенше жағдайлар министрлігі Маңғыстау облысының Төтенше жағдайлар департаменті Маңғыстау ауданының төтенше жағдайлар бөлімі Қазақстан Республикасы Ішкі істер министрлігінің Төтенше жағдайлар комитеті Маңғыстау облысының Төтенше жағдайлар департаменті Маңғыстау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180. Қазақстан Республикасы Төтенше жағдайлар министрлігі Маңғыстау облысының Төтенше жағдайлар департаменті Мұнайлы ауданының төтенше жағдайлар бөлімі Қазақстан Республикасы Ішкі істер министрлігінің Төтенше жағдайлар комитеті Маңғыстау облысының Төтенше жағдайлар департаменті Мұнайлы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181. Қазақстан Республикасы Төтенше жағдайлар министрлігі Маңғыстау облысының Төтенше жағдайлар департаменті Түпқараған ауданының төтенше жағдайлар бөлімі Қазақстан Республикасы Ішкі істер министрлігінің Төтенше жағдайлар комитеті Маңғыстау облысының Төтенше жағдайлар департаменті Түпқараған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182. Қазақстан Республикасы Төтенше жағдайлар министрлігі Павлодар облысының Төтенше жағдайлар департаменті Ақсу қаласының төтенше жағдайлар бөлімі Қазақстан Республикасы Ішкі істер министрлігінің Төтенше жағдайлар комитеті Павлодар облысының Төтенше жағдайлар департаменті Ақсу қаласының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183. Қазақстан Республикасы Төтенше жағдайлар министрлігі Павлодар облысының Төтенше жағдайлар департаменті Ақтоғай ауданының төтенше жағдайлар бөлімі Қазақстан Республикасы Ішкі істер министрлігінің Төтенше жағдайлар комитеті Павлодар облысының Төтенше жағдайлар департаменті Ақтоғай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184. Қазақстан Республикасы Төтенше жағдайлар министрлігі Павлодар облысының Төтенше жағдайлар департаменті Баянауыл ауданының төтенше жағдайлар бөлімі Қазақстан Республикасы Ішкі істер министрлігінің Төтенше жағдайлар комитеті Павлодар облысының Төтенше жағдайлар департаменті Баянауыл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185. Қазақстан Республикасы Төтенше жағдайлар министрлігі Павлодар облысының Төтенше жағдайлар департаменті Железин ауданының төтенше жағдайлар бөлімі Қазақстан Республикасы Ішкі істер министрлігінің Төтенше жағдайлар комитеті Павлодар облысының Төтенше жағдайлар департаменті Железин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186. Қазақстан Республикасы Төтенше жағдайлар министрлігі Павлодар облысының Төтенше жағдайлар департаменті Ертіс ауданының төтенше жағдайлар бөлімі Қазақстан Республикасы Ішкі істер министрлігінің Төтенше жағдайлар комитеті Павлодар облысының Төтенше жағдайлар департаменті Ертіс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187. Қазақстан Республикасы Төтенше жағдайлар министрлігі Павлодар облысының Төтенше жағдайлар департаменті Қашыр ауданының төтенше жағдайлар бөлімі Қазақстан Республикасы Ішкі істер министрлігінің Төтенше жағдайлар комитеті Павлодар облысының Төтенше жағдайлар департаменті Качир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188. Қазақстан Республикасы Төтенше жағдайлар министрлігі Павлодар облысының Төтенше жағдайлар департаменті Лебяжі ауданының төтенше жағдайлар бөлімі Қазақстан Республикасы Ішкі істер министрлігінің Төтенше жағдайлар комитеті Павлодар облысының Төтенше жағдайлар департаменті Лебяжі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189. Қазақстан Республикасы Төтенше жағдайлар министрлігі Павлодар облысының Төтенше жағдайлар департаменті Май ауданының төтенше жағдайлар бөлімі Қазақстан Республикасы Ішкі істер министрлігінің Төтенше жағдайлар комитеті Павлодар облысының Төтенше жағдайлар департаменті Май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190. Қазақстан Республикасы Төтенше жағдайлар министрлігі Павлодар облысының Төтенше жағдайлар департаменті Павлодар ауданының төтенше жағдайлар бөлімі Қазақстан Республикасы Ішкі істер министрлігінің Төтенше жағдайлар комитеті Павлодар облысының Төтенше жағдайлар департаменті Павлодар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191. Қазақстан Республикасы Төтенше жағдайлар министрлігі Павлодар облысының Төтенше жағдайлар департаменті Успен ауданының төтенше жағдайлар бөлімі Қазақстан Республикасы Ішкі істер министрлігінің Төтенше жағдайлар комитеті Павлодар облысының Төтенше жағдайлар департаменті Успен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192. Қазақстан Республикасы Төтенше жағдайлар министрлігі Павлодар облысының Төтенше жағдайлар департаменті Шарбақты ауданының төтенше жағдайлар бөлімі Қазақстан Республикасы Ішкі істер министрлігінің Төтенше жағдайлар комитеті Павлодар облысының Төтенше жағдайлар департаменті Шарбақты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193. Қазақстан Республикасы Төтенше жағдайлар министрлігі Солтүстік Қазақстан облысының Төтенше жағдайлар департаменті Айыртау ауданының төтенше жағдайлар бөлімі Қазақстан Республикасы Ішкі істер министрлігінің Төтенше жағдайлар комитеті Солтүстік Қазақстан облысының Төтенше жағдайлар департаменті Айыртау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194. Қазақстан Республикасы Төтенше жағдайлар министрлігі Солтүстік Қазақстан облысының Төтенше жағдайлар департаменті Ақжар ауданының төтенше жағдайлар бөлімі Қазақстан Республикасы Ішкі істер министрлігінің Төтенше жағдайлар комитеті Солтүстік Қазақстан облысының Төтенше жағдайлар департаменті Ақжар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195. Қазақстан Республикасы Төтенше жағдайлар министрлігі Солтүстік Қазақстан облысының Төтенше жағдайлар департаменті Аққайың ауданының төтенше жағдайлар бөлімі Қазақстан Республикасы Ішкі істер министрлігінің Төтенше жағдайлар комитеті Солтүстік Қазақстан облысының Төтенше жағдайлар департаменті Аққайың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196. Қазақстан Республикасы Төтенше жағдайлар министрлігі Солтүстік Қазақстан облысының Төтенше жағдайлар департаменті Ғабит Мүсірепов атындағы ауданның төтенше жағдайлар бөлімі Қазақстан Республикасы Ішкі істер министрлігінің Төтенше жағдайлар комитеті Солтүстік Қазақстан облысының Төтенше жағдайлар департаменті Ғабит Мүсірепов атындағы ауданның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197. Қазақстан Республикасы Төтенше жағдайлар министрлігі Солтүстік Қазақстан облысының Төтенше жағдайлар департаменті Есіл ауданының төтенше жағдайлар бөлімі Қазақстан Республикасы Ішкі істер министрлігінің Төтенше жағдайлар комитеті Солтүстік Қазақстан облысының Төтенше жағдайлар департаменті Есіл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198. Қазақстан Республикасы Төтенше жағдайлар министрлігі Солтүстік Қазақстан облысының Төтенше жағдайлар департаменті Жамбыл ауданының төтенше жағдайлар бөлімі Қазақстан Республикасы Ішкі істер министрлігінің Төтенше жағдайлар комитеті Солтүстік Қазақстан облысының Төтенше жағдайлар департаменті Жамбыл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199. Қазақстан Республикасы Төтенше жағдайлар министрлігі Солтүстік Қазақстан облысының Төтенше жағдайлар департаменті Қызылжар ауданының төтенше жағдайлар бөлімі Қазақстан Республикасы Ішкі істер министрлігінің Төтенше жағдайлар комитеті Солтүстік Қазақстан облысының Төтенше жағдайлар департаменті Қызылжар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200. Қазақстан Республикасы Төтенше жағдайлар министрлігі Солтүстік Қазақстан облысының Төтенше жағдайлар департаменті Мағжан Жұмабаев ауданының төтенше жағдайлар бөлімі Қазақстан Республикасы Ішкі істер министрлігінің Төтенше жағдайлар комитеті Солтүстік Қазақстан облысының Төтенше жағдайлар департаменті Мағжан Жұмабаев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201. Қазақстан Республикасы Төтенше жағдайлар министрлігі Солтүстік Қазақстан облысының Төтенше жағдайлар департаменті Мамлют ауданының төтенше жағдайлар бөлімі Қазақстан Республикасы Ішкі істер министрлігінің Төтенше жағдайлар комитеті Солтүстік Қазақстан облысының Төтенше жағдайлар департаменті Мамлют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202. Қазақстан Республикасы Төтенше жағдайлар министрлігі Солтүстік Қазақстан облысының Төтенше жағдайлар департаменті Тайынша ауданының төтенше жағдайлар бөлімі Қазақстан Республикасы Ішкі істер министрлігінің Төтенше жағдайлар комитеті Солтүстік Қазақстан облысының Төтенше жағдайлар департаменті Тайынша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203. Қазақстан Республикасы Төтенше жағдайлар министрлігі Солтүстік Қазақстан облысының Төтенше жағдайлар департаменті Тимирязев ауданының төтенше жағдайлар бөлімі Қазақстан Республикасы Ішкі істер министрлігінің Төтенше жағдайлар комитеті Солтүстік Қазақстан облысының Төтенше жағдайлар департаменті Тимирязев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204. Қазақстан Республикасы Төтенше жағдайлар министрлігі Солтүстік Қазақстан облысының Төтенше жағдайлар департаменті Уәлиханов ауданының төтенше жағдайлар бөлімі Қазақстан Республикасы Ішкі істер министрлігінің Төтенше жағдайлар комитеті Солтүстік Қазақстан облысының Төтенше жағдайлар департаменті Уәлиханов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205. Қазақстан Республикасы Төтенше жағдайлар министрлігі Солтүстік Қазақстан облысының Төтенше жағдайлар департаменті Шал ақын атындағы ауданның төтенше жағдайлар бөлімі Қазақстан Республикасы Ішкі істер министрлігінің Төтенше жағдайлар комитеті Солтүстік Қазақстан облысының Төтенше жағдайлар департаменті Шал ақын атындағы ауданның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206. Қазақстан Республикасы Төтенше жағдайлар министрлігі Оңтүстік Қазақстан облысының Төтенше жағдайлар департаменті Арыс ауданының төтенше жағдайлар бөлімі Қазақстан Республикасы Ішкі істер министрлігінің Төтенше жағдайлар комитеті Оңтүстік Қазақстан облысының Төтенше жағдайлар департаменті Арыс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207. Қазақстан Республикасы Төтенше жағдайлар министрлігі Оңтүстік Қазақстан облысының Төтенше жағдайлар департаменті Бәйдібек ауданының төтенше жағдайлар бөлімі Қазақстан Республикасы Ішкі істер министрлігінің Төтенше жағдайлар комитеті Оңтүстік Қазақстан облысының Төтенше жағдайлар департаменті Бәйдібек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208. Қазақстан Республикасы Төтенше жағдайлар министрлігі Оңтүстік Қазақстан облысының Төтенше жағдайлар департаменті Қазығұрт ауданының төтенше жағдайлар бөлімі Қазақстан Республикасы Ішкі істер министрлігінің Төтенше жағдайлар комитеті Оңтүстік Қазақстан облысының Төтенше жағдайлар департаменті Қазығұрт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209. Қазақстан Республикасы Төтенше жағдайлар министрлігі Оңтүстік Қазақстан облысының Төтенше жағдайлар департаменті Кентау қаласының төтенше жағдайлар бөлімі Қазақстан Республикасы Ішкі істер министрлігінің Төтенше жағдайлар комитеті Оңтүстік Қазақстан облысының Төтенше жағдайлар департаменті Кентау қаласының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210. Қазақстан Республикасы Төтенше жағдайлар министрлігі Оңтүстік Қазақстан облысының Төтенше жағдайлар департаменті Мақтаарал ауданының төтенше жағдайлар бөлімі Қазақстан Республикасы Ішкі істер министрлігінің Төтенше жағдайлар комитеті Оңтүстік Қазақстан облысының Төтенше жағдайлар департаменті Мақтаарал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211. Қазақстан Республикасы Төтенше жағдайлар министрлігі Оңтүстік Қазақстан облысының Төтенше жағдайлар департаменті Ордабасы ауданының төтенше жағдайлар бөлімі Қазақстан Республикасы Ішкі істер министрлігінің Төтенше жағдайлар комитеті Оңтүстік Қазақстан облысының Төтенше жағдайлар департаменті Ордабасы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212. Қазақстан Республикасы Төтенше жағдайлар министрлігі Оңтүстік Қазақстан облысының Төтенше жағдайлар департаменті Отырар ауданының төтенше жағдайлар бөлімі Қазақстан Республикасы Ішкі істер министрлігінің Төтенше жағдайлар комитеті Оңтүстік Қазақстан облысының Төтенше жағдайлар департаменті Отырар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213. Қазақстан Республикасы Төтенше жағдайлар министрлігі Оңтүстік Қазақстан облысының Төтенше жағдайлар департаменті Созақ ауданының төтенше жағдайлар бөлімі Қазақстан Республикасы Ішкі істер министрлігінің Төтенше жағдайлар комитеті Оңтүстік Қазақстан облысының Төтенше жағдайлар департаменті Созақ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214. Қазақстан Республикасы Төтенше жағдайлар министрлігі Оңтүстік Қазақстан облысының Төтенше жағдайлар департаменті Төле би ауданының төтенше жағдайлар бөлімі Қазақстан Республикасы Ішкі істер министрлігінің Төтенше жағдайлар комитеті Оңтүстік Қазақстан облысының Төтенше жағдайлар департаменті Төле би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215. Қазақстан Республикасы Төтенше жағдайлар министрлігі Оңтүстік Қазақстан облысының Төтенше жағдайлар департаменті Түлкібас ауданының төтенше жағдайлар бөлімі Қазақстан Республикасы Ішкі істер министрлігінің Төтенше жағдайлар комитеті Оңтүстік Қазақстан облысының Төтенше жағдайлар департаменті Түлкібас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216. Қазақстан Республикасы Төтенше жағдайлар министрлігі Оңтүстік Қазақстан облысының Төтенше жағдайлар департаменті Шардара ауданының төтенше жағдайлар бөлімі Қазақстан Республикасы Ішкі істер министрлігінің Төтенше жағдайлар комитеті Оңтүстік Қазақстан облысының Төтенше жағдайлар департаменті Шардара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217. Қазақстан Республикасы Төтенше жағдайлар министрлігі Алматы қаласының Төтенше жағдайлар департаменті Алатау ауданының төтенше жағдайлар бөлімі Қазақстан Республикасы Ішкі істер министрлігінің Төтенше жағдайлар комитеті Алматы қаласының Төтенше жағдайлар департаменті Алатау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218. Қазақстан Республикасы Төтенше жағдайлар министрлігі Алматы қаласының Төтенше жағдайлар департаменті Алмалы ауданының төтенше жағдайлар бөлімі Қазақстан Республикасы Ішкі істер министрлігінің Төтенше жағдайлар комитеті Алматы қаласының Төтенше жағдайлар департаменті Алмалы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219. Қазақстан Республикасы Төтенше жағдайлар министрлігі Алматы қаласының Төтенше жағдайлар департаменті Әуезов ауданының төтенше жағдайлар бөлімі Қазақстан Республикасы Ішкі істер министрлігінің Төтенше жағдайлар комитеті Алматы қаласының Төтенше жағдайлар департаменті Әуезов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220. Қазақстан Республикасы Төтенше жағдайлар министрлігі Алматы қаласының Төтенше жағдайлар департаменті Бостандық ауданының төтенше жағдайлар бөлімі Қазақстан Республикасы Ішкі істер министрлігінің Төтенше жағдайлар комитеті Алматы қаласының Төтенше жағдайлар департаменті Бостандық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221. Қазақстан Республикасы Төтенше жағдайлар министрлігі Алматы қаласының Төтенше жағдайлар департаменті Жетісу ауданының төтенше жағдайлар бөлімі Қазақстан Республикасы Ішкі істер министрлігінің Төтенше жағдайлар комитеті Алматы қаласының Төтенше жағдайлар департаменті Жетісу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222. Қазақстан Республикасы Төтенше жағдайлар министрлігі Алматы қаласының Төтенше жағдайлар департаменті Медеу ауданының төтенше жағдайлар бөлімі Қазақстан Республикасы Ішкі істер министрлігінің Төтенше жағдайлар комитеті Алматы қаласының Төтенше жағдайлар департаменті Медеу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223. Қазақстан Республикасы Төтенше жағдайлар министрлігі Алматы қаласының Төтенше жағдайлар департаменті Түрксіб ауданының төтенше жағдайлар бөлімі Қазақстан Республикасы Ішкі істер министрлігінің Төтенше жағдайлар комитеті Алматы қаласының Төтенше жағдайлар департаменті Түрксіб ауданының төтенше жағдайлар бөліміне.</w:t>
      </w:r>
      <w:r>
        <w:br/>
      </w:r>
      <w:r>
        <w:rPr>
          <w:rFonts w:ascii="Times New Roman"/>
          <w:b w:val="false"/>
          <w:i w:val="false"/>
          <w:color w:val="000000"/>
          <w:sz w:val="28"/>
        </w:rPr>
        <w:t>
</w:t>
      </w:r>
      <w:r>
        <w:rPr>
          <w:rFonts w:ascii="Times New Roman"/>
          <w:b w:val="false"/>
          <w:i w:val="false"/>
          <w:color w:val="000000"/>
          <w:sz w:val="28"/>
        </w:rPr>
        <w:t>
      224. Қазақстан Республикасы Төтенше жағдайлар министрлігінің 28237 әскери бөлімі Қазақстан Республикасы Ішкі істер министрлігі Төтенше жағдайлар комитетінің 28237 әскери бөліміне.</w:t>
      </w:r>
      <w:r>
        <w:br/>
      </w:r>
      <w:r>
        <w:rPr>
          <w:rFonts w:ascii="Times New Roman"/>
          <w:b w:val="false"/>
          <w:i w:val="false"/>
          <w:color w:val="000000"/>
          <w:sz w:val="28"/>
        </w:rPr>
        <w:t>
</w:t>
      </w:r>
      <w:r>
        <w:rPr>
          <w:rFonts w:ascii="Times New Roman"/>
          <w:b w:val="false"/>
          <w:i w:val="false"/>
          <w:color w:val="000000"/>
          <w:sz w:val="28"/>
        </w:rPr>
        <w:t>
      225. Қазақстан Республикасы Төтенше жағдайлар министрлігінің 68303 әскери бөлімі Қазақстан Республикасы Ішкі істер министрлігі Төтенше жағдайлар комитетінің 68303 әскери бөліміне.</w:t>
      </w:r>
      <w:r>
        <w:br/>
      </w:r>
      <w:r>
        <w:rPr>
          <w:rFonts w:ascii="Times New Roman"/>
          <w:b w:val="false"/>
          <w:i w:val="false"/>
          <w:color w:val="000000"/>
          <w:sz w:val="28"/>
        </w:rPr>
        <w:t>
</w:t>
      </w:r>
      <w:r>
        <w:rPr>
          <w:rFonts w:ascii="Times New Roman"/>
          <w:b w:val="false"/>
          <w:i w:val="false"/>
          <w:color w:val="000000"/>
          <w:sz w:val="28"/>
        </w:rPr>
        <w:t>
      226. Қазақстан Республикасы Төтенше жағдайлар министрлігінің 52859 әскери бөлімі Қазақстан Республикасы Ішкі істер министрлігі Төтенше жағдайлар комитетінің 52859 әскери бөліміне.</w:t>
      </w:r>
      <w:r>
        <w:br/>
      </w:r>
      <w:r>
        <w:rPr>
          <w:rFonts w:ascii="Times New Roman"/>
          <w:b w:val="false"/>
          <w:i w:val="false"/>
          <w:color w:val="000000"/>
          <w:sz w:val="28"/>
        </w:rPr>
        <w:t>
</w:t>
      </w:r>
      <w:r>
        <w:rPr>
          <w:rFonts w:ascii="Times New Roman"/>
          <w:b w:val="false"/>
          <w:i w:val="false"/>
          <w:color w:val="000000"/>
          <w:sz w:val="28"/>
        </w:rPr>
        <w:t>
      227. Қазақстан Республикасы Төтенше жағдайлар министрлігінің Көкшетау техникалық институты Қазақстан Республикасы Ішкі істер министрлігі Төтенше жағдайлар комитетінің Көкшетау техникалық институтына.</w:t>
      </w:r>
      <w:r>
        <w:br/>
      </w:r>
      <w:r>
        <w:rPr>
          <w:rFonts w:ascii="Times New Roman"/>
          <w:b w:val="false"/>
          <w:i w:val="false"/>
          <w:color w:val="000000"/>
          <w:sz w:val="28"/>
        </w:rPr>
        <w:t>
</w:t>
      </w:r>
      <w:r>
        <w:rPr>
          <w:rFonts w:ascii="Times New Roman"/>
          <w:b w:val="false"/>
          <w:i w:val="false"/>
          <w:color w:val="000000"/>
          <w:sz w:val="28"/>
        </w:rPr>
        <w:t>
      228. Қазақстан Республикасы Төтенше жағдайлар министрлігінің Республикалық дағдарыс орталығы Қазақстан Республикасы Ішкі істер министрлігі Төтенше жағдайлар комитетінің Республикалық дағдарыс орталығына.</w:t>
      </w:r>
      <w:r>
        <w:br/>
      </w:r>
      <w:r>
        <w:rPr>
          <w:rFonts w:ascii="Times New Roman"/>
          <w:b w:val="false"/>
          <w:i w:val="false"/>
          <w:color w:val="000000"/>
          <w:sz w:val="28"/>
        </w:rPr>
        <w:t>
</w:t>
      </w:r>
      <w:r>
        <w:rPr>
          <w:rFonts w:ascii="Times New Roman"/>
          <w:b w:val="false"/>
          <w:i w:val="false"/>
          <w:color w:val="000000"/>
          <w:sz w:val="28"/>
        </w:rPr>
        <w:t>
      229. Қазақстан Республикасы Төтенше жағдайлар министрлігінің Шығыс өңірлік аэромобильді жедел-құтқару жасағы Қазақстан Республикасы Ішкі істер министрлігі Төтенше жағдайлар комитетінің Шығыс өңірлік аэроұтқыр жедел-құтқару жасағына.</w:t>
      </w:r>
      <w:r>
        <w:br/>
      </w:r>
      <w:r>
        <w:rPr>
          <w:rFonts w:ascii="Times New Roman"/>
          <w:b w:val="false"/>
          <w:i w:val="false"/>
          <w:color w:val="000000"/>
          <w:sz w:val="28"/>
        </w:rPr>
        <w:t>
</w:t>
      </w:r>
      <w:r>
        <w:rPr>
          <w:rFonts w:ascii="Times New Roman"/>
          <w:b w:val="false"/>
          <w:i w:val="false"/>
          <w:color w:val="000000"/>
          <w:sz w:val="28"/>
        </w:rPr>
        <w:t>
      230. Қазақстан Республикасы Төтенше жағдайлар министрлігінің Солтүстік өңірлік аэромобильді жедел-құтқару жасағы Қазақстан Республикасы Ішкі істер министрлігі Төтенше жағдайлар комитетінің Солтүстік өңірлік аэроұтқыр жедел-құтқару жасағына.</w:t>
      </w:r>
      <w:r>
        <w:br/>
      </w:r>
      <w:r>
        <w:rPr>
          <w:rFonts w:ascii="Times New Roman"/>
          <w:b w:val="false"/>
          <w:i w:val="false"/>
          <w:color w:val="000000"/>
          <w:sz w:val="28"/>
        </w:rPr>
        <w:t>
</w:t>
      </w:r>
      <w:r>
        <w:rPr>
          <w:rFonts w:ascii="Times New Roman"/>
          <w:b w:val="false"/>
          <w:i w:val="false"/>
          <w:color w:val="000000"/>
          <w:sz w:val="28"/>
        </w:rPr>
        <w:t>
      231. Қазақстан Республикасы Төтенше жағдайлар министрлігінің Оңтүстік өңірлік аэромобильді жедел-құтқару жасағы Қазақстан Республикасы Ішкі істер министрлігі Төтенше жағдайлар комитетінің Оңтүстік өңірлік аэроұтқыр жедел-құтқару жасағына.</w:t>
      </w:r>
      <w:r>
        <w:br/>
      </w:r>
      <w:r>
        <w:rPr>
          <w:rFonts w:ascii="Times New Roman"/>
          <w:b w:val="false"/>
          <w:i w:val="false"/>
          <w:color w:val="000000"/>
          <w:sz w:val="28"/>
        </w:rPr>
        <w:t>
</w:t>
      </w:r>
      <w:r>
        <w:rPr>
          <w:rFonts w:ascii="Times New Roman"/>
          <w:b w:val="false"/>
          <w:i w:val="false"/>
          <w:color w:val="000000"/>
          <w:sz w:val="28"/>
        </w:rPr>
        <w:t>
      232. Қазақстан Республикасы Төтенше жағдайлар министрлігінің Батыс өңірлік аэромобильді жедел-құтқару жасағы Қазақстан Республикасы Ішкі істер министрлігі Төтенше жағдайлар комитетінің Батыс өңірлік аэроұтқыр жедел-құтқару жасағына.</w:t>
      </w:r>
      <w:r>
        <w:br/>
      </w:r>
      <w:r>
        <w:rPr>
          <w:rFonts w:ascii="Times New Roman"/>
          <w:b w:val="false"/>
          <w:i w:val="false"/>
          <w:color w:val="000000"/>
          <w:sz w:val="28"/>
        </w:rPr>
        <w:t>
</w:t>
      </w:r>
      <w:r>
        <w:rPr>
          <w:rFonts w:ascii="Times New Roman"/>
          <w:b w:val="false"/>
          <w:i w:val="false"/>
          <w:color w:val="000000"/>
          <w:sz w:val="28"/>
        </w:rPr>
        <w:t>
      233. Қазақстан Республикасы Төтенше жағдайлар министрлігінің Орталық өңірлік аэромобильді жедел-құтқару жасағы Қазақстан Республикасы Ішкі істер министрлігі Төтенше жағдайлар комитетінің Орталық өңірлік аэроұтқыр жедел-құтқару жасағына.</w:t>
      </w:r>
      <w:r>
        <w:br/>
      </w:r>
      <w:r>
        <w:rPr>
          <w:rFonts w:ascii="Times New Roman"/>
          <w:b w:val="false"/>
          <w:i w:val="false"/>
          <w:color w:val="000000"/>
          <w:sz w:val="28"/>
        </w:rPr>
        <w:t>
</w:t>
      </w:r>
      <w:r>
        <w:rPr>
          <w:rFonts w:ascii="Times New Roman"/>
          <w:b w:val="false"/>
          <w:i w:val="false"/>
          <w:color w:val="000000"/>
          <w:sz w:val="28"/>
        </w:rPr>
        <w:t>
      234. Қазақстан Республикасы Төтенше жағдайлар министрлігінің Қазселденқорғауы Қазақстан Республикасы Ішкі істер министрлігі Төтенше жағдайлар комитетінің Қазселденқорғауына.</w:t>
      </w:r>
      <w:r>
        <w:br/>
      </w:r>
      <w:r>
        <w:rPr>
          <w:rFonts w:ascii="Times New Roman"/>
          <w:b w:val="false"/>
          <w:i w:val="false"/>
          <w:color w:val="000000"/>
          <w:sz w:val="28"/>
        </w:rPr>
        <w:t>
</w:t>
      </w:r>
      <w:r>
        <w:rPr>
          <w:rFonts w:ascii="Times New Roman"/>
          <w:b w:val="false"/>
          <w:i w:val="false"/>
          <w:color w:val="000000"/>
          <w:sz w:val="28"/>
        </w:rPr>
        <w:t>
      235. Қазақстан Республикасы Төтенше жағдайлар министрлігінің Республикалық жедел-құтқару жасағы Қазақстан Республикасы Ішкі істер министрлігі Төтенше жағдайлар комитетінің Республикалық жедел-құтқару жасағына.</w:t>
      </w:r>
      <w:r>
        <w:br/>
      </w:r>
      <w:r>
        <w:rPr>
          <w:rFonts w:ascii="Times New Roman"/>
          <w:b w:val="false"/>
          <w:i w:val="false"/>
          <w:color w:val="000000"/>
          <w:sz w:val="28"/>
        </w:rPr>
        <w:t>
</w:t>
      </w:r>
      <w:r>
        <w:rPr>
          <w:rFonts w:ascii="Times New Roman"/>
          <w:b w:val="false"/>
          <w:i w:val="false"/>
          <w:color w:val="000000"/>
          <w:sz w:val="28"/>
        </w:rPr>
        <w:t>
      236. Қазақстан Республикасы Төтенше жағдайлар министрлігі Ақтөбе облысы Төтенше жағдайлар департаментінің жедел-құтқару жасағы Қазақстан Республикасы Ішкі істер министрлігі Төтенше жағдайлар комитетінің Ақтөбе облысы Төтенше жағдайлар департаментінің жедел-құтқару жасағына.</w:t>
      </w:r>
      <w:r>
        <w:br/>
      </w:r>
      <w:r>
        <w:rPr>
          <w:rFonts w:ascii="Times New Roman"/>
          <w:b w:val="false"/>
          <w:i w:val="false"/>
          <w:color w:val="000000"/>
          <w:sz w:val="28"/>
        </w:rPr>
        <w:t>
</w:t>
      </w:r>
      <w:r>
        <w:rPr>
          <w:rFonts w:ascii="Times New Roman"/>
          <w:b w:val="false"/>
          <w:i w:val="false"/>
          <w:color w:val="000000"/>
          <w:sz w:val="28"/>
        </w:rPr>
        <w:t>
      237. Қазақстан Республикасы Төтенше жағдайлар министрлігінің Павлодар облысы Төтенше жағдайлар департаментінің Екібастұз қаласы Төтенше жағдайлар басқармасының жедел-құтқару жасағы Қазақстан Республикасы Ішкі істер министрлігі Төтенше жағдайлар комитетінің Павлодар облысы Төтенше жағдайлар департаментінің Екібастұз қаласы Төтенше жағдайлар басқармасының жедел-құтқару жасағына.</w:t>
      </w:r>
      <w:r>
        <w:br/>
      </w:r>
      <w:r>
        <w:rPr>
          <w:rFonts w:ascii="Times New Roman"/>
          <w:b w:val="false"/>
          <w:i w:val="false"/>
          <w:color w:val="000000"/>
          <w:sz w:val="28"/>
        </w:rPr>
        <w:t>
</w:t>
      </w:r>
      <w:r>
        <w:rPr>
          <w:rFonts w:ascii="Times New Roman"/>
          <w:b w:val="false"/>
          <w:i w:val="false"/>
          <w:color w:val="000000"/>
          <w:sz w:val="28"/>
        </w:rPr>
        <w:t>
      238. Қазақстан Республикасы Төтенше жағдайлар министрлігінің Қарағанды облысы Төтенше жағдайлар департаментінің жедел-құтқару жасағы Қазақстан Республикасы Ішкі істер министрлігі Төтенше жағдайлар комитетінің Қарағанды облысы Төтенше жағдайлар департаментінің жедел-құтқару жасағына.</w:t>
      </w:r>
      <w:r>
        <w:br/>
      </w:r>
      <w:r>
        <w:rPr>
          <w:rFonts w:ascii="Times New Roman"/>
          <w:b w:val="false"/>
          <w:i w:val="false"/>
          <w:color w:val="000000"/>
          <w:sz w:val="28"/>
        </w:rPr>
        <w:t>
</w:t>
      </w:r>
      <w:r>
        <w:rPr>
          <w:rFonts w:ascii="Times New Roman"/>
          <w:b w:val="false"/>
          <w:i w:val="false"/>
          <w:color w:val="000000"/>
          <w:sz w:val="28"/>
        </w:rPr>
        <w:t>
      239. Қазақстан Республикасы Төтенше жағдайлар министрлігінің Алматы облысы Төтенше жағдайлар департаментінің жедел-құтқару жасағы Қазақстан Республикасы Ішкі істер министрлігі Төтенше жағдайлар комитетінің Алматы облысы Төтенше жағдайлар департаментінің жедел-құтқару жасағына.</w:t>
      </w:r>
      <w:r>
        <w:br/>
      </w:r>
      <w:r>
        <w:rPr>
          <w:rFonts w:ascii="Times New Roman"/>
          <w:b w:val="false"/>
          <w:i w:val="false"/>
          <w:color w:val="000000"/>
          <w:sz w:val="28"/>
        </w:rPr>
        <w:t>
</w:t>
      </w:r>
      <w:r>
        <w:rPr>
          <w:rFonts w:ascii="Times New Roman"/>
          <w:b w:val="false"/>
          <w:i w:val="false"/>
          <w:color w:val="000000"/>
          <w:sz w:val="28"/>
        </w:rPr>
        <w:t>
      240. Қазақстан Республикасы Төтенше жағдайлар министрлігінің Павлодар облысы Төтенше жағдайлар департаментінің жедел-құтқару жасағы Қазақстан Республикасы Ішкі істер министрлігі Төтенше жағдайлар комитетінің Павлодар облысы Төтенше жағдайлар департаментінің жедел-құтқару жасағына.</w:t>
      </w:r>
      <w:r>
        <w:br/>
      </w:r>
      <w:r>
        <w:rPr>
          <w:rFonts w:ascii="Times New Roman"/>
          <w:b w:val="false"/>
          <w:i w:val="false"/>
          <w:color w:val="000000"/>
          <w:sz w:val="28"/>
        </w:rPr>
        <w:t>
</w:t>
      </w:r>
      <w:r>
        <w:rPr>
          <w:rFonts w:ascii="Times New Roman"/>
          <w:b w:val="false"/>
          <w:i w:val="false"/>
          <w:color w:val="000000"/>
          <w:sz w:val="28"/>
        </w:rPr>
        <w:t>
      241. Қазақстан Республикасы Төтенше жағдайлар министрлігінің Жамбыл облысы Төтенше жағдайлар департаментінің жедел-құтқару жасағы Қазақстан Республикасы Ішкі істер министрлігі Төтенше жағдайлар комитетінің Жамбыл облысы Төтенше жағдайлар департаментінің жедел-құтқару жасағына.</w:t>
      </w:r>
      <w:r>
        <w:br/>
      </w:r>
      <w:r>
        <w:rPr>
          <w:rFonts w:ascii="Times New Roman"/>
          <w:b w:val="false"/>
          <w:i w:val="false"/>
          <w:color w:val="000000"/>
          <w:sz w:val="28"/>
        </w:rPr>
        <w:t>
</w:t>
      </w:r>
      <w:r>
        <w:rPr>
          <w:rFonts w:ascii="Times New Roman"/>
          <w:b w:val="false"/>
          <w:i w:val="false"/>
          <w:color w:val="000000"/>
          <w:sz w:val="28"/>
        </w:rPr>
        <w:t>
      242. Қазақстан Республикасы Төтенше жағдайлар министрлігінің Батыс Қазақстан облысы Төтенше жағдайлар департаментінің жедел-құтқару жасағы Қазақстан Республикасы Ішкі істер министрлігі Төтенше жағдайлар комитетінің Батыс Қазақстан облысы Төтенше жағдайлар департаментінің жедел-құтқару жасағына.</w:t>
      </w:r>
      <w:r>
        <w:br/>
      </w:r>
      <w:r>
        <w:rPr>
          <w:rFonts w:ascii="Times New Roman"/>
          <w:b w:val="false"/>
          <w:i w:val="false"/>
          <w:color w:val="000000"/>
          <w:sz w:val="28"/>
        </w:rPr>
        <w:t>
</w:t>
      </w:r>
      <w:r>
        <w:rPr>
          <w:rFonts w:ascii="Times New Roman"/>
          <w:b w:val="false"/>
          <w:i w:val="false"/>
          <w:color w:val="000000"/>
          <w:sz w:val="28"/>
        </w:rPr>
        <w:t>
      243. Қазақстан Республикасы Төтенше жағдайлар министрлігінің Оңтүстік Қазақстан облысы Төтенше жағдайлар департаментінің жедел-құтқару жасағы Қазақстан Республикасы Ішкі істер министрлігі Төтенше жағдайлар комитетінің Оңтүстік Қазақстан облысы Төтенше жағдайлар департаментінің жедел-құтқару жасағына.</w:t>
      </w:r>
      <w:r>
        <w:br/>
      </w:r>
      <w:r>
        <w:rPr>
          <w:rFonts w:ascii="Times New Roman"/>
          <w:b w:val="false"/>
          <w:i w:val="false"/>
          <w:color w:val="000000"/>
          <w:sz w:val="28"/>
        </w:rPr>
        <w:t>
</w:t>
      </w:r>
      <w:r>
        <w:rPr>
          <w:rFonts w:ascii="Times New Roman"/>
          <w:b w:val="false"/>
          <w:i w:val="false"/>
          <w:color w:val="000000"/>
          <w:sz w:val="28"/>
        </w:rPr>
        <w:t>
      244. Қазақстан Республикасы Төтенше жағдайлар министрлігінің Апаттар медицинасы орталығы Қазақстан Республикасы Ішкі істер министрлігі Төтенше жағдайлар комитетінің Апаттар медицинасы орталығына.</w:t>
      </w:r>
      <w:r>
        <w:br/>
      </w:r>
      <w:r>
        <w:rPr>
          <w:rFonts w:ascii="Times New Roman"/>
          <w:b w:val="false"/>
          <w:i w:val="false"/>
          <w:color w:val="000000"/>
          <w:sz w:val="28"/>
        </w:rPr>
        <w:t>
</w:t>
      </w:r>
      <w:r>
        <w:rPr>
          <w:rFonts w:ascii="Times New Roman"/>
          <w:b w:val="false"/>
          <w:i w:val="false"/>
          <w:color w:val="000000"/>
          <w:sz w:val="28"/>
        </w:rPr>
        <w:t>
      245. Қазақстан Республикасы Төтенше жағдайлар министрлігінің Астана қаласы Төтенше жағдайлар департаментінің Суда құтқару қызметі Қазақстан Республикасы Ішкі істер министрлігі Төтенше жағдайлар комитетінің Астана қаласы Төтенше жағдайлар департаментінің Суда құтқару қызметіне.</w:t>
      </w:r>
      <w:r>
        <w:br/>
      </w:r>
      <w:r>
        <w:rPr>
          <w:rFonts w:ascii="Times New Roman"/>
          <w:b w:val="false"/>
          <w:i w:val="false"/>
          <w:color w:val="000000"/>
          <w:sz w:val="28"/>
        </w:rPr>
        <w:t>
</w:t>
      </w:r>
      <w:r>
        <w:rPr>
          <w:rFonts w:ascii="Times New Roman"/>
          <w:b w:val="false"/>
          <w:i w:val="false"/>
          <w:color w:val="000000"/>
          <w:sz w:val="28"/>
        </w:rPr>
        <w:t>
      246. Қазақстан Республикасы Төтенше жағдайлар министрлігінің Алматы қаласы Төтенше жағдайлар департаментінің Суда құтқару қызметі Қазақстан Республикасы Ішкі істер министрлігі Төтенше жағдайлар комитетінің Алматы қаласы Төтенше жағдайлар департаментінің Суда құтқару қызметіне.</w:t>
      </w:r>
      <w:r>
        <w:br/>
      </w:r>
      <w:r>
        <w:rPr>
          <w:rFonts w:ascii="Times New Roman"/>
          <w:b w:val="false"/>
          <w:i w:val="false"/>
          <w:color w:val="000000"/>
          <w:sz w:val="28"/>
        </w:rPr>
        <w:t>
</w:t>
      </w:r>
      <w:r>
        <w:rPr>
          <w:rFonts w:ascii="Times New Roman"/>
          <w:b w:val="false"/>
          <w:i w:val="false"/>
          <w:color w:val="000000"/>
          <w:sz w:val="28"/>
        </w:rPr>
        <w:t>
      247. Қазақстан Республикасы Төтенше жағдайлар министрлігінің Ақмола облысы Төтенше жағдайлар департаментінің Суда құтқару қызметі Қазақстан Республикасы Ішкі істер министрлігі Төтенше жағдайлар комитетінің Ақмола облысы Төтенше жағдайлар департаментінің Суда құтқару қызметіне.</w:t>
      </w:r>
      <w:r>
        <w:br/>
      </w:r>
      <w:r>
        <w:rPr>
          <w:rFonts w:ascii="Times New Roman"/>
          <w:b w:val="false"/>
          <w:i w:val="false"/>
          <w:color w:val="000000"/>
          <w:sz w:val="28"/>
        </w:rPr>
        <w:t>
</w:t>
      </w:r>
      <w:r>
        <w:rPr>
          <w:rFonts w:ascii="Times New Roman"/>
          <w:b w:val="false"/>
          <w:i w:val="false"/>
          <w:color w:val="000000"/>
          <w:sz w:val="28"/>
        </w:rPr>
        <w:t>
      248. Қазақстан Республикасы Төтенше жағдайлар министрлігінің Ақтөбе облысы Төтенше жағдайлар департаментінің Суда құтқару қызметі Қазақстан Республикасы Ішкі істер министрлігі Төтенше жағдайлар комитетінің Ақтөбе облысы Төтенше жағдайлар департаментінің Суда құтқару қызметіне.</w:t>
      </w:r>
      <w:r>
        <w:br/>
      </w:r>
      <w:r>
        <w:rPr>
          <w:rFonts w:ascii="Times New Roman"/>
          <w:b w:val="false"/>
          <w:i w:val="false"/>
          <w:color w:val="000000"/>
          <w:sz w:val="28"/>
        </w:rPr>
        <w:t>
</w:t>
      </w:r>
      <w:r>
        <w:rPr>
          <w:rFonts w:ascii="Times New Roman"/>
          <w:b w:val="false"/>
          <w:i w:val="false"/>
          <w:color w:val="000000"/>
          <w:sz w:val="28"/>
        </w:rPr>
        <w:t>
      249. Қазақстан Республикасы Төтенше жағдайлар министрлігінің Алматы облысы Төтенше жағдайлар департаментінің Суда құтқару қызметі Қазақстан Республикасы Ішкі істер министрлігі Төтенше жағдайлар комитетінің Алматы облысы Төтенше жағдайлар департаментінің Суда құтқару қызметіне.</w:t>
      </w:r>
      <w:r>
        <w:br/>
      </w:r>
      <w:r>
        <w:rPr>
          <w:rFonts w:ascii="Times New Roman"/>
          <w:b w:val="false"/>
          <w:i w:val="false"/>
          <w:color w:val="000000"/>
          <w:sz w:val="28"/>
        </w:rPr>
        <w:t>
</w:t>
      </w:r>
      <w:r>
        <w:rPr>
          <w:rFonts w:ascii="Times New Roman"/>
          <w:b w:val="false"/>
          <w:i w:val="false"/>
          <w:color w:val="000000"/>
          <w:sz w:val="28"/>
        </w:rPr>
        <w:t>
      250. Қазақстан Республикасы Төтенше жағдайлар министрлігінің Атырау облысы Төтенше жағдайлар департаментінің Суда құтқару қызметі Қазақстан Республикасы Ішкі істер министрлігі Төтенше жағдайлар комитетінің Атырау облысы Төтенше жағдайлар департаментінің Суда құтқару қызметіне.</w:t>
      </w:r>
      <w:r>
        <w:br/>
      </w:r>
      <w:r>
        <w:rPr>
          <w:rFonts w:ascii="Times New Roman"/>
          <w:b w:val="false"/>
          <w:i w:val="false"/>
          <w:color w:val="000000"/>
          <w:sz w:val="28"/>
        </w:rPr>
        <w:t>
</w:t>
      </w:r>
      <w:r>
        <w:rPr>
          <w:rFonts w:ascii="Times New Roman"/>
          <w:b w:val="false"/>
          <w:i w:val="false"/>
          <w:color w:val="000000"/>
          <w:sz w:val="28"/>
        </w:rPr>
        <w:t>
      251. Қазақстан Республикасы Төтенше жағдайлар министрлігінің Шығыс Қазақстан облысы Төтенше жағдайлар департаментінің Суда құтқару қызметі Қазақстан Республикасы Ішкі істер министрлігі Төтенше жағдайлар комитетінің Шығыс Қазақстан облысы Төтенше жағдайлар департаментінің Суда құтқару қызметіне.</w:t>
      </w:r>
      <w:r>
        <w:br/>
      </w:r>
      <w:r>
        <w:rPr>
          <w:rFonts w:ascii="Times New Roman"/>
          <w:b w:val="false"/>
          <w:i w:val="false"/>
          <w:color w:val="000000"/>
          <w:sz w:val="28"/>
        </w:rPr>
        <w:t>
</w:t>
      </w:r>
      <w:r>
        <w:rPr>
          <w:rFonts w:ascii="Times New Roman"/>
          <w:b w:val="false"/>
          <w:i w:val="false"/>
          <w:color w:val="000000"/>
          <w:sz w:val="28"/>
        </w:rPr>
        <w:t>
      252. Қазақстан Республикасы Төтенше жағдайлар министрлігінің Жамбыл облысы Төтенше жағдайлар департаментінің Суда құтқару қызметі Қазақстан Республикасы Ішкі істер министрлігі Төтенше жағдайлар комитетінің Жамбыл облысы Төтенше жағдайлар департаментінің Суда құтқару қызметіне.</w:t>
      </w:r>
      <w:r>
        <w:br/>
      </w:r>
      <w:r>
        <w:rPr>
          <w:rFonts w:ascii="Times New Roman"/>
          <w:b w:val="false"/>
          <w:i w:val="false"/>
          <w:color w:val="000000"/>
          <w:sz w:val="28"/>
        </w:rPr>
        <w:t>
</w:t>
      </w:r>
      <w:r>
        <w:rPr>
          <w:rFonts w:ascii="Times New Roman"/>
          <w:b w:val="false"/>
          <w:i w:val="false"/>
          <w:color w:val="000000"/>
          <w:sz w:val="28"/>
        </w:rPr>
        <w:t>
      253. Қазақстан Республикасы Төтенше жағдайлар министрлігінің Батыс Қазақстан облысы Төтенше жағдайлар департаментінің Суда құтқару қызметі Қазақстан Республикасы Ішкі істер министрлігі Төтенше жағдайлар комитетінің Батыс Қазақстан облысы Төтенше жағдайлар департаментінің Суда құтқару қызметіне.</w:t>
      </w:r>
      <w:r>
        <w:br/>
      </w:r>
      <w:r>
        <w:rPr>
          <w:rFonts w:ascii="Times New Roman"/>
          <w:b w:val="false"/>
          <w:i w:val="false"/>
          <w:color w:val="000000"/>
          <w:sz w:val="28"/>
        </w:rPr>
        <w:t>
</w:t>
      </w:r>
      <w:r>
        <w:rPr>
          <w:rFonts w:ascii="Times New Roman"/>
          <w:b w:val="false"/>
          <w:i w:val="false"/>
          <w:color w:val="000000"/>
          <w:sz w:val="28"/>
        </w:rPr>
        <w:t>
      254. Қазақстан Республикасы Төтенше жағдайлар министрлігінің Қарағанды облысы Төтенше жағдайлар департаментінің Суда құтқару қызметі Қазақстан Республикасы Ішкі істер министрлігі Төтенше жағдайлар комитетінің Қарағанды облысы Төтенше жағдайлар департаментінің Суда құтқару қызметіне.</w:t>
      </w:r>
      <w:r>
        <w:br/>
      </w:r>
      <w:r>
        <w:rPr>
          <w:rFonts w:ascii="Times New Roman"/>
          <w:b w:val="false"/>
          <w:i w:val="false"/>
          <w:color w:val="000000"/>
          <w:sz w:val="28"/>
        </w:rPr>
        <w:t>
</w:t>
      </w:r>
      <w:r>
        <w:rPr>
          <w:rFonts w:ascii="Times New Roman"/>
          <w:b w:val="false"/>
          <w:i w:val="false"/>
          <w:color w:val="000000"/>
          <w:sz w:val="28"/>
        </w:rPr>
        <w:t>
      255. Қазақстан Республикасы Төтенше жағдайлар министрлігінің Қызылорда облысы Төтенше жағдайлар департаментінің Суда құтқару қызметі Қазақстан Республикасы Ішкі істер министрлігі Төтенше жағдайлар комитетінің Қызылорда облысы Төтенше жағдайлар департаментінің Суда құтқару қызметіне.</w:t>
      </w:r>
      <w:r>
        <w:br/>
      </w:r>
      <w:r>
        <w:rPr>
          <w:rFonts w:ascii="Times New Roman"/>
          <w:b w:val="false"/>
          <w:i w:val="false"/>
          <w:color w:val="000000"/>
          <w:sz w:val="28"/>
        </w:rPr>
        <w:t>
</w:t>
      </w:r>
      <w:r>
        <w:rPr>
          <w:rFonts w:ascii="Times New Roman"/>
          <w:b w:val="false"/>
          <w:i w:val="false"/>
          <w:color w:val="000000"/>
          <w:sz w:val="28"/>
        </w:rPr>
        <w:t>
      256. Қазақстан Республикасы Төтенше жағдайлар министрлігінің Қостанай облысы Төтенше жағдайлар департаментінің Суда құтқару қызметі Қазақстан Республикасы Ішкі істер министрлігі Төтенше жағдайлар комитетінің Қостанай облысы Төтенше жағдайлар департаментінің Суда құтқару қызметіне.</w:t>
      </w:r>
      <w:r>
        <w:br/>
      </w:r>
      <w:r>
        <w:rPr>
          <w:rFonts w:ascii="Times New Roman"/>
          <w:b w:val="false"/>
          <w:i w:val="false"/>
          <w:color w:val="000000"/>
          <w:sz w:val="28"/>
        </w:rPr>
        <w:t>
</w:t>
      </w:r>
      <w:r>
        <w:rPr>
          <w:rFonts w:ascii="Times New Roman"/>
          <w:b w:val="false"/>
          <w:i w:val="false"/>
          <w:color w:val="000000"/>
          <w:sz w:val="28"/>
        </w:rPr>
        <w:t>
      257. Қазақстан Республикасы Төтенше жағдайлар министрлігінің Маңғыстау облысы Төтенше жағдайлар департаментінің Суда құтқару қызметі Қазақстан Республикасы Ішкі істер министрлігі Төтенше жағдайлар комитетінің Маңғыстау облысы Төтенше жағдайлар департаментінің Суда құтқару қызметіне.</w:t>
      </w:r>
      <w:r>
        <w:br/>
      </w:r>
      <w:r>
        <w:rPr>
          <w:rFonts w:ascii="Times New Roman"/>
          <w:b w:val="false"/>
          <w:i w:val="false"/>
          <w:color w:val="000000"/>
          <w:sz w:val="28"/>
        </w:rPr>
        <w:t>
</w:t>
      </w:r>
      <w:r>
        <w:rPr>
          <w:rFonts w:ascii="Times New Roman"/>
          <w:b w:val="false"/>
          <w:i w:val="false"/>
          <w:color w:val="000000"/>
          <w:sz w:val="28"/>
        </w:rPr>
        <w:t>
      258. Қазақстан Республикасы Төтенше жағдайлар министрлігінің Павлодар облысы Төтенше жағдайлар департаментінің Суда құтқару қызметі Қазақстан Республикасы Ішкі істер министрлігі Төтенше жағдайлар комитетінің Павлодар облысы Төтенше жағдайлар департаментінің Суда құтқару қызметіне.</w:t>
      </w:r>
      <w:r>
        <w:br/>
      </w:r>
      <w:r>
        <w:rPr>
          <w:rFonts w:ascii="Times New Roman"/>
          <w:b w:val="false"/>
          <w:i w:val="false"/>
          <w:color w:val="000000"/>
          <w:sz w:val="28"/>
        </w:rPr>
        <w:t>
</w:t>
      </w:r>
      <w:r>
        <w:rPr>
          <w:rFonts w:ascii="Times New Roman"/>
          <w:b w:val="false"/>
          <w:i w:val="false"/>
          <w:color w:val="000000"/>
          <w:sz w:val="28"/>
        </w:rPr>
        <w:t>
      259. Қазақстан Республикасы Төтенше жағдайлар министрлігі Солтүстік Қазақстан облысы Төтенше жағдайлар департаментінің Суда құтқару қызметі Қазақстан Республикасы Ішкі істер министрлігі Төтенше жағдайлар комитетінің Солтүстік Қазақстан облысы Төтенше жағдайлар департаментінің Суда құтқару қызметіне.</w:t>
      </w:r>
      <w:r>
        <w:br/>
      </w:r>
      <w:r>
        <w:rPr>
          <w:rFonts w:ascii="Times New Roman"/>
          <w:b w:val="false"/>
          <w:i w:val="false"/>
          <w:color w:val="000000"/>
          <w:sz w:val="28"/>
        </w:rPr>
        <w:t>
</w:t>
      </w:r>
      <w:r>
        <w:rPr>
          <w:rFonts w:ascii="Times New Roman"/>
          <w:b w:val="false"/>
          <w:i w:val="false"/>
          <w:color w:val="000000"/>
          <w:sz w:val="28"/>
        </w:rPr>
        <w:t>
      260. Қазақстан Республикасы Төтенше жағдайлар министрлігінің Оңтүстік Қазақстан облысы Төтенше жағдайлар департаментінің Суда құтқару қызметі Қазақстан Республикасы Ішкі істер министрлігі Төтенше жағдайлар комитетінің Оңтүстік Қазақстан облысы Төтенше жағдайлар департаментінің Суда құтқару қызметіне.</w:t>
      </w:r>
      <w:r>
        <w:br/>
      </w:r>
      <w:r>
        <w:rPr>
          <w:rFonts w:ascii="Times New Roman"/>
          <w:b w:val="false"/>
          <w:i w:val="false"/>
          <w:color w:val="000000"/>
          <w:sz w:val="28"/>
        </w:rPr>
        <w:t>
</w:t>
      </w:r>
      <w:r>
        <w:rPr>
          <w:rFonts w:ascii="Times New Roman"/>
          <w:b w:val="false"/>
          <w:i w:val="false"/>
          <w:color w:val="000000"/>
          <w:sz w:val="28"/>
        </w:rPr>
        <w:t>
      261. Қазақстан Республикасы Төтенше жағдайлар министрлігінің Астана қаласы Төтенше жағдайлар департаментінің Өрт сөндіру және авариялық-құтқару жұмыстары қызметі Қазақстан Республикасы Ішкі істер министрлігі Төтенше жағдайлар комитетінің Астана қаласы Төтенше жағдайлар департаментінің Өрт сөндіру және авариялық-құтқару жұмыстары қызметіне.</w:t>
      </w:r>
      <w:r>
        <w:br/>
      </w:r>
      <w:r>
        <w:rPr>
          <w:rFonts w:ascii="Times New Roman"/>
          <w:b w:val="false"/>
          <w:i w:val="false"/>
          <w:color w:val="000000"/>
          <w:sz w:val="28"/>
        </w:rPr>
        <w:t>
</w:t>
      </w:r>
      <w:r>
        <w:rPr>
          <w:rFonts w:ascii="Times New Roman"/>
          <w:b w:val="false"/>
          <w:i w:val="false"/>
          <w:color w:val="000000"/>
          <w:sz w:val="28"/>
        </w:rPr>
        <w:t>
      262. Қазақстан Республикасы Төтенше жағдайлар министрлігінің Алматы қаласы Төтенше жағдайлар департаментінің Өрт сөндіру және авариялық-құтқару жұмыстары қызметі Қазақстан Республикасы Ішкі істер министрлігі Төтенше жағдайлар комитетінің Алматы қаласы Төтенше жағдайлар департаментінің Өрт сөндіру және авариялық-құтқару жұмыстары қызметіне.</w:t>
      </w:r>
      <w:r>
        <w:br/>
      </w:r>
      <w:r>
        <w:rPr>
          <w:rFonts w:ascii="Times New Roman"/>
          <w:b w:val="false"/>
          <w:i w:val="false"/>
          <w:color w:val="000000"/>
          <w:sz w:val="28"/>
        </w:rPr>
        <w:t>
</w:t>
      </w:r>
      <w:r>
        <w:rPr>
          <w:rFonts w:ascii="Times New Roman"/>
          <w:b w:val="false"/>
          <w:i w:val="false"/>
          <w:color w:val="000000"/>
          <w:sz w:val="28"/>
        </w:rPr>
        <w:t>
      263. Қазақстан Республикасы Төтенше жағдайлар министрлігінің Ақтөбе облысы Төтенше жағдайлар департаментінің Өрт сөндіру және авариялық-құтқару жұмыстары қызметі Қазақстан Республикасы Ішкі істер министрлігі Төтенше жағдайлар комитетінің Ақтөбе облысы Төтенше жағдайлар департаментінің Өрт сөндіру және авариялық-құтқару жұмыстары қызметіне.</w:t>
      </w:r>
      <w:r>
        <w:br/>
      </w:r>
      <w:r>
        <w:rPr>
          <w:rFonts w:ascii="Times New Roman"/>
          <w:b w:val="false"/>
          <w:i w:val="false"/>
          <w:color w:val="000000"/>
          <w:sz w:val="28"/>
        </w:rPr>
        <w:t>
</w:t>
      </w:r>
      <w:r>
        <w:rPr>
          <w:rFonts w:ascii="Times New Roman"/>
          <w:b w:val="false"/>
          <w:i w:val="false"/>
          <w:color w:val="000000"/>
          <w:sz w:val="28"/>
        </w:rPr>
        <w:t>
      264. Қазақстан Республикасы Төтенше жағдайлар министрлігінің Алматы облысы Төтенше жағдайлар департаментінің Өрт сөндіру және авариялық-құтқару жұмыстары қызметі Қазақстан Республикасы Ішкі істер министрлігі Төтенше жағдайлар комитетінің Алматы облысы Төтенше жағдайлар департаментінің Өрт сөндіру және авариялық-құтқару жұмыстары қызметіне.</w:t>
      </w:r>
      <w:r>
        <w:br/>
      </w:r>
      <w:r>
        <w:rPr>
          <w:rFonts w:ascii="Times New Roman"/>
          <w:b w:val="false"/>
          <w:i w:val="false"/>
          <w:color w:val="000000"/>
          <w:sz w:val="28"/>
        </w:rPr>
        <w:t>
</w:t>
      </w:r>
      <w:r>
        <w:rPr>
          <w:rFonts w:ascii="Times New Roman"/>
          <w:b w:val="false"/>
          <w:i w:val="false"/>
          <w:color w:val="000000"/>
          <w:sz w:val="28"/>
        </w:rPr>
        <w:t>
      265. Қазақстан Республикасы Төтенше жағдайлар министрлігінің Атырау облысы Төтенше жағдайлар департаментінің Өрт сөндіру және авариялық-құтқару жұмыстары қызметі Қазақстан Республикасы Ішкі істер министрлігі Төтенше жағдайлар комитетінің Атырау облысы Төтенше жағдайлар департаментінің Өрт сөндіру және авариялық-құтқару жұмыстары қызметіне.</w:t>
      </w:r>
      <w:r>
        <w:br/>
      </w:r>
      <w:r>
        <w:rPr>
          <w:rFonts w:ascii="Times New Roman"/>
          <w:b w:val="false"/>
          <w:i w:val="false"/>
          <w:color w:val="000000"/>
          <w:sz w:val="28"/>
        </w:rPr>
        <w:t>
</w:t>
      </w:r>
      <w:r>
        <w:rPr>
          <w:rFonts w:ascii="Times New Roman"/>
          <w:b w:val="false"/>
          <w:i w:val="false"/>
          <w:color w:val="000000"/>
          <w:sz w:val="28"/>
        </w:rPr>
        <w:t>
      266. Қазақстан Республикасы Төтенше жағдайлар министрлігінің Ақмола облысы Төтенше жағдайлар департаментінің Өрт сөндіру және авариялық-құтқару жұмыстары қызметі Қазақстан Республикасы Ішкі істер министрлігі Төтенше жағдайлар комитетінің Ақмола облысы Төтенше жағдайлар департаментінің Өрт сөндіру және авариялық-құтқару жұмыстары қызметіне.</w:t>
      </w:r>
      <w:r>
        <w:br/>
      </w:r>
      <w:r>
        <w:rPr>
          <w:rFonts w:ascii="Times New Roman"/>
          <w:b w:val="false"/>
          <w:i w:val="false"/>
          <w:color w:val="000000"/>
          <w:sz w:val="28"/>
        </w:rPr>
        <w:t>
</w:t>
      </w:r>
      <w:r>
        <w:rPr>
          <w:rFonts w:ascii="Times New Roman"/>
          <w:b w:val="false"/>
          <w:i w:val="false"/>
          <w:color w:val="000000"/>
          <w:sz w:val="28"/>
        </w:rPr>
        <w:t>
      267. Қазақстан Республикасы Төтенше жағдайлар министрлігінің Шығыс Қазақстан облысы Төтенше жағдайлар департаментінің Өрт сөндіру және авариялық-құтқару жұмыстары қызметі Қазақстан Республикасы Ішкі істер министрлігі Төтенше жағдайлар комитетінің Шығыс Қазақстан облысы Төтенше жағдайлар департаментінің Өрт сөндіру және авариялық-құтқару жұмыстары қызметіне.</w:t>
      </w:r>
      <w:r>
        <w:br/>
      </w:r>
      <w:r>
        <w:rPr>
          <w:rFonts w:ascii="Times New Roman"/>
          <w:b w:val="false"/>
          <w:i w:val="false"/>
          <w:color w:val="000000"/>
          <w:sz w:val="28"/>
        </w:rPr>
        <w:t>
</w:t>
      </w:r>
      <w:r>
        <w:rPr>
          <w:rFonts w:ascii="Times New Roman"/>
          <w:b w:val="false"/>
          <w:i w:val="false"/>
          <w:color w:val="000000"/>
          <w:sz w:val="28"/>
        </w:rPr>
        <w:t>
      268. Қазақстан Республикасы Төтенше жағдайлар министрлігінің Жамбыл облысы Төтенше жағдайлар департаментінің Өрт сөндіру және авариялық-құтқару жұмыстары қызметі Қазақстан Республикасы Ішкі істер министрлігі Төтенше жағдайлар комитетінің Жамбыл облысы Төтенше жағдайлар департаментінің Өрт сөндіру және авариялық-құтқару жұмыстары қызметіне.</w:t>
      </w:r>
      <w:r>
        <w:br/>
      </w:r>
      <w:r>
        <w:rPr>
          <w:rFonts w:ascii="Times New Roman"/>
          <w:b w:val="false"/>
          <w:i w:val="false"/>
          <w:color w:val="000000"/>
          <w:sz w:val="28"/>
        </w:rPr>
        <w:t>
</w:t>
      </w:r>
      <w:r>
        <w:rPr>
          <w:rFonts w:ascii="Times New Roman"/>
          <w:b w:val="false"/>
          <w:i w:val="false"/>
          <w:color w:val="000000"/>
          <w:sz w:val="28"/>
        </w:rPr>
        <w:t>
      269. Қазақстан Республикасы Төтенше жағдайлар министрлігінің Батыс Қазақстан облысы Төтенше жағдайлар департаментінің Өрт сөндіру және авариялық-құтқару жұмыстары қызметі Қазақстан Республикасы Ішкі істер министрлігі Төтенше жағдайлар комитетінің Батыс Қазақстан облысы Төтенше жағдайлар департаментінің Өрт сөндіру және авариялық-құтқару жұмыстары қызметіне.</w:t>
      </w:r>
      <w:r>
        <w:br/>
      </w:r>
      <w:r>
        <w:rPr>
          <w:rFonts w:ascii="Times New Roman"/>
          <w:b w:val="false"/>
          <w:i w:val="false"/>
          <w:color w:val="000000"/>
          <w:sz w:val="28"/>
        </w:rPr>
        <w:t>
</w:t>
      </w:r>
      <w:r>
        <w:rPr>
          <w:rFonts w:ascii="Times New Roman"/>
          <w:b w:val="false"/>
          <w:i w:val="false"/>
          <w:color w:val="000000"/>
          <w:sz w:val="28"/>
        </w:rPr>
        <w:t>
      270. Қазақстан Республикасы Төтенше жағдайлар министрлігінің Қарағанды облысы Төтенше жағдайлар департаментінің Өрт сөндіру және авариялық-құтқару жұмыстары қызметі Қазақстан Республикасы Ішкі істер министрлігі Төтенше жағдайлар комитетінің Қарағанды облысы Төтенше жағдайлар департаментінің Өрт сөндіру және авариялық-құтқару жұмыстары қызметіне.</w:t>
      </w:r>
      <w:r>
        <w:br/>
      </w:r>
      <w:r>
        <w:rPr>
          <w:rFonts w:ascii="Times New Roman"/>
          <w:b w:val="false"/>
          <w:i w:val="false"/>
          <w:color w:val="000000"/>
          <w:sz w:val="28"/>
        </w:rPr>
        <w:t>
</w:t>
      </w:r>
      <w:r>
        <w:rPr>
          <w:rFonts w:ascii="Times New Roman"/>
          <w:b w:val="false"/>
          <w:i w:val="false"/>
          <w:color w:val="000000"/>
          <w:sz w:val="28"/>
        </w:rPr>
        <w:t>
      271. Қазақстан Республикасы Төтенше жағдайлар министрлігінің Қостанай облысы Төтенше жағдайлар департаментінің Өрт сөндіру және авариялық-құтқару жұмыстары қызметі Қазақстан Республикасы Ішкі істер министрлігі Төтенше жағдайлар комитетінің Қостанай облысы Төтенше жағдайлар департаментінің Өрт сөндіру және авариялық-құтқару жұмыстары қызметіне.</w:t>
      </w:r>
      <w:r>
        <w:br/>
      </w:r>
      <w:r>
        <w:rPr>
          <w:rFonts w:ascii="Times New Roman"/>
          <w:b w:val="false"/>
          <w:i w:val="false"/>
          <w:color w:val="000000"/>
          <w:sz w:val="28"/>
        </w:rPr>
        <w:t>
</w:t>
      </w:r>
      <w:r>
        <w:rPr>
          <w:rFonts w:ascii="Times New Roman"/>
          <w:b w:val="false"/>
          <w:i w:val="false"/>
          <w:color w:val="000000"/>
          <w:sz w:val="28"/>
        </w:rPr>
        <w:t>
      272. Қазақстан Республикасы Төтенше жағдайлар министрлігінің Қызылорда облысы Төтенше жағдайлар департаментінің Өрт сөндіру және авариялық-құтқару жұмыстары қызметі Қазақстан Республикасы Ішкі істер министрлігі Төтенше жағдайлар комитетінің Қызылорда облысы Төтенше жағдайлар департаментінің Өрт сөндіру және авариялық-құтқару жұмыстары қызметіне.</w:t>
      </w:r>
      <w:r>
        <w:br/>
      </w:r>
      <w:r>
        <w:rPr>
          <w:rFonts w:ascii="Times New Roman"/>
          <w:b w:val="false"/>
          <w:i w:val="false"/>
          <w:color w:val="000000"/>
          <w:sz w:val="28"/>
        </w:rPr>
        <w:t>
</w:t>
      </w:r>
      <w:r>
        <w:rPr>
          <w:rFonts w:ascii="Times New Roman"/>
          <w:b w:val="false"/>
          <w:i w:val="false"/>
          <w:color w:val="000000"/>
          <w:sz w:val="28"/>
        </w:rPr>
        <w:t>
      273. Қазақстан Республикасы Төтенше жағдайлар министрлігінің Маңғыстау облысы Төтенше жағдайлар департаментінің Өрт сөндіру және авариялық-құтқару жұмыстары қызметі Қазақстан Республикасы Ішкі істер министрлігі Төтенше жағдайлар комитетінің Маңғыстау облысы Төтенше жағдайлар департаментінің Өрт сөндіру және авариялық-құтқару жұмыстары қызметіне.</w:t>
      </w:r>
      <w:r>
        <w:br/>
      </w:r>
      <w:r>
        <w:rPr>
          <w:rFonts w:ascii="Times New Roman"/>
          <w:b w:val="false"/>
          <w:i w:val="false"/>
          <w:color w:val="000000"/>
          <w:sz w:val="28"/>
        </w:rPr>
        <w:t>
</w:t>
      </w:r>
      <w:r>
        <w:rPr>
          <w:rFonts w:ascii="Times New Roman"/>
          <w:b w:val="false"/>
          <w:i w:val="false"/>
          <w:color w:val="000000"/>
          <w:sz w:val="28"/>
        </w:rPr>
        <w:t>
      274. Қазақстан Республикасы Төтенше жағдайлар министрлігінің Павлодар облысы Төтенше жағдайлар департаментінің Өрт сөндіру және авариялық-құтқару жұмыстары қызметі Қазақстан Республикасы Ішкі істер министрлігі Төтенше жағдайлар комитетінің Павлодар облысы Төтенше жағдайлар департаментінің Өрт сөндіру және авариялық-құтқару жұмыстары қызметіне.</w:t>
      </w:r>
      <w:r>
        <w:br/>
      </w:r>
      <w:r>
        <w:rPr>
          <w:rFonts w:ascii="Times New Roman"/>
          <w:b w:val="false"/>
          <w:i w:val="false"/>
          <w:color w:val="000000"/>
          <w:sz w:val="28"/>
        </w:rPr>
        <w:t>
</w:t>
      </w:r>
      <w:r>
        <w:rPr>
          <w:rFonts w:ascii="Times New Roman"/>
          <w:b w:val="false"/>
          <w:i w:val="false"/>
          <w:color w:val="000000"/>
          <w:sz w:val="28"/>
        </w:rPr>
        <w:t>
      275. Қазақстан Республикасы Төтенше жағдайлар министрлігінің Солтүстік Қазақстан облысы Төтенше жағдайлар департаментінің Өрт сөндіру және авариялық-құтқару жұмыстары қызметі Қазақстан Республикасы Ішкі істер министрлігі Төтенше жағдайлар комитетінің Солтүстік Қазақстан облысы Төтенше жағдайлар департаментінің Өрт сөндіру және авариялық-құтқару жұмыстары қызметіне.</w:t>
      </w:r>
      <w:r>
        <w:br/>
      </w:r>
      <w:r>
        <w:rPr>
          <w:rFonts w:ascii="Times New Roman"/>
          <w:b w:val="false"/>
          <w:i w:val="false"/>
          <w:color w:val="000000"/>
          <w:sz w:val="28"/>
        </w:rPr>
        <w:t>
</w:t>
      </w:r>
      <w:r>
        <w:rPr>
          <w:rFonts w:ascii="Times New Roman"/>
          <w:b w:val="false"/>
          <w:i w:val="false"/>
          <w:color w:val="000000"/>
          <w:sz w:val="28"/>
        </w:rPr>
        <w:t>
      276. Қазақстан Республикасы Төтенше жағдайлар министрлігінің Оңтүстік Қазақстан облысы Төтенше жағдайлар департаментінің Өрт сөндіру және авариялық-құтқару жұмыстары қызметі Қазақстан Республикасы Ішкі істер министрлігі Төтенше жағдайлар комитетінің Оңтүстік Қазақстан облысы Төтенше жағдайлар департаментінің Өрт сөндіру және авариялық-құтқару жұмыстары қызметіне.</w:t>
      </w:r>
    </w:p>
    <w:bookmarkEnd w:id="3"/>
    <w:bookmarkStart w:name="z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15 тамыздағы</w:t>
      </w:r>
      <w:r>
        <w:br/>
      </w:r>
      <w:r>
        <w:rPr>
          <w:rFonts w:ascii="Times New Roman"/>
          <w:b w:val="false"/>
          <w:i w:val="false"/>
          <w:color w:val="000000"/>
          <w:sz w:val="28"/>
        </w:rPr>
        <w:t xml:space="preserve">
№ 938 қаулысымен    </w:t>
      </w:r>
      <w:r>
        <w:br/>
      </w:r>
      <w:r>
        <w:rPr>
          <w:rFonts w:ascii="Times New Roman"/>
          <w:b w:val="false"/>
          <w:i w:val="false"/>
          <w:color w:val="000000"/>
          <w:sz w:val="28"/>
        </w:rPr>
        <w:t xml:space="preserve">
бекітілген       </w:t>
      </w:r>
    </w:p>
    <w:bookmarkEnd w:id="4"/>
    <w:bookmarkStart w:name="z7" w:id="5"/>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5"/>
    <w:bookmarkStart w:name="z8" w:id="6"/>
    <w:p>
      <w:pPr>
        <w:spacing w:after="0"/>
        <w:ind w:left="0"/>
        <w:jc w:val="both"/>
      </w:pPr>
      <w:r>
        <w:rPr>
          <w:rFonts w:ascii="Times New Roman"/>
          <w:b w:val="false"/>
          <w:i w:val="false"/>
          <w:color w:val="000000"/>
          <w:sz w:val="28"/>
        </w:rPr>
        <w:t>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Төтенше жағдайлар министрлігіне» деген бөлімде:</w:t>
      </w:r>
      <w:r>
        <w:br/>
      </w:r>
      <w:r>
        <w:rPr>
          <w:rFonts w:ascii="Times New Roman"/>
          <w:b w:val="false"/>
          <w:i w:val="false"/>
          <w:color w:val="000000"/>
          <w:sz w:val="28"/>
        </w:rPr>
        <w:t>
</w:t>
      </w:r>
      <w:r>
        <w:rPr>
          <w:rFonts w:ascii="Times New Roman"/>
          <w:b w:val="false"/>
          <w:i w:val="false"/>
          <w:color w:val="000000"/>
          <w:sz w:val="28"/>
        </w:rPr>
        <w:t>
      реттік нөмірлері 295-1, 295-2, 295-3, 295-4 және 295-6 жолдар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«Қазақстан Республикасы Ішкі істер министрлігінің Төтенше жағдайлар комитетіне» деген бөліммен толықтырылсын: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Ішкі істер министрлігінің Төтенше жағдайлар комитетіне </w:t>
      </w:r>
      <w:r>
        <w:br/>
      </w:r>
      <w:r>
        <w:rPr>
          <w:rFonts w:ascii="Times New Roman"/>
          <w:b w:val="false"/>
          <w:i w:val="false"/>
          <w:color w:val="000000"/>
          <w:sz w:val="28"/>
        </w:rPr>
        <w:t>
      266-6. «Апаттар медицинасының теміржол госпитальдары» АҚ</w:t>
      </w:r>
      <w:r>
        <w:br/>
      </w:r>
      <w:r>
        <w:rPr>
          <w:rFonts w:ascii="Times New Roman"/>
          <w:b w:val="false"/>
          <w:i w:val="false"/>
          <w:color w:val="000000"/>
          <w:sz w:val="28"/>
        </w:rPr>
        <w:t>
      266-7. «Өрт сөндіруші» АҚ</w:t>
      </w:r>
      <w:r>
        <w:br/>
      </w:r>
      <w:r>
        <w:rPr>
          <w:rFonts w:ascii="Times New Roman"/>
          <w:b w:val="false"/>
          <w:i w:val="false"/>
          <w:color w:val="000000"/>
          <w:sz w:val="28"/>
        </w:rPr>
        <w:t>
      266-8. «Қазавиақұтқару» АҚ</w:t>
      </w:r>
      <w:r>
        <w:br/>
      </w:r>
      <w:r>
        <w:rPr>
          <w:rFonts w:ascii="Times New Roman"/>
          <w:b w:val="false"/>
          <w:i w:val="false"/>
          <w:color w:val="000000"/>
          <w:sz w:val="28"/>
        </w:rPr>
        <w:t>
      266-9. «Өрт қауіпсіздігі және азаматтық қорғаныс ғылыми-зерттеу институты» АҚ</w:t>
      </w:r>
      <w:r>
        <w:br/>
      </w:r>
      <w:r>
        <w:rPr>
          <w:rFonts w:ascii="Times New Roman"/>
          <w:b w:val="false"/>
          <w:i w:val="false"/>
          <w:color w:val="000000"/>
          <w:sz w:val="28"/>
        </w:rPr>
        <w:t>
      266-10. «Республикалық азаматтық қорғау оқу-әдістемелік орталығы»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2. «Қазақстан Республикасы Iшкi iстер министрлiгiнiң мәселелерi»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Қазақстан Республикасы Iшкi iстер министрлiгi (бұдан әрi – Министрлiк) Қазақстан Республикасы iшкi iстер органдарының жүйесiне, табиғи және техногендік сипаттағы төтенше жағдайлардың алдын алу және оларды жою, азаматтық қорғаныс саласында басшылық етудi, сондай-ақ заңнамада көзделген шекте қылмысқа қарсы күрес, қоғамдық тәртiптi сақтау және қоғамдық қауiпсiздiктi қамтамасыз ету, өрт қауіпсіздігі, төтенше жағдайлардың алдын алу мен оларды жоюдың мемлекеттік жүйесінің жұмыс істеуі мен одан әрі дамуын қамтамасыз ету, өрттің алдын алу мен оны сөндіруді ұйымдастыру саласындағы салааралық үйлестiрудi жүзеге асыратын Қазақстан Республикасының орталық атқарушы органы болып табылады.</w:t>
      </w:r>
      <w:r>
        <w:br/>
      </w:r>
      <w:r>
        <w:rPr>
          <w:rFonts w:ascii="Times New Roman"/>
          <w:b w:val="false"/>
          <w:i w:val="false"/>
          <w:color w:val="000000"/>
          <w:sz w:val="28"/>
        </w:rPr>
        <w:t>
</w:t>
      </w:r>
      <w:r>
        <w:rPr>
          <w:rFonts w:ascii="Times New Roman"/>
          <w:b w:val="false"/>
          <w:i w:val="false"/>
          <w:color w:val="000000"/>
          <w:sz w:val="28"/>
        </w:rPr>
        <w:t>
      2. Министрліктің облыстарда, Астана және Алматы қалаларында, аудандарда, қалаларда, қалалардағы аудандарда және көліктегі аумақтық органдары, сондай-ақ мынадай ведомстволары бар:</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ұланының Бас қолбасшылығы;</w:t>
      </w:r>
      <w:r>
        <w:br/>
      </w:r>
      <w:r>
        <w:rPr>
          <w:rFonts w:ascii="Times New Roman"/>
          <w:b w:val="false"/>
          <w:i w:val="false"/>
          <w:color w:val="000000"/>
          <w:sz w:val="28"/>
        </w:rPr>
        <w:t>
</w:t>
      </w:r>
      <w:r>
        <w:rPr>
          <w:rFonts w:ascii="Times New Roman"/>
          <w:b w:val="false"/>
          <w:i w:val="false"/>
          <w:color w:val="000000"/>
          <w:sz w:val="28"/>
        </w:rPr>
        <w:t>
      2) Қылмыстық-атқару жүйесі комитеті;</w:t>
      </w:r>
      <w:r>
        <w:br/>
      </w:r>
      <w:r>
        <w:rPr>
          <w:rFonts w:ascii="Times New Roman"/>
          <w:b w:val="false"/>
          <w:i w:val="false"/>
          <w:color w:val="000000"/>
          <w:sz w:val="28"/>
        </w:rPr>
        <w:t>
</w:t>
      </w:r>
      <w:r>
        <w:rPr>
          <w:rFonts w:ascii="Times New Roman"/>
          <w:b w:val="false"/>
          <w:i w:val="false"/>
          <w:color w:val="000000"/>
          <w:sz w:val="28"/>
        </w:rPr>
        <w:t>
      3) Әкімшілік полиция комитеті;</w:t>
      </w:r>
      <w:r>
        <w:br/>
      </w:r>
      <w:r>
        <w:rPr>
          <w:rFonts w:ascii="Times New Roman"/>
          <w:b w:val="false"/>
          <w:i w:val="false"/>
          <w:color w:val="000000"/>
          <w:sz w:val="28"/>
        </w:rPr>
        <w:t>
</w:t>
      </w:r>
      <w:r>
        <w:rPr>
          <w:rFonts w:ascii="Times New Roman"/>
          <w:b w:val="false"/>
          <w:i w:val="false"/>
          <w:color w:val="000000"/>
          <w:sz w:val="28"/>
        </w:rPr>
        <w:t>
      4) Төтенше жағдайлар комитеті.»;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Министрліктің миссиясы – адам мен азаматтың өмірін, денсаулығын, құқықтары мен бостандықтарын, қоғам мен мемлекеттің мүдделерін құқыққа қарсы қол сұғушылықтардан қорғау, халықты, объектілер мен аумақтарды табиғи және техногендік сипаттағы төтенше жағдайлардан қорғау, елдің азаматтық қорғаныс жүйесін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табиғи және техногендік сипаттағы төтенше жағдайлардың және олардың салдарының алдын алу және жою, төтенше жағдай аймағындағы халыққа шұғыл медициналық және психологиялық көмек көрсету, өрт қауіпсіздігін қамтамасыз ету, сондай-ақ Қазақстан Республикасы азаматтық қорғанысының қалыптасуы мен жұмыс істеуінің негізгі міндеттерін, ұйымдық қағидаттарын айқындау.»;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орталық аппараттың функциялары мынадай мазмұндағы 95-1), 95-2), 95-3), 95-4), 95-6), 95-7), 95-8), 95-9), 95-10), 95-11), 95-12), 95-13), 95-14), 95-15), 95-16), 95-17), 95-18), 95-19), 95-20), 95-21), 95-22), 95-23), 95-24), 95-25), 95-26), 95-27), 95-28), 95-29), 95-30), 95-31), 95-32), 95-33), 95-34), 95-35), 95-36), 95-37), 95-38), 95-39), 95-40) және 95-41)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«95-1) табиғи және техногендік сипаттағы төтенше жағдайлардың алдын алу және оларды жою, халыққа шұғыл медициналық және психологиялық көмек көрсету, өрт қауіпсіздігін қамтамасыз ету және Қазақстан Республикасының азаматтық қорғанысын ұйымдастыру бөлігінде азаматтық қорғау саласындағы мемлекеттік саясаттың негізгі бағыттарын әзірлейді және оның іске асырылуын қамтамасыз етеді және азаматтық қорғаудың мемлекеттік жүйесінің жұмыс істеуін және одан әрі дамуын қамтамасыз етеді;</w:t>
      </w:r>
      <w:r>
        <w:br/>
      </w:r>
      <w:r>
        <w:rPr>
          <w:rFonts w:ascii="Times New Roman"/>
          <w:b w:val="false"/>
          <w:i w:val="false"/>
          <w:color w:val="000000"/>
          <w:sz w:val="28"/>
        </w:rPr>
        <w:t>
</w:t>
      </w:r>
      <w:r>
        <w:rPr>
          <w:rFonts w:ascii="Times New Roman"/>
          <w:b w:val="false"/>
          <w:i w:val="false"/>
          <w:color w:val="000000"/>
          <w:sz w:val="28"/>
        </w:rPr>
        <w:t>
      95-2) жедел резервтің материалдық құралдарын бөледі және пайдаланады;</w:t>
      </w:r>
      <w:r>
        <w:br/>
      </w:r>
      <w:r>
        <w:rPr>
          <w:rFonts w:ascii="Times New Roman"/>
          <w:b w:val="false"/>
          <w:i w:val="false"/>
          <w:color w:val="000000"/>
          <w:sz w:val="28"/>
        </w:rPr>
        <w:t>
</w:t>
      </w:r>
      <w:r>
        <w:rPr>
          <w:rFonts w:ascii="Times New Roman"/>
          <w:b w:val="false"/>
          <w:i w:val="false"/>
          <w:color w:val="000000"/>
          <w:sz w:val="28"/>
        </w:rPr>
        <w:t>
      95-3) өз құзыреті шегінде ақпараттық-талдау қызметін жүзеге асырады;</w:t>
      </w:r>
      <w:r>
        <w:br/>
      </w:r>
      <w:r>
        <w:rPr>
          <w:rFonts w:ascii="Times New Roman"/>
          <w:b w:val="false"/>
          <w:i w:val="false"/>
          <w:color w:val="000000"/>
          <w:sz w:val="28"/>
        </w:rPr>
        <w:t>
</w:t>
      </w:r>
      <w:r>
        <w:rPr>
          <w:rFonts w:ascii="Times New Roman"/>
          <w:b w:val="false"/>
          <w:i w:val="false"/>
          <w:color w:val="000000"/>
          <w:sz w:val="28"/>
        </w:rPr>
        <w:t>
      95-4) өз құзыреті шегінде ұлттық қауiпсiздiк жүйесiн жетiлдiру жөнiнде ұсыныстар енгiзеді;</w:t>
      </w:r>
      <w:r>
        <w:br/>
      </w:r>
      <w:r>
        <w:rPr>
          <w:rFonts w:ascii="Times New Roman"/>
          <w:b w:val="false"/>
          <w:i w:val="false"/>
          <w:color w:val="000000"/>
          <w:sz w:val="28"/>
        </w:rPr>
        <w:t>
</w:t>
      </w:r>
      <w:r>
        <w:rPr>
          <w:rFonts w:ascii="Times New Roman"/>
          <w:b w:val="false"/>
          <w:i w:val="false"/>
          <w:color w:val="000000"/>
          <w:sz w:val="28"/>
        </w:rPr>
        <w:t>
      95-5) табиғи және техногендік сипаттағы төтенше жағдайлардың алдын алу және оларды жою, халыққа шұғыл медициналық және психологиялық көмек көрсету, өрт қауіпсіздігін қамтамасыз ету және Қазақстан Республикасының азаматтық қорғанысын ұйымдастыру бөлігінде орталық және жергілікті атқарушы органдардың және ғылыми ұйымдардың азаматтық қорғау саласындағы жұмысын үйлестіреді;</w:t>
      </w:r>
      <w:r>
        <w:br/>
      </w:r>
      <w:r>
        <w:rPr>
          <w:rFonts w:ascii="Times New Roman"/>
          <w:b w:val="false"/>
          <w:i w:val="false"/>
          <w:color w:val="000000"/>
          <w:sz w:val="28"/>
        </w:rPr>
        <w:t>
</w:t>
      </w:r>
      <w:r>
        <w:rPr>
          <w:rFonts w:ascii="Times New Roman"/>
          <w:b w:val="false"/>
          <w:i w:val="false"/>
          <w:color w:val="000000"/>
          <w:sz w:val="28"/>
        </w:rPr>
        <w:t>
      95-6) жаһандық және өңірлік ауқымдағы төтенше жағдайларды жою жөніндегі іс-қимылдар жоспарларын әзірлейді және оларды Қазақстан Республикасының Үкіметіне бекітуге ұсынады;</w:t>
      </w:r>
      <w:r>
        <w:br/>
      </w:r>
      <w:r>
        <w:rPr>
          <w:rFonts w:ascii="Times New Roman"/>
          <w:b w:val="false"/>
          <w:i w:val="false"/>
          <w:color w:val="000000"/>
          <w:sz w:val="28"/>
        </w:rPr>
        <w:t>
</w:t>
      </w:r>
      <w:r>
        <w:rPr>
          <w:rFonts w:ascii="Times New Roman"/>
          <w:b w:val="false"/>
          <w:i w:val="false"/>
          <w:color w:val="000000"/>
          <w:sz w:val="28"/>
        </w:rPr>
        <w:t>
      95-7) басқару органдарын және азаматтық қорғау күштерін даярлау бойынша іс-шаралар жоспарын әзірлейді және бекітеді;</w:t>
      </w:r>
      <w:r>
        <w:br/>
      </w:r>
      <w:r>
        <w:rPr>
          <w:rFonts w:ascii="Times New Roman"/>
          <w:b w:val="false"/>
          <w:i w:val="false"/>
          <w:color w:val="000000"/>
          <w:sz w:val="28"/>
        </w:rPr>
        <w:t>
</w:t>
      </w:r>
      <w:r>
        <w:rPr>
          <w:rFonts w:ascii="Times New Roman"/>
          <w:b w:val="false"/>
          <w:i w:val="false"/>
          <w:color w:val="000000"/>
          <w:sz w:val="28"/>
        </w:rPr>
        <w:t>
      95-8) қосалқы (қалалық, қала сыртындағы), көмекші және жылжымалы басқару пункттерін құруды қамтамсыз етеді;</w:t>
      </w:r>
      <w:r>
        <w:br/>
      </w:r>
      <w:r>
        <w:rPr>
          <w:rFonts w:ascii="Times New Roman"/>
          <w:b w:val="false"/>
          <w:i w:val="false"/>
          <w:color w:val="000000"/>
          <w:sz w:val="28"/>
        </w:rPr>
        <w:t>
</w:t>
      </w:r>
      <w:r>
        <w:rPr>
          <w:rFonts w:ascii="Times New Roman"/>
          <w:b w:val="false"/>
          <w:i w:val="false"/>
          <w:color w:val="000000"/>
          <w:sz w:val="28"/>
        </w:rPr>
        <w:t>
      95-9) азаматтық қорғау құралдарына қажеттілікті айқындайды;</w:t>
      </w:r>
      <w:r>
        <w:br/>
      </w:r>
      <w:r>
        <w:rPr>
          <w:rFonts w:ascii="Times New Roman"/>
          <w:b w:val="false"/>
          <w:i w:val="false"/>
          <w:color w:val="000000"/>
          <w:sz w:val="28"/>
        </w:rPr>
        <w:t>
</w:t>
      </w:r>
      <w:r>
        <w:rPr>
          <w:rFonts w:ascii="Times New Roman"/>
          <w:b w:val="false"/>
          <w:i w:val="false"/>
          <w:color w:val="000000"/>
          <w:sz w:val="28"/>
        </w:rPr>
        <w:t>
      95-10) Қазақстан Республикасының, облыстардың, қалалардың, аудандардың азаматтық қорғаныс жоспарларын әзірлейді және оларды азаматтық қорғаныстың тиісті бастықтарына бекітуге ұсынады;</w:t>
      </w:r>
      <w:r>
        <w:br/>
      </w:r>
      <w:r>
        <w:rPr>
          <w:rFonts w:ascii="Times New Roman"/>
          <w:b w:val="false"/>
          <w:i w:val="false"/>
          <w:color w:val="000000"/>
          <w:sz w:val="28"/>
        </w:rPr>
        <w:t>
</w:t>
      </w:r>
      <w:r>
        <w:rPr>
          <w:rFonts w:ascii="Times New Roman"/>
          <w:b w:val="false"/>
          <w:i w:val="false"/>
          <w:color w:val="000000"/>
          <w:sz w:val="28"/>
        </w:rPr>
        <w:t>
      95-11) республикалық азаматтық қорғау қызметтері туралы ережені бекітеді;</w:t>
      </w:r>
      <w:r>
        <w:br/>
      </w:r>
      <w:r>
        <w:rPr>
          <w:rFonts w:ascii="Times New Roman"/>
          <w:b w:val="false"/>
          <w:i w:val="false"/>
          <w:color w:val="000000"/>
          <w:sz w:val="28"/>
        </w:rPr>
        <w:t>
</w:t>
      </w:r>
      <w:r>
        <w:rPr>
          <w:rFonts w:ascii="Times New Roman"/>
          <w:b w:val="false"/>
          <w:i w:val="false"/>
          <w:color w:val="000000"/>
          <w:sz w:val="28"/>
        </w:rPr>
        <w:t>
      95-12) азаматтық қорғаныстың инженерлік-техникалық іс-шараларының көлемі мен мазмұнын бекітеді;</w:t>
      </w:r>
      <w:r>
        <w:br/>
      </w:r>
      <w:r>
        <w:rPr>
          <w:rFonts w:ascii="Times New Roman"/>
          <w:b w:val="false"/>
          <w:i w:val="false"/>
          <w:color w:val="000000"/>
          <w:sz w:val="28"/>
        </w:rPr>
        <w:t>
</w:t>
      </w:r>
      <w:r>
        <w:rPr>
          <w:rFonts w:ascii="Times New Roman"/>
          <w:b w:val="false"/>
          <w:i w:val="false"/>
          <w:color w:val="000000"/>
          <w:sz w:val="28"/>
        </w:rPr>
        <w:t>
      95-13) өртке қарсы қызметтердің жұмысын үйлестіреді;</w:t>
      </w:r>
      <w:r>
        <w:br/>
      </w:r>
      <w:r>
        <w:rPr>
          <w:rFonts w:ascii="Times New Roman"/>
          <w:b w:val="false"/>
          <w:i w:val="false"/>
          <w:color w:val="000000"/>
          <w:sz w:val="28"/>
        </w:rPr>
        <w:t>
</w:t>
      </w:r>
      <w:r>
        <w:rPr>
          <w:rFonts w:ascii="Times New Roman"/>
          <w:b w:val="false"/>
          <w:i w:val="false"/>
          <w:color w:val="000000"/>
          <w:sz w:val="28"/>
        </w:rPr>
        <w:t>
      95-14) авариялық-құтқару қызметтері мен құралымдарының жұмысын үйлестіреді;</w:t>
      </w:r>
      <w:r>
        <w:br/>
      </w:r>
      <w:r>
        <w:rPr>
          <w:rFonts w:ascii="Times New Roman"/>
          <w:b w:val="false"/>
          <w:i w:val="false"/>
          <w:color w:val="000000"/>
          <w:sz w:val="28"/>
        </w:rPr>
        <w:t>
</w:t>
      </w:r>
      <w:r>
        <w:rPr>
          <w:rFonts w:ascii="Times New Roman"/>
          <w:b w:val="false"/>
          <w:i w:val="false"/>
          <w:color w:val="000000"/>
          <w:sz w:val="28"/>
        </w:rPr>
        <w:t>
      95-15) шаруашылық жүргізу объектілерінің жұмыс істеу тұрақтылығын арттыру және төтенше жағдайларда қауіпсіздікті қамтамасыз ету жөніндегі іс-шаралар кешенін бекітеді;</w:t>
      </w:r>
      <w:r>
        <w:br/>
      </w:r>
      <w:r>
        <w:rPr>
          <w:rFonts w:ascii="Times New Roman"/>
          <w:b w:val="false"/>
          <w:i w:val="false"/>
          <w:color w:val="000000"/>
          <w:sz w:val="28"/>
        </w:rPr>
        <w:t>
</w:t>
      </w:r>
      <w:r>
        <w:rPr>
          <w:rFonts w:ascii="Times New Roman"/>
          <w:b w:val="false"/>
          <w:i w:val="false"/>
          <w:color w:val="000000"/>
          <w:sz w:val="28"/>
        </w:rPr>
        <w:t>
      95-16) төтенше жағдайлар мен олардың салдарын жою үшін Қазақстан Республикасы Үкіметінің резервінен қаражатты пайдалану туралы Қазақстан Республикасының Үкіметіне ұсыныстар енгізеді;</w:t>
      </w:r>
      <w:r>
        <w:br/>
      </w:r>
      <w:r>
        <w:rPr>
          <w:rFonts w:ascii="Times New Roman"/>
          <w:b w:val="false"/>
          <w:i w:val="false"/>
          <w:color w:val="000000"/>
          <w:sz w:val="28"/>
        </w:rPr>
        <w:t>
</w:t>
      </w:r>
      <w:r>
        <w:rPr>
          <w:rFonts w:ascii="Times New Roman"/>
          <w:b w:val="false"/>
          <w:i w:val="false"/>
          <w:color w:val="000000"/>
          <w:sz w:val="28"/>
        </w:rPr>
        <w:t>
      95-17) табиғи және техногендік сипаттағы төтенше жағдайлардың алдын алуға және оларды жоюға, халыққа шұғыл медициналық және психологиялық көмек көрсету, өрт қауіпсіздігін қамтамасыз етуге және Қазақстан Республикасының азаматтық қорғанысын ұйымдастыруға бағытталған азаматтық қорғау іс-шараларын ұйымдастыру және өткізу кезінде азаматтық қорғау күштеріне басшылық жасайды;</w:t>
      </w:r>
      <w:r>
        <w:br/>
      </w:r>
      <w:r>
        <w:rPr>
          <w:rFonts w:ascii="Times New Roman"/>
          <w:b w:val="false"/>
          <w:i w:val="false"/>
          <w:color w:val="000000"/>
          <w:sz w:val="28"/>
        </w:rPr>
        <w:t>
</w:t>
      </w:r>
      <w:r>
        <w:rPr>
          <w:rFonts w:ascii="Times New Roman"/>
          <w:b w:val="false"/>
          <w:i w:val="false"/>
          <w:color w:val="000000"/>
          <w:sz w:val="28"/>
        </w:rPr>
        <w:t>
      95-18) табиғи және техногендік сипаттағы төтенше жағдайлардың алдын алу және оларды жою, халыққа шұғыл медициналық және психологиялық көмек көрсету, өрт қауіпсіздігін қамтамасыз ету және Қазақстан Республикасының азаматтық қорғанысын ұйымдастыру бөлігінде азаматтық қорғау саласында ғылыми зерттеулерді, білімді насихаттауды, халықты және мамандарды оқытуды ұйымдастырады;</w:t>
      </w:r>
      <w:r>
        <w:br/>
      </w:r>
      <w:r>
        <w:rPr>
          <w:rFonts w:ascii="Times New Roman"/>
          <w:b w:val="false"/>
          <w:i w:val="false"/>
          <w:color w:val="000000"/>
          <w:sz w:val="28"/>
        </w:rPr>
        <w:t>
</w:t>
      </w:r>
      <w:r>
        <w:rPr>
          <w:rFonts w:ascii="Times New Roman"/>
          <w:b w:val="false"/>
          <w:i w:val="false"/>
          <w:color w:val="000000"/>
          <w:sz w:val="28"/>
        </w:rPr>
        <w:t>
      95-19) гуманитарлық акцияларды дайындауға және өткізуге қатысады және оларды ұйымдастырады;</w:t>
      </w:r>
      <w:r>
        <w:br/>
      </w:r>
      <w:r>
        <w:rPr>
          <w:rFonts w:ascii="Times New Roman"/>
          <w:b w:val="false"/>
          <w:i w:val="false"/>
          <w:color w:val="000000"/>
          <w:sz w:val="28"/>
        </w:rPr>
        <w:t>
</w:t>
      </w:r>
      <w:r>
        <w:rPr>
          <w:rFonts w:ascii="Times New Roman"/>
          <w:b w:val="false"/>
          <w:i w:val="false"/>
          <w:color w:val="000000"/>
          <w:sz w:val="28"/>
        </w:rPr>
        <w:t>
      95-20) халыққа, азаматтық қорғаудың басқару органдарына төтенше жағдайдың туындау қаупі туралы болжам болған кезде күні бұрын және (немесе) төтенше жағдай туындаған кезде жедел хабар беруді және оларды құлақтандыруды қамтамсыз етеді;</w:t>
      </w:r>
      <w:r>
        <w:br/>
      </w:r>
      <w:r>
        <w:rPr>
          <w:rFonts w:ascii="Times New Roman"/>
          <w:b w:val="false"/>
          <w:i w:val="false"/>
          <w:color w:val="000000"/>
          <w:sz w:val="28"/>
        </w:rPr>
        <w:t>
</w:t>
      </w:r>
      <w:r>
        <w:rPr>
          <w:rFonts w:ascii="Times New Roman"/>
          <w:b w:val="false"/>
          <w:i w:val="false"/>
          <w:color w:val="000000"/>
          <w:sz w:val="28"/>
        </w:rPr>
        <w:t>
      95-21) мемлекеттік органдардың, олардың аумақтық бөлімшелерінің, жергілікті атқарушы органдардың адамдар көп жиналатын объектілерді, бірыңғай кезекшілік-диспетчерлік «112» қызметі бар қауіпті өндірістік объектілерді пайдаланатын заңды тұлғалардың ақпараттық-коммуникациялық желілері мен автоматтандырылған мониторинг жүйелерінің өзара іс-қимылын ұйымдастыру бойынша қызметті үйлестіреді;</w:t>
      </w:r>
      <w:r>
        <w:br/>
      </w:r>
      <w:r>
        <w:rPr>
          <w:rFonts w:ascii="Times New Roman"/>
          <w:b w:val="false"/>
          <w:i w:val="false"/>
          <w:color w:val="000000"/>
          <w:sz w:val="28"/>
        </w:rPr>
        <w:t>
</w:t>
      </w:r>
      <w:r>
        <w:rPr>
          <w:rFonts w:ascii="Times New Roman"/>
          <w:b w:val="false"/>
          <w:i w:val="false"/>
          <w:color w:val="000000"/>
          <w:sz w:val="28"/>
        </w:rPr>
        <w:t>
      95-22) республикалық құлақтандыру жүйесін құрады және оның дереу пайдалануға үнемі әзірлігін, оны жарақтандыруды және дамытуды қамтамасыз етеді;</w:t>
      </w:r>
      <w:r>
        <w:br/>
      </w:r>
      <w:r>
        <w:rPr>
          <w:rFonts w:ascii="Times New Roman"/>
          <w:b w:val="false"/>
          <w:i w:val="false"/>
          <w:color w:val="000000"/>
          <w:sz w:val="28"/>
        </w:rPr>
        <w:t>
</w:t>
      </w:r>
      <w:r>
        <w:rPr>
          <w:rFonts w:ascii="Times New Roman"/>
          <w:b w:val="false"/>
          <w:i w:val="false"/>
          <w:color w:val="000000"/>
          <w:sz w:val="28"/>
        </w:rPr>
        <w:t>
      95-23) азаматтық қорғау күштерінің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
      95-24) төтенше жағдайларды жою кезінде қолданыстағы заңнамаға сәйкес ұйымдардың материалдық-техникалық ресурстарын жұмылдырады;</w:t>
      </w:r>
      <w:r>
        <w:br/>
      </w:r>
      <w:r>
        <w:rPr>
          <w:rFonts w:ascii="Times New Roman"/>
          <w:b w:val="false"/>
          <w:i w:val="false"/>
          <w:color w:val="000000"/>
          <w:sz w:val="28"/>
        </w:rPr>
        <w:t>
</w:t>
      </w:r>
      <w:r>
        <w:rPr>
          <w:rFonts w:ascii="Times New Roman"/>
          <w:b w:val="false"/>
          <w:i w:val="false"/>
          <w:color w:val="000000"/>
          <w:sz w:val="28"/>
        </w:rPr>
        <w:t>
      95-25) табиғи және техногендік сипаттағы төтенше жағдайлар аймағындағы халыққа шұғыл медициналық және психологиялық көмек көрсетеді, төтенше жағдайларды жоюға қатысушылардың денсаулығын сақтауды, қалпына келтіруді және оңалтуды қамтамасыз етеді;</w:t>
      </w:r>
      <w:r>
        <w:br/>
      </w:r>
      <w:r>
        <w:rPr>
          <w:rFonts w:ascii="Times New Roman"/>
          <w:b w:val="false"/>
          <w:i w:val="false"/>
          <w:color w:val="000000"/>
          <w:sz w:val="28"/>
        </w:rPr>
        <w:t>
</w:t>
      </w:r>
      <w:r>
        <w:rPr>
          <w:rFonts w:ascii="Times New Roman"/>
          <w:b w:val="false"/>
          <w:i w:val="false"/>
          <w:color w:val="000000"/>
          <w:sz w:val="28"/>
        </w:rPr>
        <w:t>
      95-26) материалдық-техникалық ресурстардың қорларын құрады және пайдаланады;</w:t>
      </w:r>
      <w:r>
        <w:br/>
      </w:r>
      <w:r>
        <w:rPr>
          <w:rFonts w:ascii="Times New Roman"/>
          <w:b w:val="false"/>
          <w:i w:val="false"/>
          <w:color w:val="000000"/>
          <w:sz w:val="28"/>
        </w:rPr>
        <w:t>
</w:t>
      </w:r>
      <w:r>
        <w:rPr>
          <w:rFonts w:ascii="Times New Roman"/>
          <w:b w:val="false"/>
          <w:i w:val="false"/>
          <w:color w:val="000000"/>
          <w:sz w:val="28"/>
        </w:rPr>
        <w:t>
      95-27) уәкілетті органның аумақтық бөлімшелерінің, азаматтық қорғаныстың әскери бөлімдерінің және мемлекеттік өртке қарсы қызмет бөлімшелерінің жауынгерлік және жұмылдыру дайындығын қамтамасыз етеді;</w:t>
      </w:r>
      <w:r>
        <w:br/>
      </w:r>
      <w:r>
        <w:rPr>
          <w:rFonts w:ascii="Times New Roman"/>
          <w:b w:val="false"/>
          <w:i w:val="false"/>
          <w:color w:val="000000"/>
          <w:sz w:val="28"/>
        </w:rPr>
        <w:t>
</w:t>
      </w:r>
      <w:r>
        <w:rPr>
          <w:rFonts w:ascii="Times New Roman"/>
          <w:b w:val="false"/>
          <w:i w:val="false"/>
          <w:color w:val="000000"/>
          <w:sz w:val="28"/>
        </w:rPr>
        <w:t>
      95-28)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өз құзыреті шегінде шешімдер қабылдайды;</w:t>
      </w:r>
      <w:r>
        <w:br/>
      </w:r>
      <w:r>
        <w:rPr>
          <w:rFonts w:ascii="Times New Roman"/>
          <w:b w:val="false"/>
          <w:i w:val="false"/>
          <w:color w:val="000000"/>
          <w:sz w:val="28"/>
        </w:rPr>
        <w:t>
</w:t>
      </w:r>
      <w:r>
        <w:rPr>
          <w:rFonts w:ascii="Times New Roman"/>
          <w:b w:val="false"/>
          <w:i w:val="false"/>
          <w:color w:val="000000"/>
          <w:sz w:val="28"/>
        </w:rPr>
        <w:t>
      95-29) табиғи және техногендік сипаттағы төтенше жағдайларды мемлекеттік есепке алуды жүргiзеді;</w:t>
      </w:r>
      <w:r>
        <w:br/>
      </w:r>
      <w:r>
        <w:rPr>
          <w:rFonts w:ascii="Times New Roman"/>
          <w:b w:val="false"/>
          <w:i w:val="false"/>
          <w:color w:val="000000"/>
          <w:sz w:val="28"/>
        </w:rPr>
        <w:t>
</w:t>
      </w:r>
      <w:r>
        <w:rPr>
          <w:rFonts w:ascii="Times New Roman"/>
          <w:b w:val="false"/>
          <w:i w:val="false"/>
          <w:color w:val="000000"/>
          <w:sz w:val="28"/>
        </w:rPr>
        <w:t>
      95-30) ұйымдарда, елді мекендерде және объектілерде өрттің алдын алу және оны сөндіру, өрт қауіпсіздігін қамтамасыз ету және авариялық-құтқару жұмыстарын жүргізу жөніндегі жұмыстарды жүргізу құқығына мемлекеттік емес өртке қарсы қызметтерді аттестаттаудан өткізеді;</w:t>
      </w:r>
      <w:r>
        <w:br/>
      </w:r>
      <w:r>
        <w:rPr>
          <w:rFonts w:ascii="Times New Roman"/>
          <w:b w:val="false"/>
          <w:i w:val="false"/>
          <w:color w:val="000000"/>
          <w:sz w:val="28"/>
        </w:rPr>
        <w:t>
</w:t>
      </w:r>
      <w:r>
        <w:rPr>
          <w:rFonts w:ascii="Times New Roman"/>
          <w:b w:val="false"/>
          <w:i w:val="false"/>
          <w:color w:val="000000"/>
          <w:sz w:val="28"/>
        </w:rPr>
        <w:t>
      95-31) ведомстволық бағынысты ұйымдарды, оның ішінде жасақтар мен апаттар медицинасының далалық көшпелі госпитальдарын, сондай-ақ коммерциялық емес төтенше жағдайлардан қорғау саласындағы мамандандырылған оқу орындарын құру және қайта ұйымдастыру жөніндегі іс-шараларды өткізеді;</w:t>
      </w:r>
      <w:r>
        <w:br/>
      </w:r>
      <w:r>
        <w:rPr>
          <w:rFonts w:ascii="Times New Roman"/>
          <w:b w:val="false"/>
          <w:i w:val="false"/>
          <w:color w:val="000000"/>
          <w:sz w:val="28"/>
        </w:rPr>
        <w:t>
</w:t>
      </w:r>
      <w:r>
        <w:rPr>
          <w:rFonts w:ascii="Times New Roman"/>
          <w:b w:val="false"/>
          <w:i w:val="false"/>
          <w:color w:val="000000"/>
          <w:sz w:val="28"/>
        </w:rPr>
        <w:t>
      95-32) авариялық-құтқару және кезек күттірмейтін жұмыстарды жүргізуді жүзеге асырады;</w:t>
      </w:r>
      <w:r>
        <w:br/>
      </w:r>
      <w:r>
        <w:rPr>
          <w:rFonts w:ascii="Times New Roman"/>
          <w:b w:val="false"/>
          <w:i w:val="false"/>
          <w:color w:val="000000"/>
          <w:sz w:val="28"/>
        </w:rPr>
        <w:t>
</w:t>
      </w:r>
      <w:r>
        <w:rPr>
          <w:rFonts w:ascii="Times New Roman"/>
          <w:b w:val="false"/>
          <w:i w:val="false"/>
          <w:color w:val="000000"/>
          <w:sz w:val="28"/>
        </w:rPr>
        <w:t>
      95-33) мемлекеттік азаматтық қорғау жүйесінің корпоративтік ақпараттық-коммуникациялық жүйесінің, ахуалдық-дағдарыс орталықтарының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95-34) ақпараттық-коммуникациялық технологиялардың көмегімен азаматтық қорғау саласында заңды және жеке тұлғаларға электрондық қызмет көрсетуді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95-35) азаматтық қорғаныс жоспарлары және төтенше жағдайларды жою жөніндегі іс-қимыл жоспарларының құрылымын айқындайды;</w:t>
      </w:r>
      <w:r>
        <w:br/>
      </w:r>
      <w:r>
        <w:rPr>
          <w:rFonts w:ascii="Times New Roman"/>
          <w:b w:val="false"/>
          <w:i w:val="false"/>
          <w:color w:val="000000"/>
          <w:sz w:val="28"/>
        </w:rPr>
        <w:t>
</w:t>
      </w:r>
      <w:r>
        <w:rPr>
          <w:rFonts w:ascii="Times New Roman"/>
          <w:b w:val="false"/>
          <w:i w:val="false"/>
          <w:color w:val="000000"/>
          <w:sz w:val="28"/>
        </w:rPr>
        <w:t>
      95-36) төтенше жағдай аймағындағы халықтың ең төменгі тіршілігін қамтамасыз ету нормаларын әзірлейді;</w:t>
      </w:r>
      <w:r>
        <w:br/>
      </w:r>
      <w:r>
        <w:rPr>
          <w:rFonts w:ascii="Times New Roman"/>
          <w:b w:val="false"/>
          <w:i w:val="false"/>
          <w:color w:val="000000"/>
          <w:sz w:val="28"/>
        </w:rPr>
        <w:t>
</w:t>
      </w:r>
      <w:r>
        <w:rPr>
          <w:rFonts w:ascii="Times New Roman"/>
          <w:b w:val="false"/>
          <w:i w:val="false"/>
          <w:color w:val="000000"/>
          <w:sz w:val="28"/>
        </w:rPr>
        <w:t>
      95-37) Қазақстан Республикасы Премьер-Министрінің тапсырмасы негізінде табиғи және техногендік сипаттағы төтенше жағдайларды жою кезінде халықтың тіршілігін қамтамасыз ету үшін Қазақстан Республикасы Үкіметінің резервінен қаражат бөледі;</w:t>
      </w:r>
      <w:r>
        <w:br/>
      </w:r>
      <w:r>
        <w:rPr>
          <w:rFonts w:ascii="Times New Roman"/>
          <w:b w:val="false"/>
          <w:i w:val="false"/>
          <w:color w:val="000000"/>
          <w:sz w:val="28"/>
        </w:rPr>
        <w:t>
</w:t>
      </w:r>
      <w:r>
        <w:rPr>
          <w:rFonts w:ascii="Times New Roman"/>
          <w:b w:val="false"/>
          <w:i w:val="false"/>
          <w:color w:val="000000"/>
          <w:sz w:val="28"/>
        </w:rPr>
        <w:t>
      95-38) өрттердің алдын алуды және оларды сөндіруді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95-39) мемлекеттік өртке қарсы қызмет органдарының қатардағы және басшы құрамының лауазымдарына тағайындалған және белгіленген тәртіппен әскери есептен шығарылған әскери міндеттелердің арнайы есебін жүргізеді;</w:t>
      </w:r>
      <w:r>
        <w:br/>
      </w:r>
      <w:r>
        <w:rPr>
          <w:rFonts w:ascii="Times New Roman"/>
          <w:b w:val="false"/>
          <w:i w:val="false"/>
          <w:color w:val="000000"/>
          <w:sz w:val="28"/>
        </w:rPr>
        <w:t>
</w:t>
      </w:r>
      <w:r>
        <w:rPr>
          <w:rFonts w:ascii="Times New Roman"/>
          <w:b w:val="false"/>
          <w:i w:val="false"/>
          <w:color w:val="000000"/>
          <w:sz w:val="28"/>
        </w:rPr>
        <w:t>
      95-40) табиғи және техногендік сипаттағы төтенше жағдайлардың алдын алу және оларды жою, халыққа шұғыл медициналық және психологиялық көмек көрсету, өрт қауіпсіздігін қамтамасыз ету және Қазақстан Республикасының азаматтық қорғанысын ұйымдастыру бөлігінде азаматтық қорғау саласындағы халықаралық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95-41)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тексерулер жүргізудің жартыжылдық жоспарларын әзірлейді және бекітеді;»;</w:t>
      </w:r>
      <w:r>
        <w:br/>
      </w:r>
      <w:r>
        <w:rPr>
          <w:rFonts w:ascii="Times New Roman"/>
          <w:b w:val="false"/>
          <w:i w:val="false"/>
          <w:color w:val="000000"/>
          <w:sz w:val="28"/>
        </w:rPr>
        <w:t>
</w:t>
      </w:r>
      <w:r>
        <w:rPr>
          <w:rFonts w:ascii="Times New Roman"/>
          <w:b w:val="false"/>
          <w:i w:val="false"/>
          <w:color w:val="000000"/>
          <w:sz w:val="28"/>
        </w:rPr>
        <w:t>
      ведомстволардың функциялары мынадай мазмұндағы 84-1), 84-2), 84-3), 84-4), 84-5), 84-6), 84-7), 84-8), 84-9), 84-10), 84-11), 84-12), 84-13), 84-14), 84-15), 84-16) және 84-17)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«84-1) өтініш берушінің Қазақстан Республикасы заңнамасының талаптарына сәйкестігі бөлiгiнде лицензия беруді келіседі;</w:t>
      </w:r>
      <w:r>
        <w:br/>
      </w:r>
      <w:r>
        <w:rPr>
          <w:rFonts w:ascii="Times New Roman"/>
          <w:b w:val="false"/>
          <w:i w:val="false"/>
          <w:color w:val="000000"/>
          <w:sz w:val="28"/>
        </w:rPr>
        <w:t>
</w:t>
      </w:r>
      <w:r>
        <w:rPr>
          <w:rFonts w:ascii="Times New Roman"/>
          <w:b w:val="false"/>
          <w:i w:val="false"/>
          <w:color w:val="000000"/>
          <w:sz w:val="28"/>
        </w:rPr>
        <w:t>
      84-2) Қазақстан Республикасының аумағында сатылатын отандық және импорттық өндірістің өрт техникасы мен өрт сөндіру құралдарына қорытындылар береді;</w:t>
      </w:r>
      <w:r>
        <w:br/>
      </w:r>
      <w:r>
        <w:rPr>
          <w:rFonts w:ascii="Times New Roman"/>
          <w:b w:val="false"/>
          <w:i w:val="false"/>
          <w:color w:val="000000"/>
          <w:sz w:val="28"/>
        </w:rPr>
        <w:t>
</w:t>
      </w:r>
      <w:r>
        <w:rPr>
          <w:rFonts w:ascii="Times New Roman"/>
          <w:b w:val="false"/>
          <w:i w:val="false"/>
          <w:color w:val="000000"/>
          <w:sz w:val="28"/>
        </w:rPr>
        <w:t>
      84-3) өртке қарсы нормалар мен қағидалардың талаптарына сәйкестігі тұрғысынан құрылысы аяқталған кәсіпорындарды, ғимараттарды, құрылыстарды және жекелеген қондырғыларды пайдалануға қабылдау жөніндегі жұмыс, қабылдау және мемлекеттік қабылдау комиссияларының жұмысына қатысады;</w:t>
      </w:r>
      <w:r>
        <w:br/>
      </w:r>
      <w:r>
        <w:rPr>
          <w:rFonts w:ascii="Times New Roman"/>
          <w:b w:val="false"/>
          <w:i w:val="false"/>
          <w:color w:val="000000"/>
          <w:sz w:val="28"/>
        </w:rPr>
        <w:t>
</w:t>
      </w:r>
      <w:r>
        <w:rPr>
          <w:rFonts w:ascii="Times New Roman"/>
          <w:b w:val="false"/>
          <w:i w:val="false"/>
          <w:color w:val="000000"/>
          <w:sz w:val="28"/>
        </w:rPr>
        <w:t>
      84-4) елді мекендердің аумақтарын және мемлекеттік меншіктегі аса маңызды объектілерді өрттен қорғауды қамтамасыз етеді;</w:t>
      </w:r>
      <w:r>
        <w:br/>
      </w:r>
      <w:r>
        <w:rPr>
          <w:rFonts w:ascii="Times New Roman"/>
          <w:b w:val="false"/>
          <w:i w:val="false"/>
          <w:color w:val="000000"/>
          <w:sz w:val="28"/>
        </w:rPr>
        <w:t>
</w:t>
      </w:r>
      <w:r>
        <w:rPr>
          <w:rFonts w:ascii="Times New Roman"/>
          <w:b w:val="false"/>
          <w:i w:val="false"/>
          <w:color w:val="000000"/>
          <w:sz w:val="28"/>
        </w:rPr>
        <w:t>
      84-5) мемлекеттік өртке қарсы қызмет бөлімшелерінің жұмылдыру дайындығы және оларды жұмылдыру, бейбіт және соғыс уақытында төтенше жағдайлар туындаған кезде олардың жұмысының орнықтылығын арттыру, мемлекеттік өртке қарсы қызмет органдарының жұмылдыруға тұрақты дайындығын қамтамасыз ету жөніндегі шараларды әзірлейді;</w:t>
      </w:r>
      <w:r>
        <w:br/>
      </w:r>
      <w:r>
        <w:rPr>
          <w:rFonts w:ascii="Times New Roman"/>
          <w:b w:val="false"/>
          <w:i w:val="false"/>
          <w:color w:val="000000"/>
          <w:sz w:val="28"/>
        </w:rPr>
        <w:t>
</w:t>
      </w:r>
      <w:r>
        <w:rPr>
          <w:rFonts w:ascii="Times New Roman"/>
          <w:b w:val="false"/>
          <w:i w:val="false"/>
          <w:color w:val="000000"/>
          <w:sz w:val="28"/>
        </w:rPr>
        <w:t>
      84-6) Қазақстан Республикасының заңнамасына сәйкес өрттердің алдын алу іс-шараларын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84-7) азаматтарға, лауазымды және заңды тұлғаларға анықталған бұзушылықтарды жою және өрттің алдын алу жөніндегі іс-шараларды жүргізу туралы ұйғарымдар береді;</w:t>
      </w:r>
      <w:r>
        <w:br/>
      </w:r>
      <w:r>
        <w:rPr>
          <w:rFonts w:ascii="Times New Roman"/>
          <w:b w:val="false"/>
          <w:i w:val="false"/>
          <w:color w:val="000000"/>
          <w:sz w:val="28"/>
        </w:rPr>
        <w:t>
</w:t>
      </w:r>
      <w:r>
        <w:rPr>
          <w:rFonts w:ascii="Times New Roman"/>
          <w:b w:val="false"/>
          <w:i w:val="false"/>
          <w:color w:val="000000"/>
          <w:sz w:val="28"/>
        </w:rPr>
        <w:t>
      84-8)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береді;</w:t>
      </w:r>
      <w:r>
        <w:br/>
      </w:r>
      <w:r>
        <w:rPr>
          <w:rFonts w:ascii="Times New Roman"/>
          <w:b w:val="false"/>
          <w:i w:val="false"/>
          <w:color w:val="000000"/>
          <w:sz w:val="28"/>
        </w:rPr>
        <w:t>
</w:t>
      </w:r>
      <w:r>
        <w:rPr>
          <w:rFonts w:ascii="Times New Roman"/>
          <w:b w:val="false"/>
          <w:i w:val="false"/>
          <w:color w:val="000000"/>
          <w:sz w:val="28"/>
        </w:rPr>
        <w:t>
      84-9) Қазақстан Республикасының заңнамасына сәйкес ұйымдардың, жекелеген өндірістердің, өндірістік учаскелердің, агрегаттардың жұмысын ішінара немесе толықтай тоқтата тұрады, субъектілердің өрт қауіпсіздігі нормалары мен қағидаларын бұза отырып жүзеге асыратын, сондай-ақ ұйымдарды, объектіні, құрылысты, ғимаратты салу, реконструкциялау, кеңейту немесе техникалық қайта жарақтандыру кезінде жобаларда көзделген өрт қауіпсіздігі талаптарын орындамаған кезде ғимараттарды, құрылыстарды, электр желілерін, жылыту аспаптарын пайдалануға және өрт қауіпті жұмыстарды жүргізуге тыйым салады;</w:t>
      </w:r>
      <w:r>
        <w:br/>
      </w:r>
      <w:r>
        <w:rPr>
          <w:rFonts w:ascii="Times New Roman"/>
          <w:b w:val="false"/>
          <w:i w:val="false"/>
          <w:color w:val="000000"/>
          <w:sz w:val="28"/>
        </w:rPr>
        <w:t>
</w:t>
      </w:r>
      <w:r>
        <w:rPr>
          <w:rFonts w:ascii="Times New Roman"/>
          <w:b w:val="false"/>
          <w:i w:val="false"/>
          <w:color w:val="000000"/>
          <w:sz w:val="28"/>
        </w:rPr>
        <w:t>
      84-10) азаматтық қорғаныс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84-11) өрт қауіпсіздігі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84-12) өрт қауіпсіздігі саласындағы техникалық регламенттерде белгіленген талаптардың орындалуын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84-13) елді мекендер мен объектілердегі өрт сөндіру бөлімшелерінің өртпен күресуге әзірлігін бақылауды жүзеге асырады;</w:t>
      </w:r>
      <w:r>
        <w:br/>
      </w:r>
      <w:r>
        <w:rPr>
          <w:rFonts w:ascii="Times New Roman"/>
          <w:b w:val="false"/>
          <w:i w:val="false"/>
          <w:color w:val="000000"/>
          <w:sz w:val="28"/>
        </w:rPr>
        <w:t>
</w:t>
      </w:r>
      <w:r>
        <w:rPr>
          <w:rFonts w:ascii="Times New Roman"/>
          <w:b w:val="false"/>
          <w:i w:val="false"/>
          <w:color w:val="000000"/>
          <w:sz w:val="28"/>
        </w:rPr>
        <w:t>
      84-14) мемлекеттік органдарда, ұйымдарда, кәсіпорындарда өрт қауіпсіздігі мәселелері жөніндегі нормативтік құқықтық актілердің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84-15) өрт қауіпсіздігі және азаматтық қорғаныс саласындағы әкімшілік құқық бұзушылық туралы істер жүргізуді жүзеге асырады;</w:t>
      </w:r>
      <w:r>
        <w:br/>
      </w:r>
      <w:r>
        <w:rPr>
          <w:rFonts w:ascii="Times New Roman"/>
          <w:b w:val="false"/>
          <w:i w:val="false"/>
          <w:color w:val="000000"/>
          <w:sz w:val="28"/>
        </w:rPr>
        <w:t>
</w:t>
      </w:r>
      <w:r>
        <w:rPr>
          <w:rFonts w:ascii="Times New Roman"/>
          <w:b w:val="false"/>
          <w:i w:val="false"/>
          <w:color w:val="000000"/>
          <w:sz w:val="28"/>
        </w:rPr>
        <w:t>
      84-16) өрттермен байланысты қылмыстар туралы істер бойынша өз құзіреті шегінде анықтау жүргізуді жүзеге асырады;</w:t>
      </w:r>
      <w:r>
        <w:br/>
      </w:r>
      <w:r>
        <w:rPr>
          <w:rFonts w:ascii="Times New Roman"/>
          <w:b w:val="false"/>
          <w:i w:val="false"/>
          <w:color w:val="000000"/>
          <w:sz w:val="28"/>
        </w:rPr>
        <w:t>
</w:t>
      </w:r>
      <w:r>
        <w:rPr>
          <w:rFonts w:ascii="Times New Roman"/>
          <w:b w:val="false"/>
          <w:i w:val="false"/>
          <w:color w:val="000000"/>
          <w:sz w:val="28"/>
        </w:rPr>
        <w:t>
      84-17) Қазақстан Республикасының Үкіметі айқындаған мұнай өнімдерін жеткізу жөніндегі бір оператордан мұнай өнімдерін сатып алады;»;</w:t>
      </w:r>
      <w:r>
        <w:br/>
      </w:r>
      <w:r>
        <w:rPr>
          <w:rFonts w:ascii="Times New Roman"/>
          <w:b w:val="false"/>
          <w:i w:val="false"/>
          <w:color w:val="000000"/>
          <w:sz w:val="28"/>
        </w:rPr>
        <w:t>
</w:t>
      </w:r>
      <w:r>
        <w:rPr>
          <w:rFonts w:ascii="Times New Roman"/>
          <w:b w:val="false"/>
          <w:i w:val="false"/>
          <w:color w:val="000000"/>
          <w:sz w:val="28"/>
        </w:rPr>
        <w:t>
      Министрлiктің қарамағындағы ұйымдардың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3-бөліммен толықтырылсын:</w:t>
      </w:r>
      <w:r>
        <w:br/>
      </w:r>
      <w:r>
        <w:rPr>
          <w:rFonts w:ascii="Times New Roman"/>
          <w:b w:val="false"/>
          <w:i w:val="false"/>
          <w:color w:val="000000"/>
          <w:sz w:val="28"/>
        </w:rPr>
        <w:t>
</w:t>
      </w:r>
      <w:r>
        <w:rPr>
          <w:rFonts w:ascii="Times New Roman"/>
          <w:b w:val="false"/>
          <w:i w:val="false"/>
          <w:color w:val="000000"/>
          <w:sz w:val="28"/>
        </w:rPr>
        <w:t>
      «3. Төтенше жағдайлар комитеті</w:t>
      </w:r>
    </w:p>
    <w:bookmarkEnd w:id="6"/>
    <w:bookmarkStart w:name="z377" w:id="7"/>
    <w:p>
      <w:pPr>
        <w:spacing w:after="0"/>
        <w:ind w:left="0"/>
        <w:jc w:val="both"/>
      </w:pPr>
      <w:r>
        <w:rPr>
          <w:rFonts w:ascii="Times New Roman"/>
          <w:b w:val="false"/>
          <w:i w:val="false"/>
          <w:color w:val="000000"/>
          <w:sz w:val="28"/>
        </w:rPr>
        <w:t>
Акционерлік қоғамдар</w:t>
      </w:r>
    </w:p>
    <w:bookmarkEnd w:id="7"/>
    <w:bookmarkStart w:name="z378" w:id="8"/>
    <w:p>
      <w:pPr>
        <w:spacing w:after="0"/>
        <w:ind w:left="0"/>
        <w:jc w:val="both"/>
      </w:pPr>
      <w:r>
        <w:rPr>
          <w:rFonts w:ascii="Times New Roman"/>
          <w:b w:val="false"/>
          <w:i w:val="false"/>
          <w:color w:val="000000"/>
          <w:sz w:val="28"/>
        </w:rPr>
        <w:t>
      1. «Өрт сөндіруші» акционерлік қоғамы.</w:t>
      </w:r>
      <w:r>
        <w:br/>
      </w:r>
      <w:r>
        <w:rPr>
          <w:rFonts w:ascii="Times New Roman"/>
          <w:b w:val="false"/>
          <w:i w:val="false"/>
          <w:color w:val="000000"/>
          <w:sz w:val="28"/>
        </w:rPr>
        <w:t>
</w:t>
      </w:r>
      <w:r>
        <w:rPr>
          <w:rFonts w:ascii="Times New Roman"/>
          <w:b w:val="false"/>
          <w:i w:val="false"/>
          <w:color w:val="000000"/>
          <w:sz w:val="28"/>
        </w:rPr>
        <w:t>
      2. «Апаттар медицинасының теміржол госпитальдары» акционерлік қоғамы.</w:t>
      </w:r>
      <w:r>
        <w:br/>
      </w:r>
      <w:r>
        <w:rPr>
          <w:rFonts w:ascii="Times New Roman"/>
          <w:b w:val="false"/>
          <w:i w:val="false"/>
          <w:color w:val="000000"/>
          <w:sz w:val="28"/>
        </w:rPr>
        <w:t>
</w:t>
      </w:r>
      <w:r>
        <w:rPr>
          <w:rFonts w:ascii="Times New Roman"/>
          <w:b w:val="false"/>
          <w:i w:val="false"/>
          <w:color w:val="000000"/>
          <w:sz w:val="28"/>
        </w:rPr>
        <w:t>
      3. «Қазавиақұтқару» акционерлік қоғамы.</w:t>
      </w:r>
      <w:r>
        <w:br/>
      </w:r>
      <w:r>
        <w:rPr>
          <w:rFonts w:ascii="Times New Roman"/>
          <w:b w:val="false"/>
          <w:i w:val="false"/>
          <w:color w:val="000000"/>
          <w:sz w:val="28"/>
        </w:rPr>
        <w:t>
</w:t>
      </w:r>
      <w:r>
        <w:rPr>
          <w:rFonts w:ascii="Times New Roman"/>
          <w:b w:val="false"/>
          <w:i w:val="false"/>
          <w:color w:val="000000"/>
          <w:sz w:val="28"/>
        </w:rPr>
        <w:t>
      4. «Өрт қауіпсіздігі және азаматтық қорғаныс ғылыми-зерттеу институты» акционерлік қоғамы.</w:t>
      </w:r>
    </w:p>
    <w:bookmarkEnd w:id="8"/>
    <w:bookmarkStart w:name="z382" w:id="9"/>
    <w:p>
      <w:pPr>
        <w:spacing w:after="0"/>
        <w:ind w:left="0"/>
        <w:jc w:val="both"/>
      </w:pPr>
      <w:r>
        <w:rPr>
          <w:rFonts w:ascii="Times New Roman"/>
          <w:b w:val="false"/>
          <w:i w:val="false"/>
          <w:color w:val="000000"/>
          <w:sz w:val="28"/>
        </w:rPr>
        <w:t>
Жауапкершілігі шектеулі серіктестер</w:t>
      </w:r>
    </w:p>
    <w:bookmarkEnd w:id="9"/>
    <w:bookmarkStart w:name="z383" w:id="10"/>
    <w:p>
      <w:pPr>
        <w:spacing w:after="0"/>
        <w:ind w:left="0"/>
        <w:jc w:val="both"/>
      </w:pPr>
      <w:r>
        <w:rPr>
          <w:rFonts w:ascii="Times New Roman"/>
          <w:b w:val="false"/>
          <w:i w:val="false"/>
          <w:color w:val="000000"/>
          <w:sz w:val="28"/>
        </w:rPr>
        <w:t>
      «Азаматтық қорғау республикалық оқу-әдістемелік орталығы»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Министрлік пен оның ведомстволарының қарамағындағы мемлекеттік мекемелердің – аумақтық органдардың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3-бөліммен толықтырылсын:</w:t>
      </w:r>
      <w:r>
        <w:br/>
      </w:r>
      <w:r>
        <w:rPr>
          <w:rFonts w:ascii="Times New Roman"/>
          <w:b w:val="false"/>
          <w:i w:val="false"/>
          <w:color w:val="000000"/>
          <w:sz w:val="28"/>
        </w:rPr>
        <w:t>
</w:t>
      </w:r>
      <w:r>
        <w:rPr>
          <w:rFonts w:ascii="Times New Roman"/>
          <w:b w:val="false"/>
          <w:i w:val="false"/>
          <w:color w:val="000000"/>
          <w:sz w:val="28"/>
        </w:rPr>
        <w:t>
      «3. Төтенше жағдайлар комитеті</w:t>
      </w:r>
      <w:r>
        <w:br/>
      </w:r>
      <w:r>
        <w:rPr>
          <w:rFonts w:ascii="Times New Roman"/>
          <w:b w:val="false"/>
          <w:i w:val="false"/>
          <w:color w:val="000000"/>
          <w:sz w:val="28"/>
        </w:rPr>
        <w:t>
</w:t>
      </w:r>
      <w:r>
        <w:rPr>
          <w:rFonts w:ascii="Times New Roman"/>
          <w:b w:val="false"/>
          <w:i w:val="false"/>
          <w:color w:val="000000"/>
          <w:sz w:val="28"/>
        </w:rPr>
        <w:t>
      1. Ақмола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2. Ақтөбе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3. Алматы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4. Атырау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5. Шығыс Қазақстан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6. Жамбыл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7. Батыс Қазақстан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8. Қарағанды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9. Қызылорда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10. Қостанай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11. Маңғыстау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12. Павлодар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13. Солтүстік Қазақстан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14. Оңтүстік Қазақстан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15. Астана қаласының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16. Алматы қаласының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17. Астана қаласының Төтенше жағдайлар департаменті Алматы ауданының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18. Қостанай облысының Төтенше жағдайлар департаменті Рудный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19. Маңғыстау облысының Төтенше жағдайлар департаменті Ақтау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20. Ақтөбе облысының Төтенше жағдайлар департаменті Ақтөбе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21. Атырау облысының Төтенше жағдайлар департаменті Атырау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22. Қарағанды облысының Төтенше жағдайлар департаменті Балқаш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23. Астана қаласының Төтенше жағдайлар департаменті Есіл ауданының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24. Қарағанды облысының Төтенше жағдайлар департаменті Жезқазған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25. Шығыс Қазақстан облысының Төтенше жағдайлар департаменті Зырянов ауданының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26. Павлодар облысының Төтенше жағдайлар департаменті Павлодар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27. Солтүстік Қазақстан облысының Төтенше жағдайлар департаменті Петропавл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28. Шығыс Қазақстан облысының Төтенше жағдайлар департаменті Риддер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29. Астана қаласының Төтенше жағдайлар департаменті Сарыарқа ауданының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30. Оңтүстік Қазақстан облысының Төтенше жағдайлар департаменті Сарыағаш ауданының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31. Оңтүстік Қазақстан облысының Төтенше жағдайлар департаменті Сайрам ауданының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32. Ақмола облысының Төтенше жағдайлар департаменті Степногор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33. Шығыс Қазақстан облысының Төтенше жағдайлар департаменті Семей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34. Алматы облысының Төтенше жағдайлар департаменті Талдықорған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35. Жамбыл облысының Төтенше жағдайлар департаменті Тараз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36. Қарағанды облысының Төтенше жағдайлар департаменті Теміртау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37. Оңтүстік Қазақстан облысының Төтенше жағдайлар департаменті Түркістан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38. Қарағанды облысының Төтенше жағдайлар департаменті Қарағанды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39. Қостанай облысының Төтенше жағдайлар департаменті Қостанай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40. Ақмола облысының Төтенше жағдайлар департаменті Көкшетау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41. Қызылорда облысының Төтенше жағдайлар департаменті Қызылорда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42. Павлодар облысының Төтенше жағдайлар департаменті Екібастұз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43. Батыс Қазақстан облысының Төтенше жағдайлар департаменті Орал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44. Шығыс Қазақстан облысының Төтенше жағдайлар департаменті Өскемен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45. Оңтүстік Қазақстан облысының Төтенше жағдайлар департаменті Шымкент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46. Ақмола облысының Төтенше жағдайлар департаменті Ақкөл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47. Ақмола облысының Төтенше жағдайлар департаменті Аршалы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48. Ақмола облысының Төтенше жағдайлар департаменті Астрахан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49. Ақмола облысының Төтенше жағдайлар департаменті Атбасар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50. Ақмола облысының Төтенше жағдайлар департаменті Бұланды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51. Ақмола облысының Төтенше жағдайлар департаменті Егіндікөл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52. Ақмола облысының Төтенше жағдайлар департаменті Еңбекшілдер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53. Ақмола облысының Төтенше жағдайлар департаменті Ерейментау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54. Ақмола облысының Төтенше жағдайлар департаменті Есіл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55. Ақмола облысының Төтенше жағдайлар департаменті Жақсы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56. Ақмола облысының Төтенше жағдайлар департаменті Жарқайың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57. Ақмола облысының Төтенше жағдайлар департаменті Зеренді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58. Ақмола облысының Төтенше жағдайлар департаменті Қорғалжын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59. Ақмола облысының Төтенше жағдайлар департаменті Сандықтау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60. Ақмола облысының Төтенше жағдайлар департаменті Целиноград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61. Ақмола облысының Төтенше жағдайлар департаменті Шортанды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62. Ақмола облысының Төтенше жағдайлар департаменті Бурабай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63. Алматы облысының Төтенше жағдайлар департаменті Ақсу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64. Алматы облысының Төтенше жағдайлар департаменті Алакөл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65. Алматы облысының Төтенше жағдайлар департаменті Балқаш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66. Алматы облысының Төтенше жағдайлар департаменті Еңбекшіқазақ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67. Алматы облысының Төтенше жағдайлар департаменті Ескелді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68. Алматы облысының Төтенше жағдайлар департаменті Жамбыл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69. Алматы облысының Төтенше жағдайлар департаменті Іле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70. Алматы облысының Төтенше жағдайлар департаменті Қапшағай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71. Алматы облысының Төтенше жағдайлар департаменті Қарасай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72. Алматы облысының Төтенше жағдайлар департаменті Қаратал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73. Алматы облысының Төтенше жағдайлар департаменті Кербұлақ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74. Алматы облысының Төтенше жағдайлар департаменті Көксу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75. Алматы облысының Төтенше жағдайлар департаменті Панфилов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76. Алматы облысының Төтенше жағдайлар департаменті Райымбек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77. Алматы облысының Төтенше жағдайлар департаменті Сарқант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78. Алматы облысының Төтенше жағдайлар департаменті Талғар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79. Алматы облысының Төтенше жағдайлар департаменті Текелі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80. Алматы облысының Төтенше жағдайлар департаменті Ұйғыр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81. Ақтөбе облысының Төтенше жағдайлар департаменті Әйтеке би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82. Ақтөбе облысының Төтенше жағдайлар департаменті Алға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83. Ақтөбе облысының Төтенше жағдайлар департаменті Байғанин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84. Ақтөбе облысының Төтенше жағдайлар департаменті Ырғыз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85. Ақтөбе облысының Төтенше жағдайлар департаменті Қарғалы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86. Ақтөбе облысының Төтенше жағдайлар департаменті Мәртөк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87. Ақтөбе облысының Төтенше жағдайлар департаменті Мұғалжар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88. Ақтөбе облысының Төтенше жағдайлар департаменті Темір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89. Ақтөбе облысының Төтенше жағдайлар департаменті Ойыл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90. Ақтөбе облысының Төтенше жағдайлар департаменті Қобда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91. Ақтөбе облысының Төтенше жағдайлар департаменті Хромтау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92. Ақтөбе облысының Төтенше жағдайлар департаменті Шалқар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93. Атырау облысының Төтенше жағдайлар департаменті Жылыой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94. Атырау облысының Төтенше жағдайлар департаменті Индер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95. Атырау облысының Төтенше жағдайлар департаменті Исатай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96. Атырау облысының Төтенше жағдайлар департаменті Қызылқоға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97. Атырау облысының Төтенше жағдайлар департаменті Құрманғазы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98. Атырау облысының Төтенше жағдайлар департаменті Мақат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99. Атырау облысының Төтенше жағдайлар департаменті Махамбет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100. Шығыс Қазақстан облысының Төтенше жағдайлар департаменті Абай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101. Шығыс Қазақстан облысының Төтенше жағдайлар департаменті Аягөз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102. Шығыс Қазақстан облысының Төтенше жағдайлар департаменті Бесқарағай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103. Қазақстан Республикасы Ішкі істер министрлігі Шығыс Қазақстан облысының Төтенше жағдайлар департаменті Бородулиха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104. Шығыс Қазақстан облысының Төтенше жағдайлар департаменті Глубокое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105. Шығыс Қазақстан облысының Төтенше жағдайлар департаменті Жарма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106. Шығыс Қазақстан облысының Төтенше жағдайлар департаменті Зайсан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107. Шығыс Қазақстан облысының Төтенше жағдайлар департаменті Катонқарағай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108. Шығыс Қазақстан облысының Төтенше жағдайлар департаменті Көкпекті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109. Шығыс Қазақстан облысы Төтенше жағдайлар департаменті Курчатов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110. Шығыс Қазақстан облысы Төтенше жағдайлар департаменті Күршім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111. Шығыс Қазақстан облысының Төтенше жағдайлар департаменті Тарбағатай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112. Шығыс Қазақстан облысының Төтенше жағдайлар департаменті Ұлан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113. Шығыс Қазақстан облысының Төтенше жағдайлар департаменті Үржар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114. Шығыс Қазақстан облысының Төтенше жағдайлар департаменті Шемонаиха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115. Жамбыл облысының Төтенше жағдайлар департаменті Байзақ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116. Жамбыл облысының Төтенше жағдайлар департаменті Жамбыл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117. Жамбыл облысының Төтенше жағдайлар департаменті Жуалы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118. Жамбыл облысының Төтенше жағдайлар департаменті Қордай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119. Жамбыл облысының Төтенше жағдайлар департаменті Мерке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120. Жамбыл облысының Төтенше жағдайлар департаменті Мойынқұм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121. Жамбыл облысының Төтенше жағдайлар департаменті Сарысу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122. Жамбыл облысының Төтенше жағдайлар департаменті Талас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123. Жамбыл облысының Төтенше жағдайлар департаменті Тұрар Рысқұлов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124. Жамбыл облысының Төтенше жағдайлар департаменті Шу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125. Батыс Қазақстан облысының Төтенше жағдайлар департаменті Ақжайық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126. Батыс Қазақстан облысының Төтенше жағдайлар департаменті Бөкей ордасы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127. Батыс Қазақстан облысының Төтенше жағдайлар департаменті Бөрлі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128. Батыс Қазақстан облысының Төтенше жағдайлар департаменті Жаңақала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129. Батыс Қазақстан облысының Төтенше жағдайлар департаменті Жәнібек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130. Батыс Қазақстан облысының Төтенше жағдайлар департаменті Зеленов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131. Батыс Қазақстан облысының Төтенше жағдайлар департаменті Казталов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132. Батыс Қазақстан облысының Төтенше жағдайлар департаменті Қаратөбе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133. Батыс Қазақстан облысының Төтенше жағдайлар департаменті Сырым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134. Батыс Қазақстан облысының Төтенше жағдайлар департаменті Тасқала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135. Батыс Қазақстан облысының Төтенше жағдайлар департаменті Теректі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136. Батыс Қазақстан облысының Төтенше жағдайлар департаменті Шыңғырлау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137. Қарағанды облысының Төтенше жағдайлар департаменті Абай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138. Қарағанды облысының Төтенше жағдайлар департаменті Ақтоғай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139. Қарағанды облысының Төтенше жағдайлар департаменті Бұқар жырау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140. Қарағанды облысының Төтенше жағдайлар департаменті Жаңаарқа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141. Қарағанды облысының Төтенше жағдайлар департаменті Қаражал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142. Қарағанды облысының Төтенше жағдайлар департаменті Қарқаралы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143. Қарағанды облысының Төтенше жағдайлар департаменті Нұра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144. Қарағанды облысының Төтенше жағдайлар департаменті Осакаров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145. Қарағанды облысының Төтенше жағдайлар департаменті Приозерск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146. Қарағанды облысының Төтенше жағдайлар департаменті Саран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147. Қарағанды облысының Төтенше жағдайлар департаменті Сәтпаев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148. Қарағанды облысының Төтенше жағдайлар департаменті Ұлытау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149. Қарағанды облысының Төтенше жағдайлар департаменті Шахтинск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150. Қарағанды облысының Төтенше жағдайлар департаменті Шет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151. Қостанай облысының Төтенше жағдайлар департаменті Алтынсарин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152. Қостанай облысының Төтенше жағдайлар департаменті Амангелді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153. Қостанай облысының Төтенше жағдайлар департаменті Әулиекөл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154. Қостанай облысының Төтенше жағдайлар департаменті Денисов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155. Қостанай облысының Төтенше жағдайлар департаменті Жангелдин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156. Қостанай облысының Төтенше жағдайлар департаменті Жітіқара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157. Қостанай облысының Төтенше жағдайлар департаменті Қамысты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158. Қостанай облысының Төтенше жағдайлар департаменті Қарабалық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159. Қостанай облысының Төтенше жағдайлар департаменті Қарасу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160. Қостанай облысының Төтенше жағдайлар департаменті Қостанай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161. Қостанай облысының Төтенше жағдайлар департаменті Лисаков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162. Қостанай облысының Төтенше жағдайлар департаменті Меңдіқара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163. Қостанай облысының Төтенше жағдайлар департаменті Наурызым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164. Қостанай облысының Төтенше жағдайлар департаменті Арқалық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165. Қостанай облысының Төтенше жағдайлар департаменті Сарыкөл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166. Қостанай облысының Төтенше жағдайлар департаменті Таранов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167. Қостанай облысының Төтенше жағдайлар департаменті Ұзынкөл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168. Қостанай облысының Төтенше жағдайлар департаменті Федоров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169. Қызылорда облысының Төтенше жағдайлар департаменті Арал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170. Қызылорда облысының Төтенше жағдайлар департаменті Жалағаш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171. Қызылорда облысының Төтенше жағдайлар департаменті Жаңақорған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172. Қызылорда облысының Төтенше жағдайлар департаменті Қазалы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173. Қызылорда облысының Төтенше жағдайлар департаменті Қармақшы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174. Қызылорда облысының Төтенше жағдайлар департаменті Сырдария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175. Қызылорда облысының Төтенше жағдайлар департаменті Шиелі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176. Маңғыстау облысының Төтенше жағдайлар департаменті Бейнеу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177. Маңғыстау облысының Төтенше жағдайлар департаменті Жаңаөзен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178. Маңғыстау облысының Төтенше жағдайлар департаменті Қарақия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179. Маңғыстау облысының Төтенше жағдайлар департаменті Маңғыстау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180. Маңғыстау облысының Төтенше жағдайлар департаменті Мұнайлы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181. Маңғыстау облысының Төтенше жағдайлар департаменті Түпқараған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182. Павлодар облысының Төтенше жағдайлар департаменті Ақсу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183. Павлодар облысының Төтенше жағдайлар департаменті Ақтоғай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184. Павлодар облысының Төтенше жағдайлар департаменті Баянауыл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185. Павлодар облысының Төтенше жағдайлар департаменті Железин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186. Павлодар облысының Төтенше жағдайлар департаменті Ертіс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187. Павлодар облысының Төтенше жағдайлар департаменті Қашыр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188. Павлодар облысының Төтенше жағдайлар департаменті Лебяжі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189. Павлодар облысының Төтенше жағдайлар департаменті Май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190. Павлодар облысының Төтенше жағдайлар департаменті Павлодар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191. Павлодар облысының Төтенше жағдайлар департаменті Успен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192. Павлодар облысының Төтенше жағдайлар департаменті Шарбақты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193. Солтүстік Қазақстан облысының Төтенше жағдайлар департаменті Айыртау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194. Солтүстік Қазақстан облысының Төтенше жағдайлар департаменті Ақжар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195. Солтүстік Қазақстан облысының Төтенше жағдайлар департаменті Аққайың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196. Солтүстік Қазақстан облысының Төтенше жағдайлар департаменті Ғабит Мүсірепов атындағы ауданның төтенше жағдайлар бөлімі.</w:t>
      </w:r>
      <w:r>
        <w:br/>
      </w:r>
      <w:r>
        <w:rPr>
          <w:rFonts w:ascii="Times New Roman"/>
          <w:b w:val="false"/>
          <w:i w:val="false"/>
          <w:color w:val="000000"/>
          <w:sz w:val="28"/>
        </w:rPr>
        <w:t>
</w:t>
      </w:r>
      <w:r>
        <w:rPr>
          <w:rFonts w:ascii="Times New Roman"/>
          <w:b w:val="false"/>
          <w:i w:val="false"/>
          <w:color w:val="000000"/>
          <w:sz w:val="28"/>
        </w:rPr>
        <w:t>
      197. Солтүстік Қазақстан облысының Төтенше жағдайлар департаменті Есіл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198. Солтүстік Қазақстан облысының Төтенше жағдайлар департаменті Жамбыл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199. Солтүстік Қазақстан облысының Төтенше жағдайлар департаменті Қызылжар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200. Солтүстік Қазақстан облысының Төтенше жағдайлар департаменті Мағжан Жұмабаев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201. Солтүстік Қазақстан облысының Төтенше жағдайлар департаменті Мамлют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202. Солтүстік Қазақстан облысының Төтенше жағдайлар департаменті Тайынша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203. Солтүстік Қазақстан облысының Төтенше жағдайлар департаменті Тимирязев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204. Солтүстік Қазақстан облысының Төтенше жағдайлар департаменті Уәлиханов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205. Солтүстік Қазақстан облысының Төтенше жағдайлар департаменті Шал ақын атындағы ауданның төтенше жағдайлар бөлімі.</w:t>
      </w:r>
      <w:r>
        <w:br/>
      </w:r>
      <w:r>
        <w:rPr>
          <w:rFonts w:ascii="Times New Roman"/>
          <w:b w:val="false"/>
          <w:i w:val="false"/>
          <w:color w:val="000000"/>
          <w:sz w:val="28"/>
        </w:rPr>
        <w:t>
</w:t>
      </w:r>
      <w:r>
        <w:rPr>
          <w:rFonts w:ascii="Times New Roman"/>
          <w:b w:val="false"/>
          <w:i w:val="false"/>
          <w:color w:val="000000"/>
          <w:sz w:val="28"/>
        </w:rPr>
        <w:t>
      206. Оңтүстік Қазақстан облысының Төтенше жағдайлар департаменті Арыс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207. Оңтүстік Қазақстан облысының Төтенше жағдайлар департаменті Бәйдібек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208. Оңтүстік Қазақстан облысының Төтенше жағдайлар департаменті Қазығұрт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209. Оңтүстік Қазақстан облысының Төтенше жағдайлар департаменті Кентау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210. Оңтүстік Қазақстан облысының Төтенше жағдайлар департаменті Мақтаарал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211. Оңтүстік Қазақстан облысының Төтенше жағдайлар департаменті Ордабасы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212. Оңтүстік Қазақстан облысының Төтенше жағдайлар департаменті Отырар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213. Оңтүстік Қазақстан облысының Төтенше жағдайлар департаменті Созақ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214. Оңтүстік Қазақстан облысының Төтенше жағдайлар департаменті Төле би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215. Оңтүстік Қазақстан облысының Төтенше жағдайлар департаменті Түлкібас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216. Оңтүстік Қазақстан облысының Төтенше жағдайлар департаменті Шардара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217. Алматы қаласының Төтенше жағдайлар департаменті Алатау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218. Алматы қаласының Төтенше жағдайлар департаменті Алмалы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219. Алматы қаласының Төтенше жағдайлар департаменті Әуезов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220. Алматы қаласының Төтенше жағдайлар департаменті Бостандық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221. Алматы қаласының Төтенше жағдайлар департаменті Жетісу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222. Алматы қаласының Төтенше жағдайлар департаменті Медеу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223. Алматы қаласының Төтенше жағдайлар департаменті Түрксіб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Министрлік пен оның ведомстволарының қарамағындағы мемлекеттік мекемелердің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4-бөліммен толықтырылсын:</w:t>
      </w:r>
      <w:r>
        <w:br/>
      </w:r>
      <w:r>
        <w:rPr>
          <w:rFonts w:ascii="Times New Roman"/>
          <w:b w:val="false"/>
          <w:i w:val="false"/>
          <w:color w:val="000000"/>
          <w:sz w:val="28"/>
        </w:rPr>
        <w:t>
</w:t>
      </w:r>
      <w:r>
        <w:rPr>
          <w:rFonts w:ascii="Times New Roman"/>
          <w:b w:val="false"/>
          <w:i w:val="false"/>
          <w:color w:val="000000"/>
          <w:sz w:val="28"/>
        </w:rPr>
        <w:t>
      «4. Төтенше жағдайлар комитеті</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 Төтенше жағдайлар комитетінің 28237 әскери бөлімі.</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Төтенше жағдайлар комитетінің 68303 әскери бөлімі.</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Төтенше жағдайлар комитетінің 52859 әскери бөлімі.</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Төтенше жағдайлар комитетінің Көкшетау техникалық институты.</w:t>
      </w:r>
      <w:r>
        <w:br/>
      </w:r>
      <w:r>
        <w:rPr>
          <w:rFonts w:ascii="Times New Roman"/>
          <w:b w:val="false"/>
          <w:i w:val="false"/>
          <w:color w:val="000000"/>
          <w:sz w:val="28"/>
        </w:rPr>
        <w:t>
</w:t>
      </w:r>
      <w:r>
        <w:rPr>
          <w:rFonts w:ascii="Times New Roman"/>
          <w:b w:val="false"/>
          <w:i w:val="false"/>
          <w:color w:val="000000"/>
          <w:sz w:val="28"/>
        </w:rPr>
        <w:t>
      5. Республикалық дағдарыс орталығы (Астана қаласы).</w:t>
      </w:r>
      <w:r>
        <w:br/>
      </w:r>
      <w:r>
        <w:rPr>
          <w:rFonts w:ascii="Times New Roman"/>
          <w:b w:val="false"/>
          <w:i w:val="false"/>
          <w:color w:val="000000"/>
          <w:sz w:val="28"/>
        </w:rPr>
        <w:t>
</w:t>
      </w:r>
      <w:r>
        <w:rPr>
          <w:rFonts w:ascii="Times New Roman"/>
          <w:b w:val="false"/>
          <w:i w:val="false"/>
          <w:color w:val="000000"/>
          <w:sz w:val="28"/>
        </w:rPr>
        <w:t>
      6. Шығыс өңірлік аэроұтқыр жедел-құтқару жасағы (Өскемен қаласы).</w:t>
      </w:r>
      <w:r>
        <w:br/>
      </w:r>
      <w:r>
        <w:rPr>
          <w:rFonts w:ascii="Times New Roman"/>
          <w:b w:val="false"/>
          <w:i w:val="false"/>
          <w:color w:val="000000"/>
          <w:sz w:val="28"/>
        </w:rPr>
        <w:t>
</w:t>
      </w:r>
      <w:r>
        <w:rPr>
          <w:rFonts w:ascii="Times New Roman"/>
          <w:b w:val="false"/>
          <w:i w:val="false"/>
          <w:color w:val="000000"/>
          <w:sz w:val="28"/>
        </w:rPr>
        <w:t>
      7. Солтүстік өңірлік аэроұтқыр жедел-құтқару жасағы (Қостанай қаласы).</w:t>
      </w:r>
      <w:r>
        <w:br/>
      </w:r>
      <w:r>
        <w:rPr>
          <w:rFonts w:ascii="Times New Roman"/>
          <w:b w:val="false"/>
          <w:i w:val="false"/>
          <w:color w:val="000000"/>
          <w:sz w:val="28"/>
        </w:rPr>
        <w:t>
</w:t>
      </w:r>
      <w:r>
        <w:rPr>
          <w:rFonts w:ascii="Times New Roman"/>
          <w:b w:val="false"/>
          <w:i w:val="false"/>
          <w:color w:val="000000"/>
          <w:sz w:val="28"/>
        </w:rPr>
        <w:t>
      8. Оңтүстік өңірлік аэроұтқыр жедел-құтқару жасағы (Қызылорда қаласы).</w:t>
      </w:r>
      <w:r>
        <w:br/>
      </w:r>
      <w:r>
        <w:rPr>
          <w:rFonts w:ascii="Times New Roman"/>
          <w:b w:val="false"/>
          <w:i w:val="false"/>
          <w:color w:val="000000"/>
          <w:sz w:val="28"/>
        </w:rPr>
        <w:t>
</w:t>
      </w:r>
      <w:r>
        <w:rPr>
          <w:rFonts w:ascii="Times New Roman"/>
          <w:b w:val="false"/>
          <w:i w:val="false"/>
          <w:color w:val="000000"/>
          <w:sz w:val="28"/>
        </w:rPr>
        <w:t>
      9. Батыс өңірлік аэроұтқыр жедел-құтқару жасағы (Атырау қаласы).</w:t>
      </w:r>
      <w:r>
        <w:br/>
      </w:r>
      <w:r>
        <w:rPr>
          <w:rFonts w:ascii="Times New Roman"/>
          <w:b w:val="false"/>
          <w:i w:val="false"/>
          <w:color w:val="000000"/>
          <w:sz w:val="28"/>
        </w:rPr>
        <w:t>
</w:t>
      </w:r>
      <w:r>
        <w:rPr>
          <w:rFonts w:ascii="Times New Roman"/>
          <w:b w:val="false"/>
          <w:i w:val="false"/>
          <w:color w:val="000000"/>
          <w:sz w:val="28"/>
        </w:rPr>
        <w:t>
      10. Орталық өңірлік аэроұтқыр жедел-құтқару жасағы (Астана қаласы).</w:t>
      </w:r>
      <w:r>
        <w:br/>
      </w:r>
      <w:r>
        <w:rPr>
          <w:rFonts w:ascii="Times New Roman"/>
          <w:b w:val="false"/>
          <w:i w:val="false"/>
          <w:color w:val="000000"/>
          <w:sz w:val="28"/>
        </w:rPr>
        <w:t>
</w:t>
      </w:r>
      <w:r>
        <w:rPr>
          <w:rFonts w:ascii="Times New Roman"/>
          <w:b w:val="false"/>
          <w:i w:val="false"/>
          <w:color w:val="000000"/>
          <w:sz w:val="28"/>
        </w:rPr>
        <w:t>
      11. Қазақстан Республикасы Ішкі істер министрлігі Төтенше жағдайлар комитетінің Қазселденқорғау (Алматы қаласы).</w:t>
      </w:r>
      <w:r>
        <w:br/>
      </w:r>
      <w:r>
        <w:rPr>
          <w:rFonts w:ascii="Times New Roman"/>
          <w:b w:val="false"/>
          <w:i w:val="false"/>
          <w:color w:val="000000"/>
          <w:sz w:val="28"/>
        </w:rPr>
        <w:t>
</w:t>
      </w:r>
      <w:r>
        <w:rPr>
          <w:rFonts w:ascii="Times New Roman"/>
          <w:b w:val="false"/>
          <w:i w:val="false"/>
          <w:color w:val="000000"/>
          <w:sz w:val="28"/>
        </w:rPr>
        <w:t>
      12. Республикалық жедел-құтқару жасағы (Алматы қаласы).</w:t>
      </w:r>
      <w:r>
        <w:br/>
      </w:r>
      <w:r>
        <w:rPr>
          <w:rFonts w:ascii="Times New Roman"/>
          <w:b w:val="false"/>
          <w:i w:val="false"/>
          <w:color w:val="000000"/>
          <w:sz w:val="28"/>
        </w:rPr>
        <w:t>
</w:t>
      </w:r>
      <w:r>
        <w:rPr>
          <w:rFonts w:ascii="Times New Roman"/>
          <w:b w:val="false"/>
          <w:i w:val="false"/>
          <w:color w:val="000000"/>
          <w:sz w:val="28"/>
        </w:rPr>
        <w:t>
      13. Ақтөбе облысы Төтенше жағдайлар департаментінің жедел-құтқару жасағы (Ақтөбе қаласы).</w:t>
      </w:r>
      <w:r>
        <w:br/>
      </w:r>
      <w:r>
        <w:rPr>
          <w:rFonts w:ascii="Times New Roman"/>
          <w:b w:val="false"/>
          <w:i w:val="false"/>
          <w:color w:val="000000"/>
          <w:sz w:val="28"/>
        </w:rPr>
        <w:t>
</w:t>
      </w:r>
      <w:r>
        <w:rPr>
          <w:rFonts w:ascii="Times New Roman"/>
          <w:b w:val="false"/>
          <w:i w:val="false"/>
          <w:color w:val="000000"/>
          <w:sz w:val="28"/>
        </w:rPr>
        <w:t>
      14. Павлодар облысы Төтенше жағдайлар департаменті Екібастұз қаласы Төтенше жағдайлар басқармасының жедел-құтқару жасағы (Екібастұз қаласы).</w:t>
      </w:r>
      <w:r>
        <w:br/>
      </w:r>
      <w:r>
        <w:rPr>
          <w:rFonts w:ascii="Times New Roman"/>
          <w:b w:val="false"/>
          <w:i w:val="false"/>
          <w:color w:val="000000"/>
          <w:sz w:val="28"/>
        </w:rPr>
        <w:t>
</w:t>
      </w:r>
      <w:r>
        <w:rPr>
          <w:rFonts w:ascii="Times New Roman"/>
          <w:b w:val="false"/>
          <w:i w:val="false"/>
          <w:color w:val="000000"/>
          <w:sz w:val="28"/>
        </w:rPr>
        <w:t>
      15. Қарағанды облысы Төтенше жағдайлар департаментінің жедел-құтқару жасағы (Қарағанды қаласы).</w:t>
      </w:r>
      <w:r>
        <w:br/>
      </w:r>
      <w:r>
        <w:rPr>
          <w:rFonts w:ascii="Times New Roman"/>
          <w:b w:val="false"/>
          <w:i w:val="false"/>
          <w:color w:val="000000"/>
          <w:sz w:val="28"/>
        </w:rPr>
        <w:t>
</w:t>
      </w:r>
      <w:r>
        <w:rPr>
          <w:rFonts w:ascii="Times New Roman"/>
          <w:b w:val="false"/>
          <w:i w:val="false"/>
          <w:color w:val="000000"/>
          <w:sz w:val="28"/>
        </w:rPr>
        <w:t>
      16. Алматы облысы Төтенше жағдайлар департаментінің жедел-құтқару жасағы (Талдықорған қаласы).</w:t>
      </w:r>
      <w:r>
        <w:br/>
      </w:r>
      <w:r>
        <w:rPr>
          <w:rFonts w:ascii="Times New Roman"/>
          <w:b w:val="false"/>
          <w:i w:val="false"/>
          <w:color w:val="000000"/>
          <w:sz w:val="28"/>
        </w:rPr>
        <w:t>
</w:t>
      </w:r>
      <w:r>
        <w:rPr>
          <w:rFonts w:ascii="Times New Roman"/>
          <w:b w:val="false"/>
          <w:i w:val="false"/>
          <w:color w:val="000000"/>
          <w:sz w:val="28"/>
        </w:rPr>
        <w:t>
      17. Павлодар облысы Төтенше жағдайлар департаментінің жедел-құтқару жасағы (Павлодар қаласы).</w:t>
      </w:r>
      <w:r>
        <w:br/>
      </w:r>
      <w:r>
        <w:rPr>
          <w:rFonts w:ascii="Times New Roman"/>
          <w:b w:val="false"/>
          <w:i w:val="false"/>
          <w:color w:val="000000"/>
          <w:sz w:val="28"/>
        </w:rPr>
        <w:t>
</w:t>
      </w:r>
      <w:r>
        <w:rPr>
          <w:rFonts w:ascii="Times New Roman"/>
          <w:b w:val="false"/>
          <w:i w:val="false"/>
          <w:color w:val="000000"/>
          <w:sz w:val="28"/>
        </w:rPr>
        <w:t>
      18. Жамбыл облысы Төтенше жағдайлар департаментінің жедел-құтқару жасағы (Тараз қаласы).</w:t>
      </w:r>
      <w:r>
        <w:br/>
      </w:r>
      <w:r>
        <w:rPr>
          <w:rFonts w:ascii="Times New Roman"/>
          <w:b w:val="false"/>
          <w:i w:val="false"/>
          <w:color w:val="000000"/>
          <w:sz w:val="28"/>
        </w:rPr>
        <w:t>
</w:t>
      </w:r>
      <w:r>
        <w:rPr>
          <w:rFonts w:ascii="Times New Roman"/>
          <w:b w:val="false"/>
          <w:i w:val="false"/>
          <w:color w:val="000000"/>
          <w:sz w:val="28"/>
        </w:rPr>
        <w:t>
      19. Батыс Қазақстан облысы Төтенше жағдайлар департаментінің жедел-құтқару жасағы (Орал қаласы).</w:t>
      </w:r>
      <w:r>
        <w:br/>
      </w:r>
      <w:r>
        <w:rPr>
          <w:rFonts w:ascii="Times New Roman"/>
          <w:b w:val="false"/>
          <w:i w:val="false"/>
          <w:color w:val="000000"/>
          <w:sz w:val="28"/>
        </w:rPr>
        <w:t>
</w:t>
      </w:r>
      <w:r>
        <w:rPr>
          <w:rFonts w:ascii="Times New Roman"/>
          <w:b w:val="false"/>
          <w:i w:val="false"/>
          <w:color w:val="000000"/>
          <w:sz w:val="28"/>
        </w:rPr>
        <w:t>
      20. Оңтүстік Қазақстан облысы Төтенше жағдайлар департаментінің жедел-құтқару жасағы (Шымкент қаласы).</w:t>
      </w:r>
      <w:r>
        <w:br/>
      </w:r>
      <w:r>
        <w:rPr>
          <w:rFonts w:ascii="Times New Roman"/>
          <w:b w:val="false"/>
          <w:i w:val="false"/>
          <w:color w:val="000000"/>
          <w:sz w:val="28"/>
        </w:rPr>
        <w:t>
</w:t>
      </w:r>
      <w:r>
        <w:rPr>
          <w:rFonts w:ascii="Times New Roman"/>
          <w:b w:val="false"/>
          <w:i w:val="false"/>
          <w:color w:val="000000"/>
          <w:sz w:val="28"/>
        </w:rPr>
        <w:t>
      21. Апаттар медицинасы орталығы (Астана қаласы).</w:t>
      </w:r>
      <w:r>
        <w:br/>
      </w:r>
      <w:r>
        <w:rPr>
          <w:rFonts w:ascii="Times New Roman"/>
          <w:b w:val="false"/>
          <w:i w:val="false"/>
          <w:color w:val="000000"/>
          <w:sz w:val="28"/>
        </w:rPr>
        <w:t>
</w:t>
      </w:r>
      <w:r>
        <w:rPr>
          <w:rFonts w:ascii="Times New Roman"/>
          <w:b w:val="false"/>
          <w:i w:val="false"/>
          <w:color w:val="000000"/>
          <w:sz w:val="28"/>
        </w:rPr>
        <w:t>
      22. Астана қаласы Төтенше жағдайлар департаментінің Суда құтқару қызметі (Астана қаласы).</w:t>
      </w:r>
      <w:r>
        <w:br/>
      </w:r>
      <w:r>
        <w:rPr>
          <w:rFonts w:ascii="Times New Roman"/>
          <w:b w:val="false"/>
          <w:i w:val="false"/>
          <w:color w:val="000000"/>
          <w:sz w:val="28"/>
        </w:rPr>
        <w:t>
</w:t>
      </w:r>
      <w:r>
        <w:rPr>
          <w:rFonts w:ascii="Times New Roman"/>
          <w:b w:val="false"/>
          <w:i w:val="false"/>
          <w:color w:val="000000"/>
          <w:sz w:val="28"/>
        </w:rPr>
        <w:t>
      23. Алматы қаласы Төтенше жағдайлар департаментінің Суда құтқару қызметі (Алматы қаласы).</w:t>
      </w:r>
      <w:r>
        <w:br/>
      </w:r>
      <w:r>
        <w:rPr>
          <w:rFonts w:ascii="Times New Roman"/>
          <w:b w:val="false"/>
          <w:i w:val="false"/>
          <w:color w:val="000000"/>
          <w:sz w:val="28"/>
        </w:rPr>
        <w:t>
</w:t>
      </w:r>
      <w:r>
        <w:rPr>
          <w:rFonts w:ascii="Times New Roman"/>
          <w:b w:val="false"/>
          <w:i w:val="false"/>
          <w:color w:val="000000"/>
          <w:sz w:val="28"/>
        </w:rPr>
        <w:t>
      24. Ақмола облысы Төтенше жағдайлар департаментінің Суда құтқару қызметі (Көкшетау қаласы).</w:t>
      </w:r>
      <w:r>
        <w:br/>
      </w:r>
      <w:r>
        <w:rPr>
          <w:rFonts w:ascii="Times New Roman"/>
          <w:b w:val="false"/>
          <w:i w:val="false"/>
          <w:color w:val="000000"/>
          <w:sz w:val="28"/>
        </w:rPr>
        <w:t>
</w:t>
      </w:r>
      <w:r>
        <w:rPr>
          <w:rFonts w:ascii="Times New Roman"/>
          <w:b w:val="false"/>
          <w:i w:val="false"/>
          <w:color w:val="000000"/>
          <w:sz w:val="28"/>
        </w:rPr>
        <w:t>
      25. Ақтөбе облысы Төтенше жағдайлар департаментінің Суда құтқару қызметі (Ақтөбе қаласы).</w:t>
      </w:r>
      <w:r>
        <w:br/>
      </w:r>
      <w:r>
        <w:rPr>
          <w:rFonts w:ascii="Times New Roman"/>
          <w:b w:val="false"/>
          <w:i w:val="false"/>
          <w:color w:val="000000"/>
          <w:sz w:val="28"/>
        </w:rPr>
        <w:t>
</w:t>
      </w:r>
      <w:r>
        <w:rPr>
          <w:rFonts w:ascii="Times New Roman"/>
          <w:b w:val="false"/>
          <w:i w:val="false"/>
          <w:color w:val="000000"/>
          <w:sz w:val="28"/>
        </w:rPr>
        <w:t>
      26. Алматы облысы Төтенше жағдайлар департаментінің Суда құтқару қызметі (Талдықорған қаласы).</w:t>
      </w:r>
      <w:r>
        <w:br/>
      </w:r>
      <w:r>
        <w:rPr>
          <w:rFonts w:ascii="Times New Roman"/>
          <w:b w:val="false"/>
          <w:i w:val="false"/>
          <w:color w:val="000000"/>
          <w:sz w:val="28"/>
        </w:rPr>
        <w:t>
</w:t>
      </w:r>
      <w:r>
        <w:rPr>
          <w:rFonts w:ascii="Times New Roman"/>
          <w:b w:val="false"/>
          <w:i w:val="false"/>
          <w:color w:val="000000"/>
          <w:sz w:val="28"/>
        </w:rPr>
        <w:t>
      27. Атырау облысы Төтенше жағдайлар департаментінің Суда құтқару қызметі (Атырау қаласы).</w:t>
      </w:r>
      <w:r>
        <w:br/>
      </w:r>
      <w:r>
        <w:rPr>
          <w:rFonts w:ascii="Times New Roman"/>
          <w:b w:val="false"/>
          <w:i w:val="false"/>
          <w:color w:val="000000"/>
          <w:sz w:val="28"/>
        </w:rPr>
        <w:t>
</w:t>
      </w:r>
      <w:r>
        <w:rPr>
          <w:rFonts w:ascii="Times New Roman"/>
          <w:b w:val="false"/>
          <w:i w:val="false"/>
          <w:color w:val="000000"/>
          <w:sz w:val="28"/>
        </w:rPr>
        <w:t>
      28. Шығыс Қазақстан облысы Төтенше жағдайлар департаментінің Суда құтқару қызметі (Өскемен қаласы).</w:t>
      </w:r>
      <w:r>
        <w:br/>
      </w:r>
      <w:r>
        <w:rPr>
          <w:rFonts w:ascii="Times New Roman"/>
          <w:b w:val="false"/>
          <w:i w:val="false"/>
          <w:color w:val="000000"/>
          <w:sz w:val="28"/>
        </w:rPr>
        <w:t>
</w:t>
      </w:r>
      <w:r>
        <w:rPr>
          <w:rFonts w:ascii="Times New Roman"/>
          <w:b w:val="false"/>
          <w:i w:val="false"/>
          <w:color w:val="000000"/>
          <w:sz w:val="28"/>
        </w:rPr>
        <w:t>
      29. Жамбыл облысы Төтенше жағдайлар департаментінің Суда құтқару қызметі (Тараз қаласы).</w:t>
      </w:r>
      <w:r>
        <w:br/>
      </w:r>
      <w:r>
        <w:rPr>
          <w:rFonts w:ascii="Times New Roman"/>
          <w:b w:val="false"/>
          <w:i w:val="false"/>
          <w:color w:val="000000"/>
          <w:sz w:val="28"/>
        </w:rPr>
        <w:t>
</w:t>
      </w:r>
      <w:r>
        <w:rPr>
          <w:rFonts w:ascii="Times New Roman"/>
          <w:b w:val="false"/>
          <w:i w:val="false"/>
          <w:color w:val="000000"/>
          <w:sz w:val="28"/>
        </w:rPr>
        <w:t>
      30. Батыс Қазақстан облысы Төтенше жағдайлар департаментінің Суда құтқару қызметі (Орал қаласы).</w:t>
      </w:r>
      <w:r>
        <w:br/>
      </w:r>
      <w:r>
        <w:rPr>
          <w:rFonts w:ascii="Times New Roman"/>
          <w:b w:val="false"/>
          <w:i w:val="false"/>
          <w:color w:val="000000"/>
          <w:sz w:val="28"/>
        </w:rPr>
        <w:t>
</w:t>
      </w:r>
      <w:r>
        <w:rPr>
          <w:rFonts w:ascii="Times New Roman"/>
          <w:b w:val="false"/>
          <w:i w:val="false"/>
          <w:color w:val="000000"/>
          <w:sz w:val="28"/>
        </w:rPr>
        <w:t>
      31. Қарағанды облысы Төтенше жағдайлар департаментінің Суда құтқару қызметі (Қарағанды қаласы).</w:t>
      </w:r>
      <w:r>
        <w:br/>
      </w:r>
      <w:r>
        <w:rPr>
          <w:rFonts w:ascii="Times New Roman"/>
          <w:b w:val="false"/>
          <w:i w:val="false"/>
          <w:color w:val="000000"/>
          <w:sz w:val="28"/>
        </w:rPr>
        <w:t>
</w:t>
      </w:r>
      <w:r>
        <w:rPr>
          <w:rFonts w:ascii="Times New Roman"/>
          <w:b w:val="false"/>
          <w:i w:val="false"/>
          <w:color w:val="000000"/>
          <w:sz w:val="28"/>
        </w:rPr>
        <w:t>
      32. Қызылорда облысы Төтенше жағдайлар департаментінің Суда құтқару қызметі (Қызылорда қаласы).</w:t>
      </w:r>
      <w:r>
        <w:br/>
      </w:r>
      <w:r>
        <w:rPr>
          <w:rFonts w:ascii="Times New Roman"/>
          <w:b w:val="false"/>
          <w:i w:val="false"/>
          <w:color w:val="000000"/>
          <w:sz w:val="28"/>
        </w:rPr>
        <w:t>
</w:t>
      </w:r>
      <w:r>
        <w:rPr>
          <w:rFonts w:ascii="Times New Roman"/>
          <w:b w:val="false"/>
          <w:i w:val="false"/>
          <w:color w:val="000000"/>
          <w:sz w:val="28"/>
        </w:rPr>
        <w:t>
      33. Қостанай облысы Төтенше жағдайлар департаментінің Суда құтқару қызметі (Қостанай қаласы).</w:t>
      </w:r>
      <w:r>
        <w:br/>
      </w:r>
      <w:r>
        <w:rPr>
          <w:rFonts w:ascii="Times New Roman"/>
          <w:b w:val="false"/>
          <w:i w:val="false"/>
          <w:color w:val="000000"/>
          <w:sz w:val="28"/>
        </w:rPr>
        <w:t>
</w:t>
      </w:r>
      <w:r>
        <w:rPr>
          <w:rFonts w:ascii="Times New Roman"/>
          <w:b w:val="false"/>
          <w:i w:val="false"/>
          <w:color w:val="000000"/>
          <w:sz w:val="28"/>
        </w:rPr>
        <w:t>
      34. Маңғыстау облысы Төтенше жағдайлар департаментінің Суда құтқару қызметі (Ақтау қаласы).</w:t>
      </w:r>
      <w:r>
        <w:br/>
      </w:r>
      <w:r>
        <w:rPr>
          <w:rFonts w:ascii="Times New Roman"/>
          <w:b w:val="false"/>
          <w:i w:val="false"/>
          <w:color w:val="000000"/>
          <w:sz w:val="28"/>
        </w:rPr>
        <w:t>
</w:t>
      </w:r>
      <w:r>
        <w:rPr>
          <w:rFonts w:ascii="Times New Roman"/>
          <w:b w:val="false"/>
          <w:i w:val="false"/>
          <w:color w:val="000000"/>
          <w:sz w:val="28"/>
        </w:rPr>
        <w:t>
      35. Павлодар облысы Төтенше жағдайлар департаментінің Суда құтқару қызметі (Павлодар қаласы).</w:t>
      </w:r>
      <w:r>
        <w:br/>
      </w:r>
      <w:r>
        <w:rPr>
          <w:rFonts w:ascii="Times New Roman"/>
          <w:b w:val="false"/>
          <w:i w:val="false"/>
          <w:color w:val="000000"/>
          <w:sz w:val="28"/>
        </w:rPr>
        <w:t>
</w:t>
      </w:r>
      <w:r>
        <w:rPr>
          <w:rFonts w:ascii="Times New Roman"/>
          <w:b w:val="false"/>
          <w:i w:val="false"/>
          <w:color w:val="000000"/>
          <w:sz w:val="28"/>
        </w:rPr>
        <w:t>
      36. Солтүстік Қазақстан облысы Төтенше жағдайлар департаментінің Суда құтқару қызметі (Петропавл қаласы).</w:t>
      </w:r>
      <w:r>
        <w:br/>
      </w:r>
      <w:r>
        <w:rPr>
          <w:rFonts w:ascii="Times New Roman"/>
          <w:b w:val="false"/>
          <w:i w:val="false"/>
          <w:color w:val="000000"/>
          <w:sz w:val="28"/>
        </w:rPr>
        <w:t>
</w:t>
      </w:r>
      <w:r>
        <w:rPr>
          <w:rFonts w:ascii="Times New Roman"/>
          <w:b w:val="false"/>
          <w:i w:val="false"/>
          <w:color w:val="000000"/>
          <w:sz w:val="28"/>
        </w:rPr>
        <w:t>
      37. Оңтүстік Қазақстан облысы Төтенше жағдайлар департаментінің Суда құтқару қызметі (Шымкент қаласы).</w:t>
      </w:r>
      <w:r>
        <w:br/>
      </w:r>
      <w:r>
        <w:rPr>
          <w:rFonts w:ascii="Times New Roman"/>
          <w:b w:val="false"/>
          <w:i w:val="false"/>
          <w:color w:val="000000"/>
          <w:sz w:val="28"/>
        </w:rPr>
        <w:t>
</w:t>
      </w:r>
      <w:r>
        <w:rPr>
          <w:rFonts w:ascii="Times New Roman"/>
          <w:b w:val="false"/>
          <w:i w:val="false"/>
          <w:color w:val="000000"/>
          <w:sz w:val="28"/>
        </w:rPr>
        <w:t>
      38. Астана қаласы Төтенше жағдайлар департаментінің Өрт сөндіру және авариялық-құтқару жұмыстары қызметі (Астана қаласы).</w:t>
      </w:r>
      <w:r>
        <w:br/>
      </w:r>
      <w:r>
        <w:rPr>
          <w:rFonts w:ascii="Times New Roman"/>
          <w:b w:val="false"/>
          <w:i w:val="false"/>
          <w:color w:val="000000"/>
          <w:sz w:val="28"/>
        </w:rPr>
        <w:t>
</w:t>
      </w:r>
      <w:r>
        <w:rPr>
          <w:rFonts w:ascii="Times New Roman"/>
          <w:b w:val="false"/>
          <w:i w:val="false"/>
          <w:color w:val="000000"/>
          <w:sz w:val="28"/>
        </w:rPr>
        <w:t>
      39. Алматы қаласы Төтенше жағдайлар департаментінің Өрт сөндіру және авариялық-құтқару жұмыстары қызметі (Алматы қаласы).</w:t>
      </w:r>
      <w:r>
        <w:br/>
      </w:r>
      <w:r>
        <w:rPr>
          <w:rFonts w:ascii="Times New Roman"/>
          <w:b w:val="false"/>
          <w:i w:val="false"/>
          <w:color w:val="000000"/>
          <w:sz w:val="28"/>
        </w:rPr>
        <w:t>
</w:t>
      </w:r>
      <w:r>
        <w:rPr>
          <w:rFonts w:ascii="Times New Roman"/>
          <w:b w:val="false"/>
          <w:i w:val="false"/>
          <w:color w:val="000000"/>
          <w:sz w:val="28"/>
        </w:rPr>
        <w:t>
      40. Ақтөбе облысы Төтенше жағдайлар департаментінің Өрт сөндіру және авариялық-құтқару жұмыстары қызметі (Ақтөбе қаласы).</w:t>
      </w:r>
      <w:r>
        <w:br/>
      </w:r>
      <w:r>
        <w:rPr>
          <w:rFonts w:ascii="Times New Roman"/>
          <w:b w:val="false"/>
          <w:i w:val="false"/>
          <w:color w:val="000000"/>
          <w:sz w:val="28"/>
        </w:rPr>
        <w:t>
</w:t>
      </w:r>
      <w:r>
        <w:rPr>
          <w:rFonts w:ascii="Times New Roman"/>
          <w:b w:val="false"/>
          <w:i w:val="false"/>
          <w:color w:val="000000"/>
          <w:sz w:val="28"/>
        </w:rPr>
        <w:t>
      41. Алматы облысы Төтенше жағдайлар департаментінің Өрт сөндіру және авариялық-құтқару жұмыстары қызметі (Талдықорған қаласы).</w:t>
      </w:r>
      <w:r>
        <w:br/>
      </w:r>
      <w:r>
        <w:rPr>
          <w:rFonts w:ascii="Times New Roman"/>
          <w:b w:val="false"/>
          <w:i w:val="false"/>
          <w:color w:val="000000"/>
          <w:sz w:val="28"/>
        </w:rPr>
        <w:t>
</w:t>
      </w:r>
      <w:r>
        <w:rPr>
          <w:rFonts w:ascii="Times New Roman"/>
          <w:b w:val="false"/>
          <w:i w:val="false"/>
          <w:color w:val="000000"/>
          <w:sz w:val="28"/>
        </w:rPr>
        <w:t>
      42. Атырау облысы Төтенше жағдайлар департаментінің Өрт сөндіру және авариялық-құтқару жұмыстары қызметі (Атырау қаласы).</w:t>
      </w:r>
      <w:r>
        <w:br/>
      </w:r>
      <w:r>
        <w:rPr>
          <w:rFonts w:ascii="Times New Roman"/>
          <w:b w:val="false"/>
          <w:i w:val="false"/>
          <w:color w:val="000000"/>
          <w:sz w:val="28"/>
        </w:rPr>
        <w:t>
</w:t>
      </w:r>
      <w:r>
        <w:rPr>
          <w:rFonts w:ascii="Times New Roman"/>
          <w:b w:val="false"/>
          <w:i w:val="false"/>
          <w:color w:val="000000"/>
          <w:sz w:val="28"/>
        </w:rPr>
        <w:t>
      43. Ақмола облысы Төтенше жағдайлар департаментінің Өрт сөндіру және авариялық-құтқару жұмыстары қызметі (Көкшетау қаласы).</w:t>
      </w:r>
      <w:r>
        <w:br/>
      </w:r>
      <w:r>
        <w:rPr>
          <w:rFonts w:ascii="Times New Roman"/>
          <w:b w:val="false"/>
          <w:i w:val="false"/>
          <w:color w:val="000000"/>
          <w:sz w:val="28"/>
        </w:rPr>
        <w:t>
</w:t>
      </w:r>
      <w:r>
        <w:rPr>
          <w:rFonts w:ascii="Times New Roman"/>
          <w:b w:val="false"/>
          <w:i w:val="false"/>
          <w:color w:val="000000"/>
          <w:sz w:val="28"/>
        </w:rPr>
        <w:t>
      44. Шығыс Қазақстан облысы Төтенше жағдайлар департаментінің Өрт сөндіру және авариялық-құтқару жұмыстары қызметі (Өскемен қаласы).</w:t>
      </w:r>
      <w:r>
        <w:br/>
      </w:r>
      <w:r>
        <w:rPr>
          <w:rFonts w:ascii="Times New Roman"/>
          <w:b w:val="false"/>
          <w:i w:val="false"/>
          <w:color w:val="000000"/>
          <w:sz w:val="28"/>
        </w:rPr>
        <w:t>
</w:t>
      </w:r>
      <w:r>
        <w:rPr>
          <w:rFonts w:ascii="Times New Roman"/>
          <w:b w:val="false"/>
          <w:i w:val="false"/>
          <w:color w:val="000000"/>
          <w:sz w:val="28"/>
        </w:rPr>
        <w:t>
      45. Жамбыл облысы Төтенше жағдайлар департаментінің Өрт сөндіру және авариялық-құтқару жұмыстары қызметі (Тараз қаласы).</w:t>
      </w:r>
      <w:r>
        <w:br/>
      </w:r>
      <w:r>
        <w:rPr>
          <w:rFonts w:ascii="Times New Roman"/>
          <w:b w:val="false"/>
          <w:i w:val="false"/>
          <w:color w:val="000000"/>
          <w:sz w:val="28"/>
        </w:rPr>
        <w:t>
</w:t>
      </w:r>
      <w:r>
        <w:rPr>
          <w:rFonts w:ascii="Times New Roman"/>
          <w:b w:val="false"/>
          <w:i w:val="false"/>
          <w:color w:val="000000"/>
          <w:sz w:val="28"/>
        </w:rPr>
        <w:t>
      46. Батыс Қазақстан облысы Төтенше жағдайлар департаментінің Өрт сөндіру және авариялық-құтқару жұмыстары қызметі (Орал қаласы).</w:t>
      </w:r>
      <w:r>
        <w:br/>
      </w:r>
      <w:r>
        <w:rPr>
          <w:rFonts w:ascii="Times New Roman"/>
          <w:b w:val="false"/>
          <w:i w:val="false"/>
          <w:color w:val="000000"/>
          <w:sz w:val="28"/>
        </w:rPr>
        <w:t>
</w:t>
      </w:r>
      <w:r>
        <w:rPr>
          <w:rFonts w:ascii="Times New Roman"/>
          <w:b w:val="false"/>
          <w:i w:val="false"/>
          <w:color w:val="000000"/>
          <w:sz w:val="28"/>
        </w:rPr>
        <w:t>
      47. Қарағанды облысы Төтенше жағдайлар департаментінің Өрт сөндіру және авариялық-құтқару жұмыстары қызметі (Қарағанды қаласы).</w:t>
      </w:r>
      <w:r>
        <w:br/>
      </w:r>
      <w:r>
        <w:rPr>
          <w:rFonts w:ascii="Times New Roman"/>
          <w:b w:val="false"/>
          <w:i w:val="false"/>
          <w:color w:val="000000"/>
          <w:sz w:val="28"/>
        </w:rPr>
        <w:t>
</w:t>
      </w:r>
      <w:r>
        <w:rPr>
          <w:rFonts w:ascii="Times New Roman"/>
          <w:b w:val="false"/>
          <w:i w:val="false"/>
          <w:color w:val="000000"/>
          <w:sz w:val="28"/>
        </w:rPr>
        <w:t>
      48. Қостанай облысы Төтенше жағдайлар департаментінің Өрт сөндіру және авариялық-құтқару жұмыстары қызметі (Қостанай қаласы).</w:t>
      </w:r>
      <w:r>
        <w:br/>
      </w:r>
      <w:r>
        <w:rPr>
          <w:rFonts w:ascii="Times New Roman"/>
          <w:b w:val="false"/>
          <w:i w:val="false"/>
          <w:color w:val="000000"/>
          <w:sz w:val="28"/>
        </w:rPr>
        <w:t>
</w:t>
      </w:r>
      <w:r>
        <w:rPr>
          <w:rFonts w:ascii="Times New Roman"/>
          <w:b w:val="false"/>
          <w:i w:val="false"/>
          <w:color w:val="000000"/>
          <w:sz w:val="28"/>
        </w:rPr>
        <w:t>
      49. Қызылорда облысы Төтенше жағдайлар департаментінің Өрт сөндіру және авариялық-құтқару жұмыстары қызметі (Қызылорда қаласы).</w:t>
      </w:r>
      <w:r>
        <w:br/>
      </w:r>
      <w:r>
        <w:rPr>
          <w:rFonts w:ascii="Times New Roman"/>
          <w:b w:val="false"/>
          <w:i w:val="false"/>
          <w:color w:val="000000"/>
          <w:sz w:val="28"/>
        </w:rPr>
        <w:t>
</w:t>
      </w:r>
      <w:r>
        <w:rPr>
          <w:rFonts w:ascii="Times New Roman"/>
          <w:b w:val="false"/>
          <w:i w:val="false"/>
          <w:color w:val="000000"/>
          <w:sz w:val="28"/>
        </w:rPr>
        <w:t>
      50. Маңғыстау облысы Төтенше жағдайлар департаментінің Өрт сөндіру және авариялық-құтқару жұмыстары қызметі (Ақтау қаласы).</w:t>
      </w:r>
      <w:r>
        <w:br/>
      </w:r>
      <w:r>
        <w:rPr>
          <w:rFonts w:ascii="Times New Roman"/>
          <w:b w:val="false"/>
          <w:i w:val="false"/>
          <w:color w:val="000000"/>
          <w:sz w:val="28"/>
        </w:rPr>
        <w:t>
</w:t>
      </w:r>
      <w:r>
        <w:rPr>
          <w:rFonts w:ascii="Times New Roman"/>
          <w:b w:val="false"/>
          <w:i w:val="false"/>
          <w:color w:val="000000"/>
          <w:sz w:val="28"/>
        </w:rPr>
        <w:t>
      51. Павлодар облысы Төтенше жағдайлар департаментінің Өрт сөндіру және авариялық-құтқару жұмыстары қызметі (Павлодар қаласы).</w:t>
      </w:r>
      <w:r>
        <w:br/>
      </w:r>
      <w:r>
        <w:rPr>
          <w:rFonts w:ascii="Times New Roman"/>
          <w:b w:val="false"/>
          <w:i w:val="false"/>
          <w:color w:val="000000"/>
          <w:sz w:val="28"/>
        </w:rPr>
        <w:t>
</w:t>
      </w:r>
      <w:r>
        <w:rPr>
          <w:rFonts w:ascii="Times New Roman"/>
          <w:b w:val="false"/>
          <w:i w:val="false"/>
          <w:color w:val="000000"/>
          <w:sz w:val="28"/>
        </w:rPr>
        <w:t>
      52. Солтүстік Қазақстан облысы Төтенше жағдайлар департаментінің Өрт сөндіру және авариялық-құтқару жұмыстары қызметі (Петропавл қаласы).</w:t>
      </w:r>
      <w:r>
        <w:br/>
      </w:r>
      <w:r>
        <w:rPr>
          <w:rFonts w:ascii="Times New Roman"/>
          <w:b w:val="false"/>
          <w:i w:val="false"/>
          <w:color w:val="000000"/>
          <w:sz w:val="28"/>
        </w:rPr>
        <w:t>
</w:t>
      </w:r>
      <w:r>
        <w:rPr>
          <w:rFonts w:ascii="Times New Roman"/>
          <w:b w:val="false"/>
          <w:i w:val="false"/>
          <w:color w:val="000000"/>
          <w:sz w:val="28"/>
        </w:rPr>
        <w:t>
      53. Оңтүстік Қазақстан облысы Төтенше жағдайлар департаментінің Өрт сөндіру және авариялық-құтқару жұмыстары қызметі (Шымкент қаласы).».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10"/>
    <w:bookmarkStart w:name="z1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Үкіметінiң        </w:t>
      </w:r>
      <w:r>
        <w:br/>
      </w:r>
      <w:r>
        <w:rPr>
          <w:rFonts w:ascii="Times New Roman"/>
          <w:b w:val="false"/>
          <w:i w:val="false"/>
          <w:color w:val="000000"/>
          <w:sz w:val="28"/>
        </w:rPr>
        <w:t xml:space="preserve">
2014 жылғы 15 тамыздағы </w:t>
      </w:r>
      <w:r>
        <w:br/>
      </w:r>
      <w:r>
        <w:rPr>
          <w:rFonts w:ascii="Times New Roman"/>
          <w:b w:val="false"/>
          <w:i w:val="false"/>
          <w:color w:val="000000"/>
          <w:sz w:val="28"/>
        </w:rPr>
        <w:t xml:space="preserve">
№ 938 қаулысына     </w:t>
      </w:r>
      <w:r>
        <w:br/>
      </w:r>
      <w:r>
        <w:rPr>
          <w:rFonts w:ascii="Times New Roman"/>
          <w:b w:val="false"/>
          <w:i w:val="false"/>
          <w:color w:val="000000"/>
          <w:sz w:val="28"/>
        </w:rPr>
        <w:t xml:space="preserve">
2-қосымша        </w:t>
      </w:r>
    </w:p>
    <w:bookmarkEnd w:id="11"/>
    <w:bookmarkStart w:name="z14" w:id="12"/>
    <w:p>
      <w:pPr>
        <w:spacing w:after="0"/>
        <w:ind w:left="0"/>
        <w:jc w:val="left"/>
      </w:pPr>
      <w:r>
        <w:rPr>
          <w:rFonts w:ascii="Times New Roman"/>
          <w:b/>
          <w:i w:val="false"/>
          <w:color w:val="000000"/>
        </w:rPr>
        <w:t xml:space="preserve"> 
Қазақстан Республикасы Үкіметінің күшi жойылған</w:t>
      </w:r>
      <w:r>
        <w:br/>
      </w:r>
      <w:r>
        <w:rPr>
          <w:rFonts w:ascii="Times New Roman"/>
          <w:b/>
          <w:i w:val="false"/>
          <w:color w:val="000000"/>
        </w:rPr>
        <w:t>
кейбір шешiмдерiнiң тізбесі</w:t>
      </w:r>
    </w:p>
    <w:bookmarkEnd w:id="12"/>
    <w:bookmarkStart w:name="z15" w:id="13"/>
    <w:p>
      <w:pPr>
        <w:spacing w:after="0"/>
        <w:ind w:left="0"/>
        <w:jc w:val="both"/>
      </w:pPr>
      <w:r>
        <w:rPr>
          <w:rFonts w:ascii="Times New Roman"/>
          <w:b w:val="false"/>
          <w:i w:val="false"/>
          <w:color w:val="000000"/>
          <w:sz w:val="28"/>
        </w:rPr>
        <w:t>
      1. «Қазақстан Республикасы Төтенше жағдайлар министрлігінің мәселелері» туралы Қазақстан Республикасы Үкіметінiң 2004 жылғы 28 қазандағы № 1112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40, 523-құжат).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кейбір мәселелері» туралы Қазақстан Республикасы Үкіметінің 2005 жылғы 25 қаңтардағы № 53 </w:t>
      </w:r>
      <w:r>
        <w:rPr>
          <w:rFonts w:ascii="Times New Roman"/>
          <w:b w:val="false"/>
          <w:i w:val="false"/>
          <w:color w:val="000000"/>
          <w:sz w:val="28"/>
        </w:rPr>
        <w:t>қаулысы</w:t>
      </w:r>
      <w:r>
        <w:rPr>
          <w:rFonts w:ascii="Times New Roman"/>
          <w:b w:val="false"/>
          <w:i w:val="false"/>
          <w:color w:val="000000"/>
          <w:sz w:val="28"/>
        </w:rPr>
        <w:t>, оның 2-тармағын қоспағанда (Қазақстан Республикасының ПҮАЖ-ы, 2005 ж., № 3, 26-құжат).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Yкіметінiң 2004 жылғы 28 қазандағы № 1112 қаулысына толықтыру енгізу туралы» Қазақстан Республикасы Үкіметінің 2005 жылғы 10 наурыздағы № 220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12, 122-құжат).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2005 жылғы 30 маусымдағы № 662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19-тармағы</w:t>
      </w:r>
      <w:r>
        <w:rPr>
          <w:rFonts w:ascii="Times New Roman"/>
          <w:b w:val="false"/>
          <w:i w:val="false"/>
          <w:color w:val="000000"/>
          <w:sz w:val="28"/>
        </w:rPr>
        <w:t xml:space="preserve"> (Қазақстан Республикасының ПҮАЖ-ы, 2005 ж., № 27, 341-құжат).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Yкіметінің кейбір шешімдеріне өзгерістер мен толықтыру енгізу туралы» Қазақстан Республикасы Үкіметінің 2006 жылғы 27 ақпандағы № 134 қаулысымен бекітілген Қазақстан Республикасы Yкіметінің кейбір шешімдеріне енгізілетін өзгерістер мен толықтырудың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2006 ж., № 7, 58-құжат).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Төтенше жағдайлар министрлігі комитеттерінің кейбір мәселелерi» туралы Қазақстан Республикасы Үкіметінің 2006 жылғы 30 маусымдағы № 626 қаулысымен бекітілген Қазақстан Республикасы Yкіметінің кейбір шешімдеріне енгізілетін өзгерістер мен толықтырудың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2006 ж., № 24, 251-құжат).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Төтенше жағдайлар министрлігі Төтенше жағдайларды және өнеркәсіптік қауіпсіздікті мемлекеттік бақылау комитетінің кейбір мемлекеттік мекемелерін қайта атау туралы» Қазақстан Республикасы Үкіметінің 2006 жылғы 25 желтоқсандағы № 1282 қаулысы 3-тармағының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2006 ж., № 50, 533-құжат).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Денсаулық сақтау министрлігінің «Апаттар медицинасы орталығы» мемлекеттік мекемесін Қазақстан Республикасы Денсаулық сақтау министрлігінің қарамағынан Қазақстан Республикасы Төтенше жағдайлар министрлігінің қарамағына беру және қайта атау туралы» Қазақстан Республикасы Үкіметінің 2007 жылғы 17 тамыздағы № 704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2001 жылғы 12 маусымдағы № 808 және 2006 жылғы 30 маусымдағы № 626 қаулыларына өзгерістер мен толықтырулар енгізу туралы» Қазақстан Республикасы Үкіметінің 2007 жылғы 20 қыркүйектегі № 820 қаулысы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2007 ж., № 34, 384-құжат).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кейбір шешімдеріне өзгерістер енгізу туралы» Қазақстан Республикасы Үкіметінің 2007 жылғы 24 желтоқсандағы № 1267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47, 581-құжат).</w:t>
      </w:r>
      <w:r>
        <w:br/>
      </w:r>
      <w:r>
        <w:rPr>
          <w:rFonts w:ascii="Times New Roman"/>
          <w:b w:val="false"/>
          <w:i w:val="false"/>
          <w:color w:val="000000"/>
          <w:sz w:val="28"/>
        </w:rPr>
        <w:t>
</w:t>
      </w:r>
      <w:r>
        <w:rPr>
          <w:rFonts w:ascii="Times New Roman"/>
          <w:b w:val="false"/>
          <w:i w:val="false"/>
          <w:color w:val="000000"/>
          <w:sz w:val="28"/>
        </w:rPr>
        <w:t>
      11. «Қазақстан Республикасы Төтенше жағдайлар министрлігінің кейбір мәселелері» туралы Қазақстан Республикасы Үкіметінің 2008 жылғы 19 шілдедегі № 712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(Қазақстан Республикасының ПҮАЖ-ы, 2008 ж., № 34, 354-құжат.).</w:t>
      </w:r>
      <w:r>
        <w:br/>
      </w:r>
      <w:r>
        <w:rPr>
          <w:rFonts w:ascii="Times New Roman"/>
          <w:b w:val="false"/>
          <w:i w:val="false"/>
          <w:color w:val="000000"/>
          <w:sz w:val="28"/>
        </w:rPr>
        <w:t>
</w:t>
      </w:r>
      <w:r>
        <w:rPr>
          <w:rFonts w:ascii="Times New Roman"/>
          <w:b w:val="false"/>
          <w:i w:val="false"/>
          <w:color w:val="000000"/>
          <w:sz w:val="28"/>
        </w:rPr>
        <w:t>
      12. «Қазақстан Республикасы Үкіметінің өрт қауіпсіздігі саласындағы кейбір шешімдеріне өзгерістер мен толықтырулар енгізу туралы» Қазақстан Республикасы Үкіметінің 2008 жылғы 18 қарашадағы № 1068 қаулысымен бекітілген Қазақстан Республикасы Үкіметінің өрт қауіпсіздігі саласындағы кейбір шешімдеріне енгізілетін өзгерістер мен толықтырулардың </w:t>
      </w:r>
      <w:r>
        <w:rPr>
          <w:rFonts w:ascii="Times New Roman"/>
          <w:b w:val="false"/>
          <w:i w:val="false"/>
          <w:color w:val="000000"/>
          <w:sz w:val="28"/>
        </w:rPr>
        <w:t>25-тармағы</w:t>
      </w:r>
      <w:r>
        <w:rPr>
          <w:rFonts w:ascii="Times New Roman"/>
          <w:b w:val="false"/>
          <w:i w:val="false"/>
          <w:color w:val="000000"/>
          <w:sz w:val="28"/>
        </w:rPr>
        <w:t xml:space="preserve"> (Қазақстан Республикасының ПҮАЖ-ы, 2008 ж., № 43, 492-құжат).</w:t>
      </w:r>
      <w:r>
        <w:br/>
      </w:r>
      <w:r>
        <w:rPr>
          <w:rFonts w:ascii="Times New Roman"/>
          <w:b w:val="false"/>
          <w:i w:val="false"/>
          <w:color w:val="000000"/>
          <w:sz w:val="28"/>
        </w:rPr>
        <w:t>
</w:t>
      </w:r>
      <w:r>
        <w:rPr>
          <w:rFonts w:ascii="Times New Roman"/>
          <w:b w:val="false"/>
          <w:i w:val="false"/>
          <w:color w:val="000000"/>
          <w:sz w:val="28"/>
        </w:rPr>
        <w:t>
      13. «Астана қаласының Есіл ауданы аумағында мемлекеттік мекемелер құру туралы» Қазақстан Республикасы Үкіметінің 2008 жылғы 31 желтоқсандағы № 1316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«Қазақстан Республикасы Төтенше жағдайлар министрлігінің кейбір мәселелері» туралы Қазақстан Республикасы Үкіметінің 2009 жылғы 10 наурыздағы № 273 қаулысы 6-тармағының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2009 ж., № 14, 99-құжат).</w:t>
      </w:r>
      <w:r>
        <w:br/>
      </w:r>
      <w:r>
        <w:rPr>
          <w:rFonts w:ascii="Times New Roman"/>
          <w:b w:val="false"/>
          <w:i w:val="false"/>
          <w:color w:val="000000"/>
          <w:sz w:val="28"/>
        </w:rPr>
        <w:t>
</w:t>
      </w:r>
      <w:r>
        <w:rPr>
          <w:rFonts w:ascii="Times New Roman"/>
          <w:b w:val="false"/>
          <w:i w:val="false"/>
          <w:color w:val="000000"/>
          <w:sz w:val="28"/>
        </w:rPr>
        <w:t>
      15. «Қазақстан Республикасы Төтенше жағдайлар министрлігі Төтенше жағдайларды және өнеркәсіптік қауіпсіздікті мемлекеттік бақылау комитетінің «Өнеркәсіп қауіпсіздігі проблемалары жөніндегі ұлттық ғылыми-зерттеу орталығы» шаруашылық жүргізу құқығындағы республикалық мемлекеттік кәсіпорнының кейбір мәселелері туралы» Қазақстан Республикасы Үкіметінің 2009 жылғы 25 мамырдағы № 772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«Қазақстан Республикасы Төтенше жағдайлар министрлігінің кейбір мәселелері» туралы Қазақстан Республикасы Үкіметінің 2009 жылғы 2 қазандағы № 1514 қаулысының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2009 ж., № 41, 397-құжат).</w:t>
      </w:r>
      <w:r>
        <w:br/>
      </w:r>
      <w:r>
        <w:rPr>
          <w:rFonts w:ascii="Times New Roman"/>
          <w:b w:val="false"/>
          <w:i w:val="false"/>
          <w:color w:val="000000"/>
          <w:sz w:val="28"/>
        </w:rPr>
        <w:t>
</w:t>
      </w:r>
      <w:r>
        <w:rPr>
          <w:rFonts w:ascii="Times New Roman"/>
          <w:b w:val="false"/>
          <w:i w:val="false"/>
          <w:color w:val="000000"/>
          <w:sz w:val="28"/>
        </w:rPr>
        <w:t>
      17. «Қазақстан Республикасы Төтенше жағдайлар министрлігінің мәселелері туралы» Қазақстан Республикасы Үкіметінің 2010 жылғы 30 наурыздағы № 245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w:t>
      </w:r>
      <w:r>
        <w:br/>
      </w:r>
      <w:r>
        <w:rPr>
          <w:rFonts w:ascii="Times New Roman"/>
          <w:b w:val="false"/>
          <w:i w:val="false"/>
          <w:color w:val="000000"/>
          <w:sz w:val="28"/>
        </w:rPr>
        <w:t>
</w:t>
      </w:r>
      <w:r>
        <w:rPr>
          <w:rFonts w:ascii="Times New Roman"/>
          <w:b w:val="false"/>
          <w:i w:val="false"/>
          <w:color w:val="000000"/>
          <w:sz w:val="28"/>
        </w:rPr>
        <w:t>
2010 ж., № 25-26, 196-құжат).</w:t>
      </w:r>
      <w:r>
        <w:br/>
      </w:r>
      <w:r>
        <w:rPr>
          <w:rFonts w:ascii="Times New Roman"/>
          <w:b w:val="false"/>
          <w:i w:val="false"/>
          <w:color w:val="000000"/>
          <w:sz w:val="28"/>
        </w:rPr>
        <w:t>
</w:t>
      </w:r>
      <w:r>
        <w:rPr>
          <w:rFonts w:ascii="Times New Roman"/>
          <w:b w:val="false"/>
          <w:i w:val="false"/>
          <w:color w:val="000000"/>
          <w:sz w:val="28"/>
        </w:rPr>
        <w:t>
      18. «Қазақстан Республикасы Төтенше жағдайлар министрлігінің мәселелері» туралы Қазақстан Республикасы Үкіметінің 2010 жылғы 11 қыркүйектегі № 928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2010 ж., № 51, 483-құжат).</w:t>
      </w:r>
      <w:r>
        <w:br/>
      </w:r>
      <w:r>
        <w:rPr>
          <w:rFonts w:ascii="Times New Roman"/>
          <w:b w:val="false"/>
          <w:i w:val="false"/>
          <w:color w:val="000000"/>
          <w:sz w:val="28"/>
        </w:rPr>
        <w:t>
</w:t>
      </w:r>
      <w:r>
        <w:rPr>
          <w:rFonts w:ascii="Times New Roman"/>
          <w:b w:val="false"/>
          <w:i w:val="false"/>
          <w:color w:val="000000"/>
          <w:sz w:val="28"/>
        </w:rPr>
        <w:t>
      19. «Қазақстан Республикасы Үкіметінің кейбір шешімдеріне толықтырулар мен өзгерістер енгізу туралы» Қазақстан Республикасы Үкіметінің 2010 жылғы 11 қазандағы № 1050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«Қазақстан Республикасы Төтенше жағдайлар министрлігінің мәселелері» туралы Қазақстан Республикасы Үкіметінің 2004 жылғы 28 қазандағы № 1112 қаулысына өзгерістер енгізу туралы» Қазақстан Республикасы Үкіметінің 2011 жылғы 15 шілдедегі № 810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47, 638-құжат).</w:t>
      </w:r>
      <w:r>
        <w:br/>
      </w:r>
      <w:r>
        <w:rPr>
          <w:rFonts w:ascii="Times New Roman"/>
          <w:b w:val="false"/>
          <w:i w:val="false"/>
          <w:color w:val="000000"/>
          <w:sz w:val="28"/>
        </w:rPr>
        <w:t>
</w:t>
      </w:r>
      <w:r>
        <w:rPr>
          <w:rFonts w:ascii="Times New Roman"/>
          <w:b w:val="false"/>
          <w:i w:val="false"/>
          <w:color w:val="000000"/>
          <w:sz w:val="28"/>
        </w:rPr>
        <w:t>
      21. «Қазақстан Республикасы Үкіметінің кейбір шешімдеріне өзгерістер енгізу туралы» Қазақстан Республикасы Үкіметінің 2012 жылғы 6 сәуірдегі № 421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42, 553-құжат).</w:t>
      </w:r>
      <w:r>
        <w:br/>
      </w:r>
      <w:r>
        <w:rPr>
          <w:rFonts w:ascii="Times New Roman"/>
          <w:b w:val="false"/>
          <w:i w:val="false"/>
          <w:color w:val="000000"/>
          <w:sz w:val="28"/>
        </w:rPr>
        <w:t>
</w:t>
      </w:r>
      <w:r>
        <w:rPr>
          <w:rFonts w:ascii="Times New Roman"/>
          <w:b w:val="false"/>
          <w:i w:val="false"/>
          <w:color w:val="000000"/>
          <w:sz w:val="28"/>
        </w:rPr>
        <w:t>
      22. «Қазақстан Республикасы Төтенше жағдайлар министрлігінің мәселелері» туралы Қазақстан Республикасы Үкіметінің 2004 жылғы 28 қазандағы № 1112 қаулысына толықтырулар енгізу туралы Қазақстан Республикасы Үкіметінің 2012 жылғы 3 тамыздағы № 1019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65, 916-құжат).</w:t>
      </w:r>
      <w:r>
        <w:br/>
      </w:r>
      <w:r>
        <w:rPr>
          <w:rFonts w:ascii="Times New Roman"/>
          <w:b w:val="false"/>
          <w:i w:val="false"/>
          <w:color w:val="000000"/>
          <w:sz w:val="28"/>
        </w:rPr>
        <w:t>
</w:t>
      </w:r>
      <w:r>
        <w:rPr>
          <w:rFonts w:ascii="Times New Roman"/>
          <w:b w:val="false"/>
          <w:i w:val="false"/>
          <w:color w:val="000000"/>
          <w:sz w:val="28"/>
        </w:rPr>
        <w:t>
      23. «Қазақстан Республикасы Үкіметінің кейбір шешімдеріне өзгерістер мен толықтырулар енгізу туралы» Қазақстан Республикасы Үкіметінің 2012 жылғы 1 қарашадағы № 1390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77-78, 1134-құжат).</w:t>
      </w:r>
      <w:r>
        <w:br/>
      </w:r>
      <w:r>
        <w:rPr>
          <w:rFonts w:ascii="Times New Roman"/>
          <w:b w:val="false"/>
          <w:i w:val="false"/>
          <w:color w:val="000000"/>
          <w:sz w:val="28"/>
        </w:rPr>
        <w:t>
</w:t>
      </w:r>
      <w:r>
        <w:rPr>
          <w:rFonts w:ascii="Times New Roman"/>
          <w:b w:val="false"/>
          <w:i w:val="false"/>
          <w:color w:val="000000"/>
          <w:sz w:val="28"/>
        </w:rPr>
        <w:t>
      24. «Қазақстан Республикасы Төтенше жағдайлар министрлігінің мәселелері» туралы Қазақстан Республикасы Үкіметінің 2004 жылғы 28 қазандағы № 1112 қаулысына өзгерістер енгізу туралы» Қазақстан Республикасы Үкіметінің 2013 жылғы 29 наурыздағы № 306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23, 376-құжат).</w:t>
      </w:r>
      <w:r>
        <w:br/>
      </w:r>
      <w:r>
        <w:rPr>
          <w:rFonts w:ascii="Times New Roman"/>
          <w:b w:val="false"/>
          <w:i w:val="false"/>
          <w:color w:val="000000"/>
          <w:sz w:val="28"/>
        </w:rPr>
        <w:t>
</w:t>
      </w:r>
      <w:r>
        <w:rPr>
          <w:rFonts w:ascii="Times New Roman"/>
          <w:b w:val="false"/>
          <w:i w:val="false"/>
          <w:color w:val="000000"/>
          <w:sz w:val="28"/>
        </w:rPr>
        <w:t>
      25. «Қазақстан Республикасы Үкіметінің кейбір шешімдеріне өзгерістер мен толықтырулар енгізу туралы» Қазақстан Республикасы Үкіметінің 2013 жылғы 3 қазандағы № 1048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58, 794-құжат).</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