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5fa" w14:textId="a218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тамыздағы № 948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27"/>
        <w:gridCol w:w="1760"/>
        <w:gridCol w:w="1702"/>
        <w:gridCol w:w="1964"/>
        <w:gridCol w:w="1790"/>
        <w:gridCol w:w="2313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Омаров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763"/>
        <w:gridCol w:w="2021"/>
        <w:gridCol w:w="1267"/>
        <w:gridCol w:w="1557"/>
        <w:gridCol w:w="2138"/>
        <w:gridCol w:w="213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өсімдік шаруашылығындағы сақтандыру мәселелері бойынша өзгерістер мен толықтырулар енгізу туралы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