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e6b8" w14:textId="c4fe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14-баптың 1-тармағының 16) тармақшасы алып тасталсын;</w:t>
      </w:r>
      <w:r>
        <w:br/>
      </w:r>
      <w:r>
        <w:rPr>
          <w:rFonts w:ascii="Times New Roman"/>
          <w:b w:val="false"/>
          <w:i w:val="false"/>
          <w:color w:val="000000"/>
          <w:sz w:val="28"/>
        </w:rPr>
        <w:t>
      2) 145-баптың 2-тармағының үшінші абзацы алып тасталсын.</w:t>
      </w:r>
      <w:r>
        <w:br/>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w:t>
      </w:r>
      <w:r>
        <w:br/>
      </w:r>
      <w:r>
        <w:rPr>
          <w:rFonts w:ascii="Times New Roman"/>
          <w:b w:val="false"/>
          <w:i w:val="false"/>
          <w:color w:val="000000"/>
          <w:sz w:val="28"/>
        </w:rPr>
        <w:t>
      1) 37-баптың 1-тармағының 28) тармақшасы алып тасталсын;</w:t>
      </w:r>
      <w:r>
        <w:br/>
      </w:r>
      <w:r>
        <w:rPr>
          <w:rFonts w:ascii="Times New Roman"/>
          <w:b w:val="false"/>
          <w:i w:val="false"/>
          <w:color w:val="000000"/>
          <w:sz w:val="28"/>
        </w:rPr>
        <w:t>
      2) 75-баптың 3 және 4-тармақтары мынадай редакцияда жазылсын:</w:t>
      </w:r>
      <w:r>
        <w:br/>
      </w:r>
      <w:r>
        <w:rPr>
          <w:rFonts w:ascii="Times New Roman"/>
          <w:b w:val="false"/>
          <w:i w:val="false"/>
          <w:color w:val="000000"/>
          <w:sz w:val="28"/>
        </w:rPr>
        <w:t>
      «3. Осы баптың 2-тармағының 1) және 2) тармақшаларында көзделген арнайы су пайдалануға рұқсаттан айыру үшін негіздер су қорын пайдалану мен қорғау саласындағы мемлекеттік бақылау барысында анықталады.</w:t>
      </w:r>
      <w:r>
        <w:br/>
      </w:r>
      <w:r>
        <w:rPr>
          <w:rFonts w:ascii="Times New Roman"/>
          <w:b w:val="false"/>
          <w:i w:val="false"/>
          <w:color w:val="000000"/>
          <w:sz w:val="28"/>
        </w:rPr>
        <w:t>
      Арнайы су пайдалануға құқығынан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r>
        <w:br/>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17-бапта:</w:t>
      </w:r>
      <w:r>
        <w:br/>
      </w:r>
      <w:r>
        <w:rPr>
          <w:rFonts w:ascii="Times New Roman"/>
          <w:b w:val="false"/>
          <w:i w:val="false"/>
          <w:color w:val="000000"/>
          <w:sz w:val="28"/>
        </w:rPr>
        <w:t>
      мынадай мазмұндағы 28-9) тармақшамен толықтырылсын:</w:t>
      </w:r>
      <w:r>
        <w:br/>
      </w:r>
      <w:r>
        <w:rPr>
          <w:rFonts w:ascii="Times New Roman"/>
          <w:b w:val="false"/>
          <w:i w:val="false"/>
          <w:color w:val="000000"/>
          <w:sz w:val="28"/>
        </w:rPr>
        <w:t>
      «28-9) Қалдықтардың қауіптілік деңгейін анықтау және қалдықтарды кодтау әдістемесін бекітеді;»;</w:t>
      </w:r>
      <w:r>
        <w:br/>
      </w:r>
      <w:r>
        <w:rPr>
          <w:rFonts w:ascii="Times New Roman"/>
          <w:b w:val="false"/>
          <w:i w:val="false"/>
          <w:color w:val="000000"/>
          <w:sz w:val="28"/>
        </w:rPr>
        <w:t>
      38) тармақша алып тасталсын;</w:t>
      </w:r>
      <w:r>
        <w:br/>
      </w:r>
      <w:r>
        <w:rPr>
          <w:rFonts w:ascii="Times New Roman"/>
          <w:b w:val="false"/>
          <w:i w:val="false"/>
          <w:color w:val="000000"/>
          <w:sz w:val="28"/>
        </w:rPr>
        <w:t>
      2) 40-баптың 1-1-тармағы мынадай редакцияда жазылсын:</w:t>
      </w:r>
      <w:r>
        <w:br/>
      </w:r>
      <w:r>
        <w:rPr>
          <w:rFonts w:ascii="Times New Roman"/>
          <w:b w:val="false"/>
          <w:i w:val="false"/>
          <w:color w:val="000000"/>
          <w:sz w:val="28"/>
        </w:rPr>
        <w:t>
      «1-1. Өндірістік объектілерді санитариялық сыныптауға сәйкес қауіптілік сыныптарына жатпайтын қызмет түрлері IV санат объектілері ретінде сыныпталады.»;</w:t>
      </w:r>
      <w:r>
        <w:br/>
      </w:r>
      <w:r>
        <w:rPr>
          <w:rFonts w:ascii="Times New Roman"/>
          <w:b w:val="false"/>
          <w:i w:val="false"/>
          <w:color w:val="000000"/>
          <w:sz w:val="28"/>
        </w:rPr>
        <w:t>
      3) 50-бап мынадай редакцияда жазылсын:</w:t>
      </w:r>
      <w:r>
        <w:br/>
      </w:r>
      <w:r>
        <w:rPr>
          <w:rFonts w:ascii="Times New Roman"/>
          <w:b w:val="false"/>
          <w:i w:val="false"/>
          <w:color w:val="000000"/>
          <w:sz w:val="28"/>
        </w:rPr>
        <w:t>
      «50-бап. Мемлекеттiк экологиялық сараптама жүргiзу мерзімдері</w:t>
      </w:r>
      <w:r>
        <w:br/>
      </w:r>
      <w:r>
        <w:rPr>
          <w:rFonts w:ascii="Times New Roman"/>
          <w:b w:val="false"/>
          <w:i w:val="false"/>
          <w:color w:val="000000"/>
          <w:sz w:val="28"/>
        </w:rPr>
        <w:t>
      1. Мемлекеттiк экологиялық сараптама жүргiзу мерзімі мемлекеттiк экологиялық сараптаманы жүзеге асыратын органдарға қажеттi барлық құжаттама берiлген кезден бастап I санаттағы объектілер үшін екі айдан, II санаттағы объектілер үшін бір айдан, III, IV санаттардағы объектілер үшін он жұмыс күнінен аспауға тиіс.</w:t>
      </w:r>
      <w:r>
        <w:br/>
      </w:r>
      <w:r>
        <w:rPr>
          <w:rFonts w:ascii="Times New Roman"/>
          <w:b w:val="false"/>
          <w:i w:val="false"/>
          <w:color w:val="000000"/>
          <w:sz w:val="28"/>
        </w:rPr>
        <w:t>
      Қайтадан мемлекеттiк экологиялық сараптама жүргізу мерзімі тіркелген күнінен бастап I санаттағы объектілер үшін бір айдан, II санаттағы объектілер үшін он жұмыс күнінен, III, IV санаттардағы объектілер үшін бес жұмыс күнінен аспауға тиіс.</w:t>
      </w:r>
      <w:r>
        <w:br/>
      </w:r>
      <w:r>
        <w:rPr>
          <w:rFonts w:ascii="Times New Roman"/>
          <w:b w:val="false"/>
          <w:i w:val="false"/>
          <w:color w:val="000000"/>
          <w:sz w:val="28"/>
        </w:rPr>
        <w:t>
      2. Мемлекеттік экологиялық сараптама қорытындысын беретін орган тіркелген күнінен бастап I санаттағы объектілер үшін бес жұмыс күнінен аспайтын мерзімде және II, ІІІ және IV санаттағы объектілер үшін үш жұмыс күнінен аспайтын мерзімде құжаттарды олардың толықтығы тұрғысынан тексереді. Табыс етiлген құжаттама толық болмаған жағдайда ол табыс еткен тұлғаға қайтарылуға тиіс.»;</w:t>
      </w:r>
      <w:r>
        <w:br/>
      </w:r>
      <w:r>
        <w:rPr>
          <w:rFonts w:ascii="Times New Roman"/>
          <w:b w:val="false"/>
          <w:i w:val="false"/>
          <w:color w:val="000000"/>
          <w:sz w:val="28"/>
        </w:rPr>
        <w:t>
      4) 70-бапта:</w:t>
      </w:r>
      <w:r>
        <w:br/>
      </w:r>
      <w:r>
        <w:rPr>
          <w:rFonts w:ascii="Times New Roman"/>
          <w:b w:val="false"/>
          <w:i w:val="false"/>
          <w:color w:val="000000"/>
          <w:sz w:val="28"/>
        </w:rPr>
        <w:t>
      1-тармақтың 5) тармақшасы алып тасталып, 4) тармақша «жоспарын» деген сөзден кейін «қамтитын, белгіленген үлгідегі құжаттар жиынтығы болып табылады.» деген сөздермен толықтырылсын;</w:t>
      </w:r>
      <w:r>
        <w:br/>
      </w:r>
      <w:r>
        <w:rPr>
          <w:rFonts w:ascii="Times New Roman"/>
          <w:b w:val="false"/>
          <w:i w:val="false"/>
          <w:color w:val="000000"/>
          <w:sz w:val="28"/>
        </w:rPr>
        <w:t>
      1-1-тармақ алып тасталсын;</w:t>
      </w:r>
      <w:r>
        <w:br/>
      </w:r>
      <w:r>
        <w:rPr>
          <w:rFonts w:ascii="Times New Roman"/>
          <w:b w:val="false"/>
          <w:i w:val="false"/>
          <w:color w:val="000000"/>
          <w:sz w:val="28"/>
        </w:rPr>
        <w:t>
      5) 71-баптың 2-1-тармағы мынадай редакцияда жазылсын:</w:t>
      </w:r>
      <w:r>
        <w:br/>
      </w:r>
      <w:r>
        <w:rPr>
          <w:rFonts w:ascii="Times New Roman"/>
          <w:b w:val="false"/>
          <w:i w:val="false"/>
          <w:color w:val="000000"/>
          <w:sz w:val="28"/>
        </w:rPr>
        <w:t>
      «2-1. Өндірістік объектілердің санитариялық сыныпталуына сәйкес сыныпталмайтын қызмет түрлері IV санатқа жатады.»;</w:t>
      </w:r>
      <w:r>
        <w:br/>
      </w:r>
      <w:r>
        <w:rPr>
          <w:rFonts w:ascii="Times New Roman"/>
          <w:b w:val="false"/>
          <w:i w:val="false"/>
          <w:color w:val="000000"/>
          <w:sz w:val="28"/>
        </w:rPr>
        <w:t>
      6) 72-бап мынадай редакцияда жазылсын:</w:t>
      </w:r>
      <w:r>
        <w:br/>
      </w:r>
      <w:r>
        <w:rPr>
          <w:rFonts w:ascii="Times New Roman"/>
          <w:b w:val="false"/>
          <w:i w:val="false"/>
          <w:color w:val="000000"/>
          <w:sz w:val="28"/>
        </w:rPr>
        <w:t>
      «72-бап. Қоршаған ортаға эмиссияларға рұқсат алу үшiн табыс</w:t>
      </w:r>
      <w:r>
        <w:br/>
      </w:r>
      <w:r>
        <w:rPr>
          <w:rFonts w:ascii="Times New Roman"/>
          <w:b w:val="false"/>
          <w:i w:val="false"/>
          <w:color w:val="000000"/>
          <w:sz w:val="28"/>
        </w:rPr>
        <w:t>
               етiлетiн материалдар</w:t>
      </w:r>
      <w:r>
        <w:br/>
      </w:r>
      <w:r>
        <w:rPr>
          <w:rFonts w:ascii="Times New Roman"/>
          <w:b w:val="false"/>
          <w:i w:val="false"/>
          <w:color w:val="000000"/>
          <w:sz w:val="28"/>
        </w:rPr>
        <w:t>
      1. Табиғат пайдаланушы қоршаған ортаға эмиссияларға рұқсат алу үшiн рұқсат беретін органға қажеттi құжаттар топтамасын табыс етедi.</w:t>
      </w:r>
      <w:r>
        <w:br/>
      </w:r>
      <w:r>
        <w:rPr>
          <w:rFonts w:ascii="Times New Roman"/>
          <w:b w:val="false"/>
          <w:i w:val="false"/>
          <w:color w:val="000000"/>
          <w:sz w:val="28"/>
        </w:rPr>
        <w:t>
      2. I, II және III санаттағы объектiлерi бар табиғат пайдаланушылар үшiн қоршаған ортаға эмиссияларға рұқсат алу үшiн құжаттар топтамасы:</w:t>
      </w:r>
      <w:r>
        <w:br/>
      </w:r>
      <w:r>
        <w:rPr>
          <w:rFonts w:ascii="Times New Roman"/>
          <w:b w:val="false"/>
          <w:i w:val="false"/>
          <w:color w:val="000000"/>
          <w:sz w:val="28"/>
        </w:rPr>
        <w:t>
      1) рұқсат алуға өтiнiмдi;</w:t>
      </w:r>
      <w:r>
        <w:br/>
      </w:r>
      <w:r>
        <w:rPr>
          <w:rFonts w:ascii="Times New Roman"/>
          <w:b w:val="false"/>
          <w:i w:val="false"/>
          <w:color w:val="000000"/>
          <w:sz w:val="28"/>
        </w:rPr>
        <w:t>
      2) эмиссиялар нормативтерінің жобаларына мемлекеттік экологиялық сараптама қорытындысын;</w:t>
      </w:r>
      <w:r>
        <w:br/>
      </w:r>
      <w:r>
        <w:rPr>
          <w:rFonts w:ascii="Times New Roman"/>
          <w:b w:val="false"/>
          <w:i w:val="false"/>
          <w:color w:val="000000"/>
          <w:sz w:val="28"/>
        </w:rPr>
        <w:t>
      3) қоршаған ортаны қорғау жөнiндегi iс-шаралар жоспарын қамтиды.</w:t>
      </w:r>
      <w:r>
        <w:br/>
      </w:r>
      <w:r>
        <w:rPr>
          <w:rFonts w:ascii="Times New Roman"/>
          <w:b w:val="false"/>
          <w:i w:val="false"/>
          <w:color w:val="000000"/>
          <w:sz w:val="28"/>
        </w:rPr>
        <w:t>
      3. Жаңадан енгізілетін IV санаттағы объектiлерi бар табиғат пайдаланушылар үшiн қоршаған оpтаға эмиссияларға рұқсат алу үшiн құжаттар топтамасы:</w:t>
      </w:r>
      <w:r>
        <w:br/>
      </w:r>
      <w:r>
        <w:rPr>
          <w:rFonts w:ascii="Times New Roman"/>
          <w:b w:val="false"/>
          <w:i w:val="false"/>
          <w:color w:val="000000"/>
          <w:sz w:val="28"/>
        </w:rPr>
        <w:t>
      1) рұқсат алуға арналған өтінімді;</w:t>
      </w:r>
      <w:r>
        <w:br/>
      </w: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нормативтерін қамтиды.</w:t>
      </w:r>
      <w:r>
        <w:br/>
      </w:r>
      <w:r>
        <w:rPr>
          <w:rFonts w:ascii="Times New Roman"/>
          <w:b w:val="false"/>
          <w:i w:val="false"/>
          <w:color w:val="000000"/>
          <w:sz w:val="28"/>
        </w:rPr>
        <w:t>
      4. Қоршаған ортаға эмиссияларға рұқсат алуға өтiнiмнің нысанын қоршаған ортаны қорғау саласындағы уәкілетті орган бекітеді.»;</w:t>
      </w:r>
      <w:r>
        <w:br/>
      </w:r>
      <w:r>
        <w:rPr>
          <w:rFonts w:ascii="Times New Roman"/>
          <w:b w:val="false"/>
          <w:i w:val="false"/>
          <w:color w:val="000000"/>
          <w:sz w:val="28"/>
        </w:rPr>
        <w:t>
      7) 74-бап мынадай редакцияда жазылсын:</w:t>
      </w:r>
      <w:r>
        <w:br/>
      </w:r>
      <w:r>
        <w:rPr>
          <w:rFonts w:ascii="Times New Roman"/>
          <w:b w:val="false"/>
          <w:i w:val="false"/>
          <w:color w:val="000000"/>
          <w:sz w:val="28"/>
        </w:rPr>
        <w:t>
      «74-бап. Қоршаған ортаға эмиссиялар үшiн өтiнiмдер беру, қарау</w:t>
      </w:r>
      <w:r>
        <w:br/>
      </w:r>
      <w:r>
        <w:rPr>
          <w:rFonts w:ascii="Times New Roman"/>
          <w:b w:val="false"/>
          <w:i w:val="false"/>
          <w:color w:val="000000"/>
          <w:sz w:val="28"/>
        </w:rPr>
        <w:t>
               және рұқсат беру мерзiмдерi</w:t>
      </w:r>
      <w:r>
        <w:br/>
      </w:r>
      <w:r>
        <w:rPr>
          <w:rFonts w:ascii="Times New Roman"/>
          <w:b w:val="false"/>
          <w:i w:val="false"/>
          <w:color w:val="000000"/>
          <w:sz w:val="28"/>
        </w:rPr>
        <w:t>
      1. Өтiнiмдер беру:</w:t>
      </w:r>
      <w:r>
        <w:br/>
      </w:r>
      <w:r>
        <w:rPr>
          <w:rFonts w:ascii="Times New Roman"/>
          <w:b w:val="false"/>
          <w:i w:val="false"/>
          <w:color w:val="000000"/>
          <w:sz w:val="28"/>
        </w:rPr>
        <w:t>
      I санаттағы объектілер үшін қолданыстағы рұқсат мерзiмi аяқталғанға дейiн не жаңа объект пайдалануға берiлгенге дейiн екі айдан кешіктірілмей;</w:t>
      </w:r>
      <w:r>
        <w:br/>
      </w:r>
      <w:r>
        <w:rPr>
          <w:rFonts w:ascii="Times New Roman"/>
          <w:b w:val="false"/>
          <w:i w:val="false"/>
          <w:color w:val="000000"/>
          <w:sz w:val="28"/>
        </w:rPr>
        <w:t>
      IІ санаттағы объектілер үшін қолданыстағы рұқсат мерзiмi аяқталғанға дейiн не жаңа объект пайдалануға берiлгенге дейiн бір айдан кешіктірілмей;</w:t>
      </w:r>
      <w:r>
        <w:br/>
      </w:r>
      <w:r>
        <w:rPr>
          <w:rFonts w:ascii="Times New Roman"/>
          <w:b w:val="false"/>
          <w:i w:val="false"/>
          <w:color w:val="000000"/>
          <w:sz w:val="28"/>
        </w:rPr>
        <w:t>
      ІIІ санаттағы объектілер үшін қолданыстағы рұқсат мерзiмi аяқталғанға дейiн не жаңа объект пайдалануға берiлгенге дейiн он жұмыс күнінен кешіктірілмей;</w:t>
      </w:r>
      <w:r>
        <w:br/>
      </w:r>
      <w:r>
        <w:rPr>
          <w:rFonts w:ascii="Times New Roman"/>
          <w:b w:val="false"/>
          <w:i w:val="false"/>
          <w:color w:val="000000"/>
          <w:sz w:val="28"/>
        </w:rPr>
        <w:t>
      ІV санаттағы объектілер үшін жаңа объект пайдалануға берiлгенге дейiн он жұмыс күнінен кешіктірілмей жүзеге асырылады.</w:t>
      </w:r>
      <w:r>
        <w:br/>
      </w:r>
      <w:r>
        <w:rPr>
          <w:rFonts w:ascii="Times New Roman"/>
          <w:b w:val="false"/>
          <w:i w:val="false"/>
          <w:color w:val="000000"/>
          <w:sz w:val="28"/>
        </w:rPr>
        <w:t>
      2. Рұқсат беретін орган өтінім тіркелген күннен бастап І және ІІ санаттағы объектілер үшін күнтізбелік он бес күннен аспайтын мерзімде, ІІІ санаттағы объектілер үшін күнтізбелік бес күннен аспайтын мерзімде өтінімді оның толықтығы және осы Кодекстің талаптарына сәйкестігі тұрғысынан қарайды.</w:t>
      </w:r>
      <w:r>
        <w:br/>
      </w:r>
      <w:r>
        <w:rPr>
          <w:rFonts w:ascii="Times New Roman"/>
          <w:b w:val="false"/>
          <w:i w:val="false"/>
          <w:color w:val="000000"/>
          <w:sz w:val="28"/>
        </w:rPr>
        <w:t>
      Белгіленген мерзім өткеннен кейін өтінім қарауға қабылданады не табыс етілген материалдардың жеткіліксіздігі салдарынан және (немесе) оның осы Кодекстің талаптарына сәйкес келмеуіне байланысты қабылданбайды.</w:t>
      </w:r>
      <w:r>
        <w:br/>
      </w:r>
      <w:r>
        <w:rPr>
          <w:rFonts w:ascii="Times New Roman"/>
          <w:b w:val="false"/>
          <w:i w:val="false"/>
          <w:color w:val="000000"/>
          <w:sz w:val="28"/>
        </w:rPr>
        <w:t>
      Өтінім қабылданбаған жағдайда табиғат пайдаланушыға қабылданбаудың себептері дәлелді түрде негізделіп, бас тарту жіберіледі.</w:t>
      </w:r>
      <w:r>
        <w:br/>
      </w:r>
      <w:r>
        <w:rPr>
          <w:rFonts w:ascii="Times New Roman"/>
          <w:b w:val="false"/>
          <w:i w:val="false"/>
          <w:color w:val="000000"/>
          <w:sz w:val="28"/>
        </w:rPr>
        <w:t>
      3. Рұқсат беретін орган қабылданған өтінімдерді:</w:t>
      </w:r>
      <w:r>
        <w:br/>
      </w:r>
      <w:r>
        <w:rPr>
          <w:rFonts w:ascii="Times New Roman"/>
          <w:b w:val="false"/>
          <w:i w:val="false"/>
          <w:color w:val="000000"/>
          <w:sz w:val="28"/>
        </w:rPr>
        <w:t>
      I санаттағы объектілер үшін өтінім тіркелген күннен бастап екі айдан аспайтын мерзімде;</w:t>
      </w:r>
      <w:r>
        <w:br/>
      </w:r>
      <w:r>
        <w:rPr>
          <w:rFonts w:ascii="Times New Roman"/>
          <w:b w:val="false"/>
          <w:i w:val="false"/>
          <w:color w:val="000000"/>
          <w:sz w:val="28"/>
        </w:rPr>
        <w:t>
      ІІ санаттағы объектілер үшін өтінім тіркелген күннен бастап бір айдан аспайтын мерзімде;</w:t>
      </w:r>
      <w:r>
        <w:br/>
      </w:r>
      <w:r>
        <w:rPr>
          <w:rFonts w:ascii="Times New Roman"/>
          <w:b w:val="false"/>
          <w:i w:val="false"/>
          <w:color w:val="000000"/>
          <w:sz w:val="28"/>
        </w:rPr>
        <w:t>
      ІІI санаттағы объектілер үшін өтінім тіркелген күннен бастап 10 жұмыс күнінен аспайтын мерзімде;</w:t>
      </w:r>
      <w:r>
        <w:br/>
      </w:r>
      <w:r>
        <w:rPr>
          <w:rFonts w:ascii="Times New Roman"/>
          <w:b w:val="false"/>
          <w:i w:val="false"/>
          <w:color w:val="000000"/>
          <w:sz w:val="28"/>
        </w:rPr>
        <w:t>
      IV санаттағы объектілер үшін өтінім тіркелген күннен бастап бес жұмыс күнінен аспайтын мерзімде қарайды.</w:t>
      </w:r>
      <w:r>
        <w:br/>
      </w:r>
      <w:r>
        <w:rPr>
          <w:rFonts w:ascii="Times New Roman"/>
          <w:b w:val="false"/>
          <w:i w:val="false"/>
          <w:color w:val="000000"/>
          <w:sz w:val="28"/>
        </w:rPr>
        <w:t>
      4. Қарау қорытындылары бойынша қоршаған ортаға эмиссияларға рұқсат беріледі.»;</w:t>
      </w:r>
      <w:r>
        <w:br/>
      </w:r>
      <w:r>
        <w:rPr>
          <w:rFonts w:ascii="Times New Roman"/>
          <w:b w:val="false"/>
          <w:i w:val="false"/>
          <w:color w:val="000000"/>
          <w:sz w:val="28"/>
        </w:rPr>
        <w:t>
      8) 75-бап мынадай редакцияда жазылсын:</w:t>
      </w:r>
      <w:r>
        <w:br/>
      </w:r>
      <w:r>
        <w:rPr>
          <w:rFonts w:ascii="Times New Roman"/>
          <w:b w:val="false"/>
          <w:i w:val="false"/>
          <w:color w:val="000000"/>
          <w:sz w:val="28"/>
        </w:rPr>
        <w:t>
      «75-бап. Қоршаған ортаға эмиссияларға рұқсат беру үшiн негiздер</w:t>
      </w:r>
      <w:r>
        <w:br/>
      </w:r>
      <w:r>
        <w:rPr>
          <w:rFonts w:ascii="Times New Roman"/>
          <w:b w:val="false"/>
          <w:i w:val="false"/>
          <w:color w:val="000000"/>
          <w:sz w:val="28"/>
        </w:rPr>
        <w:t>
      1. Табиғат пайдаланушыға I, II және III санаттағы объектiлерге мына шарттар сақталған жағдайда:</w:t>
      </w:r>
      <w:r>
        <w:br/>
      </w:r>
      <w:r>
        <w:rPr>
          <w:rFonts w:ascii="Times New Roman"/>
          <w:b w:val="false"/>
          <w:i w:val="false"/>
          <w:color w:val="000000"/>
          <w:sz w:val="28"/>
        </w:rPr>
        <w:t>
      1) осы Кодекстiң 72-бабына сәйкес қажеттi құжаттар мен материалдар табыс етiлсе;</w:t>
      </w:r>
      <w:r>
        <w:br/>
      </w:r>
      <w:r>
        <w:rPr>
          <w:rFonts w:ascii="Times New Roman"/>
          <w:b w:val="false"/>
          <w:i w:val="false"/>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келсе және қоршаған ортаға эмиссиялар нормативтерiне қол жеткiзудi қамтамасыз етсе, қоршаған ортаға эмиссияларға рұқсат берiледі.</w:t>
      </w:r>
      <w:r>
        <w:br/>
      </w:r>
      <w:r>
        <w:rPr>
          <w:rFonts w:ascii="Times New Roman"/>
          <w:b w:val="false"/>
          <w:i w:val="false"/>
          <w:color w:val="000000"/>
          <w:sz w:val="28"/>
        </w:rPr>
        <w:t>
      2. Табиғат пайдаланушы қажетті өтінімді және қоршаған ортаға эмиссияларға нормативтерді табыс етсе, оған IV санаттағы объектіге қоршаған ортаға эмиссияларға рұқсат берілуге тиіс.»;</w:t>
      </w:r>
      <w:r>
        <w:br/>
      </w:r>
      <w:r>
        <w:rPr>
          <w:rFonts w:ascii="Times New Roman"/>
          <w:b w:val="false"/>
          <w:i w:val="false"/>
          <w:color w:val="000000"/>
          <w:sz w:val="28"/>
        </w:rPr>
        <w:t>
      9) 76-бап мынадай редакцияда жазылсын:</w:t>
      </w:r>
      <w:r>
        <w:br/>
      </w:r>
      <w:r>
        <w:rPr>
          <w:rFonts w:ascii="Times New Roman"/>
          <w:b w:val="false"/>
          <w:i w:val="false"/>
          <w:color w:val="000000"/>
          <w:sz w:val="28"/>
        </w:rPr>
        <w:t>
      «76-бап. Қоршаған ортаға эмиссияларға рұқсаттардың қолданылу</w:t>
      </w:r>
      <w:r>
        <w:br/>
      </w:r>
      <w:r>
        <w:rPr>
          <w:rFonts w:ascii="Times New Roman"/>
          <w:b w:val="false"/>
          <w:i w:val="false"/>
          <w:color w:val="000000"/>
          <w:sz w:val="28"/>
        </w:rPr>
        <w:t>
               мерзiмдерi</w:t>
      </w:r>
      <w:r>
        <w:br/>
      </w:r>
      <w:r>
        <w:rPr>
          <w:rFonts w:ascii="Times New Roman"/>
          <w:b w:val="false"/>
          <w:i w:val="false"/>
          <w:color w:val="000000"/>
          <w:sz w:val="28"/>
        </w:rPr>
        <w:t>
      1. Қоршаған ортаға эмиссияларға рұқсаттар қолданыстағы рұқсатта көрсетiлген табиғат пайдаланудың қолданылатын технологиялары мен шарттары өзгергенге дейiнгі, бiрақ бес жылдан аспайтын мерзiмге берiледi.</w:t>
      </w:r>
      <w:r>
        <w:br/>
      </w:r>
      <w:r>
        <w:rPr>
          <w:rFonts w:ascii="Times New Roman"/>
          <w:b w:val="false"/>
          <w:i w:val="false"/>
          <w:color w:val="000000"/>
          <w:sz w:val="28"/>
        </w:rPr>
        <w:t>
      2. IV санаттың объектілері үшін қоршаған ортаға эмиссияларға рұқсат қолданыстағы рұқсатта көрсетiлген табиғат пайдаланудың қолданылатын технологиялары мен шарттары өзгерген жағдайларды қоспағанда, мерзімсіз негізде беріледі.»;</w:t>
      </w:r>
      <w:r>
        <w:br/>
      </w:r>
      <w:r>
        <w:rPr>
          <w:rFonts w:ascii="Times New Roman"/>
          <w:b w:val="false"/>
          <w:i w:val="false"/>
          <w:color w:val="000000"/>
          <w:sz w:val="28"/>
        </w:rPr>
        <w:t>
      10) 198-баптың 2-тармағы мынадай редакцияда жазылсын:</w:t>
      </w:r>
      <w:r>
        <w:br/>
      </w:r>
      <w:r>
        <w:rPr>
          <w:rFonts w:ascii="Times New Roman"/>
          <w:b w:val="false"/>
          <w:i w:val="false"/>
          <w:color w:val="000000"/>
          <w:sz w:val="28"/>
        </w:rPr>
        <w:t>
      «2. Мыналар:</w:t>
      </w:r>
      <w:r>
        <w:br/>
      </w:r>
      <w:r>
        <w:rPr>
          <w:rFonts w:ascii="Times New Roman"/>
          <w:b w:val="false"/>
          <w:i w:val="false"/>
          <w:color w:val="000000"/>
          <w:sz w:val="28"/>
        </w:rPr>
        <w:t>
      1) мемлекеттiк экологиялық сараптаманың;</w:t>
      </w:r>
      <w:r>
        <w:br/>
      </w:r>
      <w:r>
        <w:rPr>
          <w:rFonts w:ascii="Times New Roman"/>
          <w:b w:val="false"/>
          <w:i w:val="false"/>
          <w:color w:val="000000"/>
          <w:sz w:val="28"/>
        </w:rPr>
        <w:t>
      2) эпидемиялық маңыздылығы жоғары объект жобаланған жағдайда санитариялық-эпидемиологиялық сараптаманың оң қорытындысы жоқ жобаларды қаржыландыруға және iске асыруға тыйым салынады.»;</w:t>
      </w:r>
      <w:r>
        <w:br/>
      </w:r>
      <w:r>
        <w:rPr>
          <w:rFonts w:ascii="Times New Roman"/>
          <w:b w:val="false"/>
          <w:i w:val="false"/>
          <w:color w:val="000000"/>
          <w:sz w:val="28"/>
        </w:rPr>
        <w:t>
      11) 202-баптың 1-тармағы мынадай редакцияда жазылсын:</w:t>
      </w:r>
      <w:r>
        <w:br/>
      </w:r>
      <w:r>
        <w:rPr>
          <w:rFonts w:ascii="Times New Roman"/>
          <w:b w:val="false"/>
          <w:i w:val="false"/>
          <w:color w:val="000000"/>
          <w:sz w:val="28"/>
        </w:rPr>
        <w:t>
      «1. Кәсiпорындарды, құрылыстармен және өзге де объектiлердi салу және реконструкциялау мемлекеттiк экологиялық сараптаманың және санитариялық-эпидемиологиялық сараптаманың оң қорытындылары болған кезде (эпидемиялық маңыздылығы жоғары объектілерді салған және реконструкциялаған жағдайда) және қоршаған орта сапасының нормативтерiне сәйкес жүзеге асырылады. Бекiтiлген жобаны немесе жұмыстардың құнын қоршаған ортаны қорғауға залал келтiре отырып, өзгертуге жол берiлмейдi.»;</w:t>
      </w:r>
      <w:r>
        <w:br/>
      </w:r>
      <w:r>
        <w:rPr>
          <w:rFonts w:ascii="Times New Roman"/>
          <w:b w:val="false"/>
          <w:i w:val="false"/>
          <w:color w:val="000000"/>
          <w:sz w:val="28"/>
        </w:rPr>
        <w:t>
      12) 218-бап мынадай редакцияда жазылсын:</w:t>
      </w:r>
      <w:r>
        <w:br/>
      </w:r>
      <w:r>
        <w:rPr>
          <w:rFonts w:ascii="Times New Roman"/>
          <w:b w:val="false"/>
          <w:i w:val="false"/>
          <w:color w:val="000000"/>
          <w:sz w:val="28"/>
        </w:rPr>
        <w:t>
      «218-бап. Жер қойнауын пайдалану жөнiндегі операцияларды</w:t>
      </w:r>
      <w:r>
        <w:br/>
      </w:r>
      <w:r>
        <w:rPr>
          <w:rFonts w:ascii="Times New Roman"/>
          <w:b w:val="false"/>
          <w:i w:val="false"/>
          <w:color w:val="000000"/>
          <w:sz w:val="28"/>
        </w:rPr>
        <w:t>
                жүргiзу үшiн экологиялық негiздеме</w:t>
      </w:r>
      <w:r>
        <w:br/>
      </w:r>
      <w:r>
        <w:rPr>
          <w:rFonts w:ascii="Times New Roman"/>
          <w:b w:val="false"/>
          <w:i w:val="false"/>
          <w:color w:val="000000"/>
          <w:sz w:val="28"/>
        </w:rPr>
        <w:t>
      1. Эпидемиялық маңыздылығы жоғары объектілердің жобалау құжаттамаларының мемлекеттік экологиялық сараптамасының, санитариялық-эпидемиологиялық сараптамасының оң қорытындылары және экологиялық рұқсат жер қойнауын пайдалану жөнiндегі операцияларды жүргiзу үшiн экологиялық негiздеме болып табылады.</w:t>
      </w:r>
      <w:r>
        <w:br/>
      </w:r>
      <w:r>
        <w:rPr>
          <w:rFonts w:ascii="Times New Roman"/>
          <w:b w:val="false"/>
          <w:i w:val="false"/>
          <w:color w:val="000000"/>
          <w:sz w:val="28"/>
        </w:rPr>
        <w:t>
      2. Жер қойнауын пайдаланушы:</w:t>
      </w:r>
      <w:r>
        <w:br/>
      </w:r>
      <w:r>
        <w:rPr>
          <w:rFonts w:ascii="Times New Roman"/>
          <w:b w:val="false"/>
          <w:i w:val="false"/>
          <w:color w:val="000000"/>
          <w:sz w:val="28"/>
        </w:rPr>
        <w:t>
      1) мемлекеттік экологиялық сараптамаға;</w:t>
      </w:r>
      <w:r>
        <w:br/>
      </w:r>
      <w:r>
        <w:rPr>
          <w:rFonts w:ascii="Times New Roman"/>
          <w:b w:val="false"/>
          <w:i w:val="false"/>
          <w:color w:val="000000"/>
          <w:sz w:val="28"/>
        </w:rPr>
        <w:t>
      2) эпидемиялық маңыздылығы жоғары объектілердің санитариялық-эпидемиологиялық сараптамасына жоспарланған қызметтiң қоршаған ортаға тигiзетiн әсерiн бағалауды қамтуға және «Қоршаған ортаны қорғау» бөлiмiн қамтуға тиіс жобалау алдындағы және жобалау құжаттарын табыс етуге міндетті.»;</w:t>
      </w:r>
      <w:r>
        <w:br/>
      </w:r>
      <w:r>
        <w:rPr>
          <w:rFonts w:ascii="Times New Roman"/>
          <w:b w:val="false"/>
          <w:i w:val="false"/>
          <w:color w:val="000000"/>
          <w:sz w:val="28"/>
        </w:rPr>
        <w:t>
      13) 224-баптың 4-тармағы мынадай редакцияда жазылсын:</w:t>
      </w:r>
      <w:r>
        <w:br/>
      </w:r>
      <w:r>
        <w:rPr>
          <w:rFonts w:ascii="Times New Roman"/>
          <w:b w:val="false"/>
          <w:i w:val="false"/>
          <w:color w:val="000000"/>
          <w:sz w:val="28"/>
        </w:rPr>
        <w:t>
      «4. Су объектiлерiнiң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саласындағы уәкiлеттi мемлекеттiк органдардың және санитариялық-эпидемиологиялық қызмет мемлекеттiк органының (эпидемиялық маңыздылығы жоғары объектілерге жатқызылған объектілерге) оң қорытындылары болған кезде жүзеге асырылады.»;</w:t>
      </w:r>
      <w:r>
        <w:br/>
      </w:r>
      <w:r>
        <w:rPr>
          <w:rFonts w:ascii="Times New Roman"/>
          <w:b w:val="false"/>
          <w:i w:val="false"/>
          <w:color w:val="000000"/>
          <w:sz w:val="28"/>
        </w:rPr>
        <w:t>
      14) 267-баптың 1-тармағы мынадай редакцияда жазылсын:</w:t>
      </w:r>
      <w:r>
        <w:br/>
      </w:r>
      <w:r>
        <w:rPr>
          <w:rFonts w:ascii="Times New Roman"/>
          <w:b w:val="false"/>
          <w:i w:val="false"/>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экологиялық тексеруден өткізбей пайдалануға тыйым салынады.»;</w:t>
      </w:r>
      <w:r>
        <w:br/>
      </w:r>
      <w:r>
        <w:rPr>
          <w:rFonts w:ascii="Times New Roman"/>
          <w:b w:val="false"/>
          <w:i w:val="false"/>
          <w:color w:val="000000"/>
          <w:sz w:val="28"/>
        </w:rPr>
        <w:t>
      5) 277-баптың 2-тармағы мынадай редакцияда жазылсын:</w:t>
      </w:r>
      <w:r>
        <w:br/>
      </w:r>
      <w:r>
        <w:rPr>
          <w:rFonts w:ascii="Times New Roman"/>
          <w:b w:val="false"/>
          <w:i w:val="false"/>
          <w:color w:val="000000"/>
          <w:sz w:val="28"/>
        </w:rPr>
        <w:t>
      «2. Өндірістік радиациялық бақылау жүргізудің әдістемесі санитариялық қағидалармен айқындалады.»;</w:t>
      </w:r>
      <w:r>
        <w:br/>
      </w:r>
      <w:r>
        <w:rPr>
          <w:rFonts w:ascii="Times New Roman"/>
          <w:b w:val="false"/>
          <w:i w:val="false"/>
          <w:color w:val="000000"/>
          <w:sz w:val="28"/>
        </w:rPr>
        <w:t>
      16) 287-баптың 4-тармағы мынадай редакцияда жазылсын:</w:t>
      </w:r>
      <w:r>
        <w:br/>
      </w:r>
      <w:r>
        <w:rPr>
          <w:rFonts w:ascii="Times New Roman"/>
          <w:b w:val="false"/>
          <w:i w:val="false"/>
          <w:color w:val="000000"/>
          <w:sz w:val="28"/>
        </w:rPr>
        <w:t>
      «4. Қалдықтардың қауіптілік деңгейін айқындау және қалдықтарға код белгілеу қоршаған ортаны қорғау саласындағы уәкілетті орган бекіткен қалдықтар жіктегішінің негізінде жүргізіледі. Жіктегіште қалдықтардың осы түрі болмаған жағдайда қауіптілік деңгейі мен код белгілеу Қалдықтардың қауіптілік деңгейін айқындау және оларды кодтау жөніндегі әдістемеге сәйкес айқындалады.»;</w:t>
      </w:r>
      <w:r>
        <w:br/>
      </w:r>
      <w:r>
        <w:rPr>
          <w:rFonts w:ascii="Times New Roman"/>
          <w:b w:val="false"/>
          <w:i w:val="false"/>
          <w:color w:val="000000"/>
          <w:sz w:val="28"/>
        </w:rPr>
        <w:t>
      17) 288-1-баптың 8-тармағы алып тасталсын;</w:t>
      </w:r>
      <w:r>
        <w:br/>
      </w:r>
      <w:r>
        <w:rPr>
          <w:rFonts w:ascii="Times New Roman"/>
          <w:b w:val="false"/>
          <w:i w:val="false"/>
          <w:color w:val="000000"/>
          <w:sz w:val="28"/>
        </w:rPr>
        <w:t>
      18) 291-баптың 2 және 4-тармақтары мынадай редакцияда жазылсын:</w:t>
      </w:r>
      <w:r>
        <w:br/>
      </w:r>
      <w:r>
        <w:rPr>
          <w:rFonts w:ascii="Times New Roman"/>
          <w:b w:val="false"/>
          <w:i w:val="false"/>
          <w:color w:val="000000"/>
          <w:sz w:val="28"/>
        </w:rPr>
        <w:t>
      «2. Қалдықтарды орналастыру объектісі салынатын жерді айқындау мемлекеттік экологиялық, санитарлық-эпидемиологиялық (эпидемиялық маңыздылығы жоғары объектілерді салу кезінде) сараптамалардың және Қазақстан Республикасының жер қойнауы және жер қойнауын пайдалану туралы заңнамасына сәйкес жүргізілетін сараптаманың оң қорытындылары болған кезде арнайы (инженерлік-геологиялық, гидрогеологиялық және өзге) зерттеулер негізінде жүзеге асырылады.»;</w:t>
      </w:r>
      <w:r>
        <w:br/>
      </w:r>
      <w:r>
        <w:rPr>
          <w:rFonts w:ascii="Times New Roman"/>
          <w:b w:val="false"/>
          <w:i w:val="false"/>
          <w:color w:val="000000"/>
          <w:sz w:val="28"/>
        </w:rPr>
        <w:t>
      «4. Қалалық және басқа да қоныстардың, орман саябақтарының, курорттық, емдеу-сауықтыру аумақтарында, рекреациялық аймақтарда, тарихи-мәдени мұра объектілеріне жатқызылған аумақтарда, сондай-ақ су қорғау аймақтарында, ауыз су және шаруашылық-тұрмыстық сумен жабдықтау мақсаттарында пайдаланылатын жерасты су объектілерінің су жинау алаңдарында қалдықтарды көмуге тыйым салынады.»;</w:t>
      </w:r>
      <w:r>
        <w:br/>
      </w:r>
      <w:r>
        <w:rPr>
          <w:rFonts w:ascii="Times New Roman"/>
          <w:b w:val="false"/>
          <w:i w:val="false"/>
          <w:color w:val="000000"/>
          <w:sz w:val="28"/>
        </w:rPr>
        <w:t>
      19) 292-баптың 2-тармағы мынадай редакцияда жазылсын:</w:t>
      </w:r>
      <w:r>
        <w:br/>
      </w:r>
      <w:r>
        <w:rPr>
          <w:rFonts w:ascii="Times New Roman"/>
          <w:b w:val="false"/>
          <w:i w:val="false"/>
          <w:color w:val="000000"/>
          <w:sz w:val="28"/>
        </w:rPr>
        <w:t>
      «2. Коммуналдық қалдықтармен жұмыс істеу кезінде қойылатын экологиялық талаптардың сақталуын бақылауды жергілікті атқарушы органдар, қоршаған ортаны қорғау саласындағы уәкілетті орган қамтамасыз етеді.»;</w:t>
      </w:r>
      <w:r>
        <w:br/>
      </w:r>
      <w:r>
        <w:rPr>
          <w:rFonts w:ascii="Times New Roman"/>
          <w:b w:val="false"/>
          <w:i w:val="false"/>
          <w:color w:val="000000"/>
          <w:sz w:val="28"/>
        </w:rPr>
        <w:t>
      20) 298-баптың 4-тармағы мынадай редакцияда жазылсын:</w:t>
      </w:r>
      <w:r>
        <w:br/>
      </w:r>
      <w:r>
        <w:rPr>
          <w:rFonts w:ascii="Times New Roman"/>
          <w:b w:val="false"/>
          <w:i w:val="false"/>
          <w:color w:val="000000"/>
          <w:sz w:val="28"/>
        </w:rPr>
        <w:t>
      «4. Қалдықтар полигондарын орналастыру мен салу жобалары:</w:t>
      </w:r>
      <w:r>
        <w:br/>
      </w:r>
      <w:r>
        <w:rPr>
          <w:rFonts w:ascii="Times New Roman"/>
          <w:b w:val="false"/>
          <w:i w:val="false"/>
          <w:color w:val="000000"/>
          <w:sz w:val="28"/>
        </w:rPr>
        <w:t>
      1) мемлекеттік экологиялық сараптамадан;</w:t>
      </w:r>
      <w:r>
        <w:br/>
      </w:r>
      <w:r>
        <w:rPr>
          <w:rFonts w:ascii="Times New Roman"/>
          <w:b w:val="false"/>
          <w:i w:val="false"/>
          <w:color w:val="000000"/>
          <w:sz w:val="28"/>
        </w:rPr>
        <w:t>
      2) эпидемиялық маңыздылығы жоғары объектілерді салу кезінде осы Кодексте және Қазақстан Республикасының өзге де нормативтік құқықтық актілерінде белгіленген тәртіппен мемлекеттік санитариялық-эпидемиологиялық сараптамадан өткізілуге жатады.»;</w:t>
      </w:r>
      <w:r>
        <w:br/>
      </w:r>
      <w:r>
        <w:rPr>
          <w:rFonts w:ascii="Times New Roman"/>
          <w:b w:val="false"/>
          <w:i w:val="false"/>
          <w:color w:val="000000"/>
          <w:sz w:val="28"/>
        </w:rPr>
        <w:t>
      21) 306-баптың 4-тармағы мынадай редакцияда жазылсын:</w:t>
      </w:r>
      <w:r>
        <w:br/>
      </w:r>
      <w:r>
        <w:rPr>
          <w:rFonts w:ascii="Times New Roman"/>
          <w:b w:val="false"/>
          <w:i w:val="false"/>
          <w:color w:val="000000"/>
          <w:sz w:val="28"/>
        </w:rPr>
        <w:t>
      «4. Полигонның иесі жобаның талаптарына сәйкес полигонды (полигонның бір бөлігін) рекультивациялауды орындағаннан кейін және орындалған жұмыстар қоршаған ортаны қорғау саласындағы уәкілетті орган қатысып, қабылдау комиссиясының актісімен қабылданғаннан кейін иелік етуші қоршаған ортаға мониторинг жүргізуді тоқтатады.».</w:t>
      </w:r>
      <w:r>
        <w:br/>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2013 ж., № 2, 13-құжат; № 3, 15-құжат; № 7, 36-құжат; № 9, 51-құжат; № 10-11, 56-құжат; № 14, 72, 75-құжаттар; № 15, 78, 81-құжаттар; № 16, 83-құжат; № 23-24, 116-құжат; 2014 ж., № 2, 10-құжат; № 7, 37-құжат; № 8, 44, 49-құжаттар; № 11, 67-құжат;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16-баптың 25) тармақшасы алып тасталсын;</w:t>
      </w:r>
      <w:r>
        <w:br/>
      </w:r>
      <w:r>
        <w:rPr>
          <w:rFonts w:ascii="Times New Roman"/>
          <w:b w:val="false"/>
          <w:i w:val="false"/>
          <w:color w:val="000000"/>
          <w:sz w:val="28"/>
        </w:rPr>
        <w:t>
      2) 17-баптың 5) тармақшасы мынадай редакцияда жазылсын:</w:t>
      </w:r>
      <w:r>
        <w:br/>
      </w: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3) 313-баптың 4-тармағы мынадай редакцияда жазылсын:</w:t>
      </w:r>
      <w:r>
        <w:br/>
      </w:r>
      <w:r>
        <w:rPr>
          <w:rFonts w:ascii="Times New Roman"/>
          <w:b w:val="false"/>
          <w:i w:val="false"/>
          <w:color w:val="000000"/>
          <w:sz w:val="28"/>
        </w:rPr>
        <w:t>
      «4. Өндірістік қызметті жүзеге асыратын ұйымдардың еңбек қауіпсіздігін және еңбекті қорғауды қамтамасыз етуге жауапты адамдары мерзімді, үш жылда кемінде бір рет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r>
        <w:br/>
      </w:r>
      <w:r>
        <w:rPr>
          <w:rFonts w:ascii="Times New Roman"/>
          <w:b w:val="false"/>
          <w:i w:val="false"/>
          <w:color w:val="000000"/>
          <w:sz w:val="28"/>
        </w:rPr>
        <w:t>
      Оқуға және білімін тексеруден өтуге тиіс адамдардың тізімі жұмыс берушінің актісімен бекітіледі.»;</w:t>
      </w:r>
      <w:r>
        <w:br/>
      </w:r>
      <w:r>
        <w:rPr>
          <w:rFonts w:ascii="Times New Roman"/>
          <w:b w:val="false"/>
          <w:i w:val="false"/>
          <w:color w:val="000000"/>
          <w:sz w:val="28"/>
        </w:rPr>
        <w:t>
      4) 317-баптың 1-тармағының 5) тармақшасы мынадай редакцияда жазылсын:</w:t>
      </w:r>
      <w:r>
        <w:br/>
      </w:r>
      <w:r>
        <w:rPr>
          <w:rFonts w:ascii="Times New Roman"/>
          <w:b w:val="false"/>
          <w:i w:val="false"/>
          <w:color w:val="000000"/>
          <w:sz w:val="28"/>
        </w:rPr>
        <w:t>
      «5) еңбек қауіпсіздігін және еңбекті қорғауды қамтамасыз етуге жауапты адамдардың және жұмыскерлердің еңбек қауіпсіздігі және еңбекті қорғау мәселелері бойынша білімдерін тексеруді ұйымдастыруға;».</w:t>
      </w:r>
      <w:r>
        <w:br/>
      </w:r>
      <w:r>
        <w:rPr>
          <w:rFonts w:ascii="Times New Roman"/>
          <w:b w:val="false"/>
          <w:i w:val="false"/>
          <w:color w:val="000000"/>
          <w:sz w:val="28"/>
        </w:rPr>
        <w:t>
      5.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125-құжат; 2014 ж. № 1, 9-құжат; № 4-5, 24-құжат; № 7, 37-құжат, № 8, 44, 49-құжаттар; № 10, 52-құжат; № 11, 63, 64, 65, 69-құжаттар;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37-2-баптың тақырыбымен толықтырылсын:</w:t>
      </w:r>
      <w:r>
        <w:br/>
      </w:r>
      <w:r>
        <w:rPr>
          <w:rFonts w:ascii="Times New Roman"/>
          <w:b w:val="false"/>
          <w:i w:val="false"/>
          <w:color w:val="000000"/>
          <w:sz w:val="28"/>
        </w:rPr>
        <w:t>
      «37-2-бап. Қызметін аудиторлық ұйымның тарату қорытындысының</w:t>
      </w:r>
      <w:r>
        <w:br/>
      </w:r>
      <w:r>
        <w:rPr>
          <w:rFonts w:ascii="Times New Roman"/>
          <w:b w:val="false"/>
          <w:i w:val="false"/>
          <w:color w:val="000000"/>
          <w:sz w:val="28"/>
        </w:rPr>
        <w:t>
                 нәтижелері бойынша тоқтататын, таратылатын резидент</w:t>
      </w:r>
      <w:r>
        <w:br/>
      </w:r>
      <w:r>
        <w:rPr>
          <w:rFonts w:ascii="Times New Roman"/>
          <w:b w:val="false"/>
          <w:i w:val="false"/>
          <w:color w:val="000000"/>
          <w:sz w:val="28"/>
        </w:rPr>
        <w:t>
                 заңды тұлғалар мен дара кәсіпкерлердің жекелеген</w:t>
      </w:r>
      <w:r>
        <w:br/>
      </w:r>
      <w:r>
        <w:rPr>
          <w:rFonts w:ascii="Times New Roman"/>
          <w:b w:val="false"/>
          <w:i w:val="false"/>
          <w:color w:val="000000"/>
          <w:sz w:val="28"/>
        </w:rPr>
        <w:t>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2) 14-баптың 1-тармағының 6) тармақшасы мынадай редакцияда жазылсын:</w:t>
      </w:r>
      <w:r>
        <w:br/>
      </w:r>
      <w:r>
        <w:rPr>
          <w:rFonts w:ascii="Times New Roman"/>
          <w:b w:val="false"/>
          <w:i w:val="false"/>
          <w:color w:val="000000"/>
          <w:sz w:val="28"/>
        </w:rPr>
        <w:t>
      «6) дара кәсіпкердің кәсіпкерлік қызметті, жекеше нотариустың, жеке сот орындаушысының, адвокаттың, тұрақты мекеменің, резидент емес заңды тұлғаның қызметті тоқтатуына, заңды тұлғаның бөліну жолымен қайта ұйымдастырылуына және (немесе) таратылуына (осы Кодекстің 37-1, 37-2 және 43-баптарында белгіленген жағдайларды қоспағанда) байланысты құжаттық тексеруді жүргізу туралы салық органына салықтық өтініш беруге;»;</w:t>
      </w:r>
      <w:r>
        <w:br/>
      </w:r>
      <w:r>
        <w:rPr>
          <w:rFonts w:ascii="Times New Roman"/>
          <w:b w:val="false"/>
          <w:i w:val="false"/>
          <w:color w:val="000000"/>
          <w:sz w:val="28"/>
        </w:rPr>
        <w:t>
      3) 37-баптың 14-тармағы мынадай редакцияда жазылсын:</w:t>
      </w:r>
      <w:r>
        <w:br/>
      </w:r>
      <w:r>
        <w:rPr>
          <w:rFonts w:ascii="Times New Roman"/>
          <w:b w:val="false"/>
          <w:i w:val="false"/>
          <w:color w:val="000000"/>
          <w:sz w:val="28"/>
        </w:rPr>
        <w:t>
      «14. Осы баптың ережелері осы Кодекстің 37-1, 37-2-баптарына сәйкес таратылатын резидент заңды тұлғаның салық міндеттемесін орындаудың ерекшеліктері қолданылған жағдайда резидент заңды тұлғаларға қолданылмайды.»;</w:t>
      </w:r>
      <w:r>
        <w:br/>
      </w:r>
      <w:r>
        <w:rPr>
          <w:rFonts w:ascii="Times New Roman"/>
          <w:b w:val="false"/>
          <w:i w:val="false"/>
          <w:color w:val="000000"/>
          <w:sz w:val="28"/>
        </w:rPr>
        <w:t>
      4) мынадай мазмұндағы 37-2-баппен толықтырылсын:</w:t>
      </w:r>
      <w:r>
        <w:br/>
      </w:r>
      <w:r>
        <w:rPr>
          <w:rFonts w:ascii="Times New Roman"/>
          <w:b w:val="false"/>
          <w:i w:val="false"/>
          <w:color w:val="000000"/>
          <w:sz w:val="28"/>
        </w:rPr>
        <w:t>
      «37-2-бап. Қызметін аудиторлық ұйымның тарату қорытындысының</w:t>
      </w:r>
      <w:r>
        <w:br/>
      </w:r>
      <w:r>
        <w:rPr>
          <w:rFonts w:ascii="Times New Roman"/>
          <w:b w:val="false"/>
          <w:i w:val="false"/>
          <w:color w:val="000000"/>
          <w:sz w:val="28"/>
        </w:rPr>
        <w:t>
                 нәтижелері бойынша тоқтататын, таратылатын резидент</w:t>
      </w:r>
      <w:r>
        <w:br/>
      </w:r>
      <w:r>
        <w:rPr>
          <w:rFonts w:ascii="Times New Roman"/>
          <w:b w:val="false"/>
          <w:i w:val="false"/>
          <w:color w:val="000000"/>
          <w:sz w:val="28"/>
        </w:rPr>
        <w:t>
                 заңды тұлғалар мен дара кәсіпкерлердің жекелеген</w:t>
      </w:r>
      <w:r>
        <w:br/>
      </w:r>
      <w:r>
        <w:rPr>
          <w:rFonts w:ascii="Times New Roman"/>
          <w:b w:val="false"/>
          <w:i w:val="false"/>
          <w:color w:val="000000"/>
          <w:sz w:val="28"/>
        </w:rPr>
        <w:t>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1. Таратылатын заңды тұлғалардың және қызметін аудиторлық ұйымның тарату қорытындысының нәтижелері бойынша тоқтататын, дара кәсіпкерлердің жекелеген санаттарының салық міндеттемесін орындауы бір мезгілде мынадай шарттарға сай келуге тиіс:</w:t>
      </w:r>
      <w:r>
        <w:br/>
      </w:r>
      <w:r>
        <w:rPr>
          <w:rFonts w:ascii="Times New Roman"/>
          <w:b w:val="false"/>
          <w:i w:val="false"/>
          <w:color w:val="000000"/>
          <w:sz w:val="28"/>
        </w:rPr>
        <w:t>
      1) таратылатын заңды тұлғаның немесе қызметін тоқтататын дара кәсіпкердің жылдық жиынтық табысының жалпы сомасы, талап қою мерзімінің өтуі кезіндегі түзетулер ескеріле отырып, алпыс мың еселенген айлық есептік көрсеткіштен аспауы;</w:t>
      </w:r>
      <w:r>
        <w:br/>
      </w:r>
      <w:r>
        <w:rPr>
          <w:rFonts w:ascii="Times New Roman"/>
          <w:b w:val="false"/>
          <w:i w:val="false"/>
          <w:color w:val="000000"/>
          <w:sz w:val="28"/>
        </w:rPr>
        <w:t>
      2) аудиторлық ұйым жасаған тарату қорытындысының болуы;</w:t>
      </w:r>
      <w:r>
        <w:br/>
      </w:r>
      <w:r>
        <w:rPr>
          <w:rFonts w:ascii="Times New Roman"/>
          <w:b w:val="false"/>
          <w:i w:val="false"/>
          <w:color w:val="000000"/>
          <w:sz w:val="28"/>
        </w:rPr>
        <w:t>
      3) салық берешегінің және салықтың, бюджетке төленетін басқа да міндетті төлемдердің барлық түрлері, міндетті зейнетақы жарналары, міндетті кәсіптік зейнетақы жарналары мен әлеуметтік аударымдар бойынша, оның ішінде тарату қорытындысының нәтижелері бойынша туындаған салық есептілігін табыс ету жөніндегі міндеттемелері болмауы.</w:t>
      </w:r>
      <w:r>
        <w:br/>
      </w:r>
      <w:r>
        <w:rPr>
          <w:rFonts w:ascii="Times New Roman"/>
          <w:b w:val="false"/>
          <w:i w:val="false"/>
          <w:color w:val="000000"/>
          <w:sz w:val="28"/>
        </w:rPr>
        <w:t>
      2. Заңды тұлға тарату туралы шешім қабылданған жағдайда бір мезгілде өзі тұрған жердің салық органына:</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жекелеген қызмет түрлері бойынша тіркеу есебі болған жағдайда, мұндай есептен алып тастау туралы салықтық өтінішті;</w:t>
      </w:r>
      <w:r>
        <w:br/>
      </w:r>
      <w:r>
        <w:rPr>
          <w:rFonts w:ascii="Times New Roman"/>
          <w:b w:val="false"/>
          <w:i w:val="false"/>
          <w:color w:val="000000"/>
          <w:sz w:val="28"/>
        </w:rPr>
        <w:t>
      3) тарату салық есептілігін;</w:t>
      </w:r>
      <w:r>
        <w:br/>
      </w:r>
      <w:r>
        <w:rPr>
          <w:rFonts w:ascii="Times New Roman"/>
          <w:b w:val="false"/>
          <w:i w:val="false"/>
          <w:color w:val="000000"/>
          <w:sz w:val="28"/>
        </w:rPr>
        <w:t>
      4) аудиторлық ұйымның тарату қорытындысын;</w:t>
      </w:r>
      <w:r>
        <w:br/>
      </w:r>
      <w:r>
        <w:rPr>
          <w:rFonts w:ascii="Times New Roman"/>
          <w:b w:val="false"/>
          <w:i w:val="false"/>
          <w:color w:val="000000"/>
          <w:sz w:val="28"/>
        </w:rPr>
        <w:t>
      5) қосылған құн салығы бойынша тіркеу есебіне қойылғаны туралы куәлікті немесе ол жоғалған немесе бүлінген жағдайда қағаз жеткізгіште түсініктемені;</w:t>
      </w:r>
      <w:r>
        <w:br/>
      </w:r>
      <w:r>
        <w:rPr>
          <w:rFonts w:ascii="Times New Roman"/>
          <w:b w:val="false"/>
          <w:i w:val="false"/>
          <w:color w:val="000000"/>
          <w:sz w:val="28"/>
        </w:rPr>
        <w:t>
      6) қосылған құн салығы бойынша тіркеу есебінен алып тастау үшін салықтық өтінішті;</w:t>
      </w:r>
      <w:r>
        <w:br/>
      </w:r>
      <w:r>
        <w:rPr>
          <w:rFonts w:ascii="Times New Roman"/>
          <w:b w:val="false"/>
          <w:i w:val="false"/>
          <w:color w:val="000000"/>
          <w:sz w:val="28"/>
        </w:rPr>
        <w:t>
      7) осы Кодекстің 648-бабында белгіленген тәртіппен бақылау-касса машинасын есептен алып тастау туралы салықтық өтінішті табыс етеді.</w:t>
      </w:r>
      <w:r>
        <w:br/>
      </w:r>
      <w:r>
        <w:rPr>
          <w:rFonts w:ascii="Times New Roman"/>
          <w:b w:val="false"/>
          <w:i w:val="false"/>
          <w:color w:val="000000"/>
          <w:sz w:val="28"/>
        </w:rPr>
        <w:t>
      Осы тармақтың бірінші бөлігінің 5) және 6) тармақшаларында көрсетілген құжаттар таратылатын заңды тұлға қосылған құн салығы бойынша төлеуші болып табылған жағдайда табыс етіледі.</w:t>
      </w:r>
      <w:r>
        <w:br/>
      </w:r>
      <w:r>
        <w:rPr>
          <w:rFonts w:ascii="Times New Roman"/>
          <w:b w:val="false"/>
          <w:i w:val="false"/>
          <w:color w:val="000000"/>
          <w:sz w:val="28"/>
        </w:rPr>
        <w:t>
      Осы тармақтың бірінші бөлігінің 7) тармақшасында көрсетілген құжатты таратылатын заңды тұлға бақылау-касса машинасын салық органында есепке қойған жағдайда табыс етеді.</w:t>
      </w:r>
      <w:r>
        <w:br/>
      </w:r>
      <w:r>
        <w:rPr>
          <w:rFonts w:ascii="Times New Roman"/>
          <w:b w:val="false"/>
          <w:i w:val="false"/>
          <w:color w:val="000000"/>
          <w:sz w:val="28"/>
        </w:rPr>
        <w:t>
      3. Дара кәсіпкер қызметін тоқтату туралы шешім қабылданған күннен бастап бір ай ішінде бір мезгілде өзі тұрған жердің салық органына:</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жекелеген қызмет түрлері бойынша тіркеу есебінен, мұндай есепке алу болған жағдайда, есептен шығару туралы салықтық өтінішті;</w:t>
      </w:r>
      <w:r>
        <w:br/>
      </w:r>
      <w:r>
        <w:rPr>
          <w:rFonts w:ascii="Times New Roman"/>
          <w:b w:val="false"/>
          <w:i w:val="false"/>
          <w:color w:val="000000"/>
          <w:sz w:val="28"/>
        </w:rPr>
        <w:t>
      3) тарату салық есептілігін;</w:t>
      </w:r>
      <w:r>
        <w:br/>
      </w:r>
      <w:r>
        <w:rPr>
          <w:rFonts w:ascii="Times New Roman"/>
          <w:b w:val="false"/>
          <w:i w:val="false"/>
          <w:color w:val="000000"/>
          <w:sz w:val="28"/>
        </w:rPr>
        <w:t>
      4) аудиторлық ұйымның тарату қорытындысын;</w:t>
      </w:r>
      <w:r>
        <w:br/>
      </w:r>
      <w:r>
        <w:rPr>
          <w:rFonts w:ascii="Times New Roman"/>
          <w:b w:val="false"/>
          <w:i w:val="false"/>
          <w:color w:val="000000"/>
          <w:sz w:val="28"/>
        </w:rPr>
        <w:t>
      5) қосылған құн салығы бойынша тіркеу есебіне қойылғаны туралы куәлікті немесе ол жоғалған немесе бүлінген жағдайда қағаз жеткізгіште түсініктемені;</w:t>
      </w:r>
      <w:r>
        <w:br/>
      </w:r>
      <w:r>
        <w:rPr>
          <w:rFonts w:ascii="Times New Roman"/>
          <w:b w:val="false"/>
          <w:i w:val="false"/>
          <w:color w:val="000000"/>
          <w:sz w:val="28"/>
        </w:rPr>
        <w:t>
      6) қосылған құн салығы бойынша тіркеу есебінен шығару үшін салықтық өтінішті;</w:t>
      </w:r>
      <w:r>
        <w:br/>
      </w:r>
      <w:r>
        <w:rPr>
          <w:rFonts w:ascii="Times New Roman"/>
          <w:b w:val="false"/>
          <w:i w:val="false"/>
          <w:color w:val="000000"/>
          <w:sz w:val="28"/>
        </w:rPr>
        <w:t>
      7) осы Кодекстің 648-бабында белгіленген тәртіппен бақылау-касса машинасын есептен алып тастау туралы салықтық өтінішті табыс етеді.</w:t>
      </w:r>
      <w:r>
        <w:br/>
      </w:r>
      <w:r>
        <w:rPr>
          <w:rFonts w:ascii="Times New Roman"/>
          <w:b w:val="false"/>
          <w:i w:val="false"/>
          <w:color w:val="000000"/>
          <w:sz w:val="28"/>
        </w:rPr>
        <w:t>
      Осы тармақтың бірінші бөлігінің 5) және 6) тармақшаларында көрсетілген құжаттар қызметін тоқтататын дара кәсіпкер қосылған құн салығын төлеуші болып табылған жағдайда табыс етіледі.</w:t>
      </w:r>
      <w:r>
        <w:br/>
      </w:r>
      <w:r>
        <w:rPr>
          <w:rFonts w:ascii="Times New Roman"/>
          <w:b w:val="false"/>
          <w:i w:val="false"/>
          <w:color w:val="000000"/>
          <w:sz w:val="28"/>
        </w:rPr>
        <w:t>
      Осы тармақтың бірінші бөлігінің 7) тармақшасында көрсетілген құжатты қызметін тоқтататын дара кәсіпкер бақылау-касса машинасы салық органында есепке қойылған жағдайда табыс етеді.</w:t>
      </w:r>
      <w:r>
        <w:br/>
      </w:r>
      <w:r>
        <w:rPr>
          <w:rFonts w:ascii="Times New Roman"/>
          <w:b w:val="false"/>
          <w:i w:val="false"/>
          <w:color w:val="000000"/>
          <w:sz w:val="28"/>
        </w:rPr>
        <w:t>
      4. Таратылатын заңды тұлға немесе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мен әлеуметтік аударымдар бойынша тарату салық есептілігі, қызметін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 салық есептілігі табыс етілгеннен кейін басталса, осындай кезекті салық есептілігін табыс ету тарату салық есептілігін табыс ету күнінен кешіктірілмей жүргізіледі.</w:t>
      </w:r>
      <w:r>
        <w:br/>
      </w:r>
      <w:r>
        <w:rPr>
          <w:rFonts w:ascii="Times New Roman"/>
          <w:b w:val="false"/>
          <w:i w:val="false"/>
          <w:color w:val="000000"/>
          <w:sz w:val="28"/>
        </w:rPr>
        <w:t>
      5. Таратылатын заңды тұлға немесе қызметін тоқтататын дара кәсіпкер тарату салық есептілігін салық органына табыс еткен күннен бастап күнтізбелік он күннен кешіктірмей тарату салық есептілігінде көрініс тапқан салықтарды, бюджетке төленетін басқа да міндетті төлемдерді төлейді, міндетті зейнетақы жарналарын, міндетті кәсіптік зейнетақы жарналарын, әлеуметтік аударымдарды аударады.</w:t>
      </w:r>
      <w:r>
        <w:br/>
      </w:r>
      <w:r>
        <w:rPr>
          <w:rFonts w:ascii="Times New Roman"/>
          <w:b w:val="false"/>
          <w:i w:val="false"/>
          <w:color w:val="000000"/>
          <w:sz w:val="28"/>
        </w:rPr>
        <w:t>
      Егер тарату салық есептілігінің алдында табыс етілген салық есептілігінде көрініс тапқан салықтарды, бюджетке төленетін басқа да міндетті төлемдерді төлеу, міндетті зейнетақы жарналарын, міндетті кәсіптік зейнетақы жарналарын, әлеуметтік аударымдарды аудару мерзімі осы тармақтың бірінші бөлігінде көрсетілген мерзім өткеннен кейін басталса, төлеу (аудару) тарату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6. Аудиторлық ұйымның тарату қорытындысын жасау және беру тәртібін аудиторлық қызмет саласындағы уәкілетті орган айқындайды.</w:t>
      </w:r>
      <w:r>
        <w:br/>
      </w:r>
      <w:r>
        <w:rPr>
          <w:rFonts w:ascii="Times New Roman"/>
          <w:b w:val="false"/>
          <w:i w:val="false"/>
          <w:color w:val="000000"/>
          <w:sz w:val="28"/>
        </w:rPr>
        <w:t>
      7. Егер тарату қорытындысының нәтижелері бойынша салықты және бюджетке төленетін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есептеу және төлеу бойынша міндеттемелер туындаса, мұндай міндеттемелерді, таратылатын заңды тұлға немесе қызметін тоқтататын дара кәсіпкер аудиторлық ұйым осындай салық төлеушіге тарату қорытындысын табыс еткен күннен кейінгі күннен бастап он жұмыс күні ішінде орындауға тиіс.</w:t>
      </w:r>
      <w:r>
        <w:br/>
      </w:r>
      <w:r>
        <w:rPr>
          <w:rFonts w:ascii="Times New Roman"/>
          <w:b w:val="false"/>
          <w:i w:val="false"/>
          <w:color w:val="000000"/>
          <w:sz w:val="28"/>
        </w:rPr>
        <w:t>
      Таратылатын заңды тұлғаның немесе қызметін тоқтататын дара кәсіпкердің туындаған міндеттемелер жатқызылған салықтық кезеңге қосымша салық есептілігін табыс етуі тарату қорытындысының нәтижелері бойынша туындаған міндеттемелерді орындау болып танылады.</w:t>
      </w:r>
      <w:r>
        <w:br/>
      </w:r>
      <w:r>
        <w:rPr>
          <w:rFonts w:ascii="Times New Roman"/>
          <w:b w:val="false"/>
          <w:i w:val="false"/>
          <w:color w:val="000000"/>
          <w:sz w:val="28"/>
        </w:rPr>
        <w:t>
      8. Таратылатын заңды тұлғаның немесе қызметін тоқтататын дара кәсіпкердің салық берешегі болмаған кезде:</w:t>
      </w:r>
      <w:r>
        <w:br/>
      </w:r>
      <w:r>
        <w:rPr>
          <w:rFonts w:ascii="Times New Roman"/>
          <w:b w:val="false"/>
          <w:i w:val="false"/>
          <w:color w:val="000000"/>
          <w:sz w:val="28"/>
        </w:rPr>
        <w:t>
      1) салық және бюджетке төленетін басқа да міндетті төлемдердің қате төленген сомалары осы Кодекстің 601-бабына сәйкес белгіленген тәртіппен осы салық төлеушіге қайтарылуға тиіс;</w:t>
      </w:r>
      <w:r>
        <w:br/>
      </w:r>
      <w:r>
        <w:rPr>
          <w:rFonts w:ascii="Times New Roman"/>
          <w:b w:val="false"/>
          <w:i w:val="false"/>
          <w:color w:val="000000"/>
          <w:sz w:val="28"/>
        </w:rPr>
        <w:t>
      2) салықтардың, төлемдердің, алымдар мен өсімпұлдардың артық төленген сомалары осы Кодекстің 602-бабына сәйкес белгіленген тәртіппен осы салық төлеушіге қайтарылуға тиіс;</w:t>
      </w:r>
      <w:r>
        <w:br/>
      </w:r>
      <w:r>
        <w:rPr>
          <w:rFonts w:ascii="Times New Roman"/>
          <w:b w:val="false"/>
          <w:i w:val="false"/>
          <w:color w:val="000000"/>
          <w:sz w:val="28"/>
        </w:rPr>
        <w:t>
      3) бюджетке төленетін басқа да міндетті төлемдердің төленген сомалары осы Кодекстің 606-бабына сәйкес белгіленген тәртіппен осы салық төлеушіге қайтарылуға тиіс;</w:t>
      </w:r>
      <w:r>
        <w:br/>
      </w:r>
      <w:r>
        <w:rPr>
          <w:rFonts w:ascii="Times New Roman"/>
          <w:b w:val="false"/>
          <w:i w:val="false"/>
          <w:color w:val="000000"/>
          <w:sz w:val="28"/>
        </w:rPr>
        <w:t>
      4) айыппұлдардың төленген сомалары осы Кодекстің 605-бабында белгіленген негіздер бойынша және тәртіппен осы салық төлеушіге қайтарылуға тиіс;</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салық төлеушіге қайтарылуға тиіс.</w:t>
      </w:r>
      <w:r>
        <w:br/>
      </w:r>
      <w:r>
        <w:rPr>
          <w:rFonts w:ascii="Times New Roman"/>
          <w:b w:val="false"/>
          <w:i w:val="false"/>
          <w:color w:val="000000"/>
          <w:sz w:val="28"/>
        </w:rPr>
        <w:t>
      9. Салық органы осы баптың 2 және 3-тармақтарында көрсетілген құжаттарды алған күннен бастап он жұмыс күнінен кешіктірмей осы Кодекстің 82-тарауында белгіленген тәртіппен камералдық бақылауды жүзеге асыруға міндетті.</w:t>
      </w:r>
      <w:r>
        <w:br/>
      </w:r>
      <w:r>
        <w:rPr>
          <w:rFonts w:ascii="Times New Roman"/>
          <w:b w:val="false"/>
          <w:i w:val="false"/>
          <w:color w:val="000000"/>
          <w:sz w:val="28"/>
        </w:rPr>
        <w:t>
      Салық органдары камералдық бақылау нәтижелері бойынша бұзушылықтарды анықтаған жағдайда таратылатын заңды тұлғаға немесе қызметін тоқтататын дара кәсіпкерге осы Кодекстің 84-тарауында белгіленген тәртіппен бұзушылықтарды жою туралы хабарламаны табыс етеді.</w:t>
      </w:r>
      <w:r>
        <w:br/>
      </w: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таратылатын заңды тұлға немесе қызметін тоқтататын дара кәсіпкер осы Кодекстің 587-бабында белгіленген тәртіппен жүзеге асырады.</w:t>
      </w:r>
      <w:r>
        <w:br/>
      </w:r>
      <w:r>
        <w:rPr>
          <w:rFonts w:ascii="Times New Roman"/>
          <w:b w:val="false"/>
          <w:i w:val="false"/>
          <w:color w:val="000000"/>
          <w:sz w:val="28"/>
        </w:rPr>
        <w:t>
      10. Хабарлама орындалмаған және (немесе) салық органдары таратылатын заңды тұлғаға немесе қызметін тоқтататын дара кәсіпкерге қатысты салық төлеуші табыс еткен түсініктемемен келіспеген жағдайда салық органы осы Кодекстің 89-тарауында белгіленген тәртіппен құжаттық салықтық тексеру жүргізеді.</w:t>
      </w:r>
      <w:r>
        <w:br/>
      </w:r>
      <w:r>
        <w:rPr>
          <w:rFonts w:ascii="Times New Roman"/>
          <w:b w:val="false"/>
          <w:i w:val="false"/>
          <w:color w:val="000000"/>
          <w:sz w:val="28"/>
        </w:rPr>
        <w:t>
      11. Осы баптың 9, 10-тармақтарында белгіленген ережелер орындалған және салық органы жүргізген камералдық бақылау нәтижелері бойынша бұзушылықтар болмаған жағдайда, таратылатын заңды тұлға өзі тұрған жердегі салық органына:</w:t>
      </w:r>
      <w:r>
        <w:br/>
      </w:r>
      <w:r>
        <w:rPr>
          <w:rFonts w:ascii="Times New Roman"/>
          <w:b w:val="false"/>
          <w:i w:val="false"/>
          <w:color w:val="000000"/>
          <w:sz w:val="28"/>
        </w:rPr>
        <w:t>
      1) тарату балансын;</w:t>
      </w:r>
      <w:r>
        <w:br/>
      </w:r>
      <w:r>
        <w:rPr>
          <w:rFonts w:ascii="Times New Roman"/>
          <w:b w:val="false"/>
          <w:i w:val="false"/>
          <w:color w:val="000000"/>
          <w:sz w:val="28"/>
        </w:rPr>
        <w:t>
      2) банктің және (немесе) банк операцияларының жекелеген түрлерін жүзеге асыратын ұйымның ондағы банк шоттарын жапқаны туралы анықтамасын табыс етеді.</w:t>
      </w:r>
      <w:r>
        <w:br/>
      </w:r>
      <w:r>
        <w:rPr>
          <w:rFonts w:ascii="Times New Roman"/>
          <w:b w:val="false"/>
          <w:i w:val="false"/>
          <w:color w:val="000000"/>
          <w:sz w:val="28"/>
        </w:rPr>
        <w:t>
      Осы баптың 9, 10-тармақтарында белгіленген ережелерді орындаған және салық органы жүргізген камералдық бақылау нәтижелері бойынша бұзушылықтар болмаған жағдайда, қызметін тоқтататын дара кәсіпкер өзі тұрған жердегі салық органына тіркеу есебінен шығару туралы салықтық өтініш береді.</w:t>
      </w:r>
      <w:r>
        <w:br/>
      </w:r>
      <w:r>
        <w:rPr>
          <w:rFonts w:ascii="Times New Roman"/>
          <w:b w:val="false"/>
          <w:i w:val="false"/>
          <w:color w:val="000000"/>
          <w:sz w:val="28"/>
        </w:rPr>
        <w:t>
      12. Осы баптың 11-тармағында белгіленген ережелер орындалғаннан кейін салық органы заңды тұлғаларды мемлекеттік тіркеуді, қайта тіркеуді, заңды тұлғалар қызметінің тоқтатылғанын мемлекеттік тіркеуді, құрылымдық бөлімшелерді есепке алып тіркеуді, қайта тіркеуді, есепке алынған тіркеуден шығаруды жүзеге асыратын мемлекеттік органға таратылатын заңды тұлғаның салық берешегінің, міндетті зейнетақы жарналары, міндетті кәсіптік зейнетақы жарналары мен әлеуметтік аударымдар бойынша берешегінің жоқ екендігі (бар екендігі) туралы мәліметтерді осы Кодекстің 598-бабында белгіленген тәртіппен және мерзімде жібереді.</w:t>
      </w:r>
      <w:r>
        <w:br/>
      </w:r>
      <w:r>
        <w:rPr>
          <w:rFonts w:ascii="Times New Roman"/>
          <w:b w:val="false"/>
          <w:i w:val="false"/>
          <w:color w:val="000000"/>
          <w:sz w:val="28"/>
        </w:rPr>
        <w:t>
      13. Дара кәсіпкерді салық органында тіркеу есебінен шығару күні осы баптың 11-тармағында көрсетілген құжаттар табыс етілген күн болып табылады.</w:t>
      </w:r>
      <w:r>
        <w:br/>
      </w:r>
      <w:r>
        <w:rPr>
          <w:rFonts w:ascii="Times New Roman"/>
          <w:b w:val="false"/>
          <w:i w:val="false"/>
          <w:color w:val="000000"/>
          <w:sz w:val="28"/>
        </w:rPr>
        <w:t>
      Салық органы осы баптың 11-тармағында көрсетілген құжаттар табыс етілген күннен бастап бес жұмыс күнінен кешіктірмей, уәкілетті орган белгілеген нысан бойынша салық төлеушінің тіркеу есебінен шығарылғаны туралы растайтын құжатты береді немесе тіркеу есебінен шығарудан жазбаша нысанда бас тартып, ондай бас тартудың себептерін көрсетеді.</w:t>
      </w:r>
      <w:r>
        <w:br/>
      </w:r>
      <w:r>
        <w:rPr>
          <w:rFonts w:ascii="Times New Roman"/>
          <w:b w:val="false"/>
          <w:i w:val="false"/>
          <w:color w:val="000000"/>
          <w:sz w:val="28"/>
        </w:rPr>
        <w:t>
      14. Осы баптың 1, 2, 3 және 11-тармақтарында көзделген ережелерді сақтамау осы бапқа сәйкес заңды тұлғаны таратудан немесе дара кәсіпкердің қызметін тоқтатудан бас тарту үшін негіз болып табылады.»;</w:t>
      </w:r>
      <w:r>
        <w:br/>
      </w:r>
      <w:r>
        <w:rPr>
          <w:rFonts w:ascii="Times New Roman"/>
          <w:b w:val="false"/>
          <w:i w:val="false"/>
          <w:color w:val="000000"/>
          <w:sz w:val="28"/>
        </w:rPr>
        <w:t>
      5) 41-баптың 11-тармағы мынадай редакцияда жазылсын:</w:t>
      </w:r>
      <w:r>
        <w:br/>
      </w:r>
      <w:r>
        <w:rPr>
          <w:rFonts w:ascii="Times New Roman"/>
          <w:b w:val="false"/>
          <w:i w:val="false"/>
          <w:color w:val="000000"/>
          <w:sz w:val="28"/>
        </w:rPr>
        <w:t>
      «11. Осы баптың ережелері осы Кодекстің 37-2 және 43-баптарына сәйкес қызметі тоқтатылған кезде салық міндеттемесін орындаудың ерекшеліктері қолданылған жағдайда дара кәсіпкерлерге қолданылмайды.»;</w:t>
      </w:r>
      <w:r>
        <w:br/>
      </w:r>
      <w:r>
        <w:rPr>
          <w:rFonts w:ascii="Times New Roman"/>
          <w:b w:val="false"/>
          <w:i w:val="false"/>
          <w:color w:val="000000"/>
          <w:sz w:val="28"/>
        </w:rPr>
        <w:t>
      6) 69-бапта: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салық төлеуші осы Кодекстің 37, 37-2, 38, 40, 41 және 42-баптарына сәйкес салықтық тексеруді жүргізу басталғанға дейін немесе салық органы аудиторлық ұйымнан тарату қорытындысын алғанға дейін қызметін қайта жалғастыру туралы шешім қабылдаған жағдайда таратудың салық есептілігін;»;</w:t>
      </w:r>
      <w:r>
        <w:br/>
      </w:r>
      <w:r>
        <w:rPr>
          <w:rFonts w:ascii="Times New Roman"/>
          <w:b w:val="false"/>
          <w:i w:val="false"/>
          <w:color w:val="000000"/>
          <w:sz w:val="28"/>
        </w:rPr>
        <w:t>
      3-тармақтың бірінші бөлігінің 4) тармақшасы мынадай редакцияда жазылсын:</w:t>
      </w:r>
      <w:r>
        <w:br/>
      </w:r>
      <w:r>
        <w:rPr>
          <w:rFonts w:ascii="Times New Roman"/>
          <w:b w:val="false"/>
          <w:i w:val="false"/>
          <w:color w:val="000000"/>
          <w:sz w:val="28"/>
        </w:rPr>
        <w:t>
      «4) салық төлеуші осы Кодекстің 37, 37-1, 37-2, 38, 40 – 43-баптарына сәйкес салықтық тексеру жүргізілгеннен, камералдық бақылау аяқталғаннан немесе салық органы аудиторлық ұйымнан тарату қорытындысын алғаннан кейін қызметін қайта бастау туралы шешім қабылдаған жағдайда таратудың салық есептілігін кері қайтарып алу жүргізіледі.»;</w:t>
      </w:r>
      <w:r>
        <w:br/>
      </w:r>
      <w:r>
        <w:rPr>
          <w:rFonts w:ascii="Times New Roman"/>
          <w:b w:val="false"/>
          <w:i w:val="false"/>
          <w:color w:val="000000"/>
          <w:sz w:val="28"/>
        </w:rPr>
        <w:t>
      7) 556-бапта:</w:t>
      </w:r>
      <w:r>
        <w:br/>
      </w:r>
      <w:r>
        <w:rPr>
          <w:rFonts w:ascii="Times New Roman"/>
          <w:b w:val="false"/>
          <w:i w:val="false"/>
          <w:color w:val="000000"/>
          <w:sz w:val="28"/>
        </w:rPr>
        <w:t>
      4-тармақтың 7) тармақшасындағы «анықтау жүзеге асырылады.» деген сөздер «анықтау;» деген сөзбен ауыстырылып, мынадай мазмұндағы 8) тармақшамен толықтырылсын:</w:t>
      </w:r>
      <w:r>
        <w:br/>
      </w:r>
      <w:r>
        <w:rPr>
          <w:rFonts w:ascii="Times New Roman"/>
          <w:b w:val="false"/>
          <w:i w:val="false"/>
          <w:color w:val="000000"/>
          <w:sz w:val="28"/>
        </w:rPr>
        <w:t>
      «8) лицензиар лицензияның қолданысын тоқтата тұрған бұзушылықтарды жою фактісін анықтау жүзеге асырылады.»;</w:t>
      </w:r>
      <w:r>
        <w:br/>
      </w:r>
      <w:r>
        <w:rPr>
          <w:rFonts w:ascii="Times New Roman"/>
          <w:b w:val="false"/>
          <w:i w:val="false"/>
          <w:color w:val="000000"/>
          <w:sz w:val="28"/>
        </w:rPr>
        <w:t>
      7-тармақ алып тасталсын;</w:t>
      </w:r>
      <w:r>
        <w:br/>
      </w:r>
      <w:r>
        <w:rPr>
          <w:rFonts w:ascii="Times New Roman"/>
          <w:b w:val="false"/>
          <w:i w:val="false"/>
          <w:color w:val="000000"/>
          <w:sz w:val="28"/>
        </w:rPr>
        <w:t>
      8) 581-баптың 12) тармақшасында:</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«Он екінші абзацты қоспағанда, осы тармақшада көзделген мәліметтер Қазақстан Республикасының Ұлттық Банкімен келісім бойынша уәкілетті орган белгілеген нысанда беріледі;»;</w:t>
      </w:r>
      <w:r>
        <w:br/>
      </w:r>
      <w:r>
        <w:rPr>
          <w:rFonts w:ascii="Times New Roman"/>
          <w:b w:val="false"/>
          <w:i w:val="false"/>
          <w:color w:val="000000"/>
          <w:sz w:val="28"/>
        </w:rPr>
        <w:t>
      он бірінші абзацтағы «босатылған адамның банктік шоттарының бар-жоғы және нөмірлері туралы, осы шоттардағы ақша қалдығы және қозғалысы туралы мәліметтер ұсынуға міндетті.» деген сөздер «босатылған адамның;» деген сөздермен ауыстырылып, мынадай мазмұндағы он екінші абзацпен толықтырылсын:</w:t>
      </w:r>
      <w:r>
        <w:br/>
      </w:r>
      <w:r>
        <w:rPr>
          <w:rFonts w:ascii="Times New Roman"/>
          <w:b w:val="false"/>
          <w:i w:val="false"/>
          <w:color w:val="000000"/>
          <w:sz w:val="28"/>
        </w:rPr>
        <w:t>
      «республикалық бюджет туралы заңда белгіленген және тиісті қаржы жылының 1 қаңтарына қолданылатын айлық есептік көрсеткіштің 10000 еселенген мөлшерінен астам мөлшерде пайда болған күнінен бастап төрт ай ішінде өтелмеген салық берешегі бар заңды тұлғаның, заңды тұлғаның құрылымдық бөлімшесінің, дара кәсіпкер ретінде тіркеу есебінде тұрған жеке тұлғаның банктік шоттарының бар-жоғы және нөмірлері туралы, осы шоттардағы ақша қалдығы және қозғалысы туралы мәліметтер ұсынуға міндетті.»;</w:t>
      </w:r>
      <w:r>
        <w:br/>
      </w:r>
      <w:r>
        <w:rPr>
          <w:rFonts w:ascii="Times New Roman"/>
          <w:b w:val="false"/>
          <w:i w:val="false"/>
          <w:color w:val="000000"/>
          <w:sz w:val="28"/>
        </w:rPr>
        <w:t>
      9) 598-баптың 8-тармағы мынадай редакцияда жазылсын:</w:t>
      </w:r>
      <w:r>
        <w:br/>
      </w:r>
      <w:r>
        <w:rPr>
          <w:rFonts w:ascii="Times New Roman"/>
          <w:b w:val="false"/>
          <w:i w:val="false"/>
          <w:color w:val="000000"/>
          <w:sz w:val="28"/>
        </w:rPr>
        <w:t>
      «8. Заңды тұлға таратылған немесе шетелдік заңды тұлғаның филиалы (өкілдігі) қызметiн тоқтатқан жағдайда, мұндай тұлғада салық берешегiнiң, мiндеттi зейнетақы жарналары, мiндеттi кәсіптік зейнетақы жарналары мен әлеуметтiк аударымдар бойынша берешегiнiң болмауы (болуы) туралы мәліметтер осы Кодекстің 37, 37-1 және 37-2-баптарында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10) 607-баптың 2-тармағының 7) тармақшасы мынадай редакцияда жазылсын:</w:t>
      </w:r>
      <w:r>
        <w:br/>
      </w:r>
      <w:r>
        <w:rPr>
          <w:rFonts w:ascii="Times New Roman"/>
          <w:b w:val="false"/>
          <w:i w:val="false"/>
          <w:color w:val="000000"/>
          <w:sz w:val="28"/>
        </w:rPr>
        <w:t>
      «7) камералдық бақылау нәтижелері бойынша салық қызметі органдары анықтаған бұзушылықтарды жою туралы – осы Кодекстің 37-1-бабының 7-тармағында, 37-2-бабының 9-тармағында және 43-бабының 8-тармағында белгіленген жағдайларды қоспағанда, салық есептілігінде бұзушылық анықталған күннен бастап он жұмыс күнінен кешіктірмей;»;</w:t>
      </w:r>
      <w:r>
        <w:br/>
      </w:r>
      <w:r>
        <w:rPr>
          <w:rFonts w:ascii="Times New Roman"/>
          <w:b w:val="false"/>
          <w:i w:val="false"/>
          <w:color w:val="000000"/>
          <w:sz w:val="28"/>
        </w:rPr>
        <w:t>
      11) 645-баптың 1-тармағының төртінші бөлігі мынадай редакцияда жазылсын:</w:t>
      </w:r>
      <w:r>
        <w:br/>
      </w:r>
      <w:r>
        <w:rPr>
          <w:rFonts w:ascii="Times New Roman"/>
          <w:b w:val="false"/>
          <w:i w:val="false"/>
          <w:color w:val="000000"/>
          <w:sz w:val="28"/>
        </w:rPr>
        <w:t>
      «Бұл ретте бензиндi (авиациялықты қоспағанда), дизель отынын, алкоголь өнімін көтерме және (немесе) бөлшек саудада өткiзудi жүзеге асыратын салық төлеушілерде осындай бақылау-касса машиналарын қолдану бойынша міндет 2015 жылғы 1 шілдеден бастап туындайды.».</w:t>
      </w:r>
      <w:r>
        <w:br/>
      </w:r>
      <w:r>
        <w:rPr>
          <w:rFonts w:ascii="Times New Roman"/>
          <w:b w:val="false"/>
          <w:i w:val="false"/>
          <w:color w:val="000000"/>
          <w:sz w:val="28"/>
        </w:rPr>
        <w:t>
      6.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 № 24, 149,152-құжат; 2011 ж., № 1, 2, 3-құжат; № 2, 21-құжат; № 11, 102-құжат; № 12, 111-құжат; № 17, 136-құжат; № 21, 161-құжат; 2012 ж., № 1, 5-құжат; № 3, 26-құжат; № 4, 32-құжат; № 8, 64- құжат; № 12,83-құжат; № 14, 92, 95-құжат; № 15, 97-құжат; № 21-22, 124-құжат; 2013 ж., № 1,3-құжат; № 5-6, 30-құжат; № 7, 36-құжат; № 9, 51-құжат; № 12, 57-құжат; № 13, 62-құжат; № 14, 72, 75-құжат; № 16, 83-құжат; 2014 ж., № 1, 4-құжат; № 7, 37-құжат; № 10, 52-құжат; № 11, 65-құжат;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 21-1 және 62-1-баптардың мынадай мазмұндағы тақырыптарымен толықтырылсын:</w:t>
      </w:r>
      <w:r>
        <w:br/>
      </w:r>
      <w:r>
        <w:rPr>
          <w:rFonts w:ascii="Times New Roman"/>
          <w:b w:val="false"/>
          <w:i w:val="false"/>
          <w:color w:val="000000"/>
          <w:sz w:val="28"/>
        </w:rPr>
        <w:t>
      «21-1-бап. Халықтың санитариялық-эпидемиологиялық саламаттылығы</w:t>
      </w:r>
      <w:r>
        <w:br/>
      </w:r>
      <w:r>
        <w:rPr>
          <w:rFonts w:ascii="Times New Roman"/>
          <w:b w:val="false"/>
          <w:i w:val="false"/>
          <w:color w:val="000000"/>
          <w:sz w:val="28"/>
        </w:rPr>
        <w:t>
                 саласындағы рұқсаттар мен хабарламалар»;</w:t>
      </w:r>
      <w:r>
        <w:br/>
      </w:r>
      <w:r>
        <w:rPr>
          <w:rFonts w:ascii="Times New Roman"/>
          <w:b w:val="false"/>
          <w:i w:val="false"/>
          <w:color w:val="000000"/>
          <w:sz w:val="28"/>
        </w:rPr>
        <w:t>
      «62-1. Санитариялық-эпидемиологиялық аудит»;</w:t>
      </w:r>
      <w:r>
        <w:br/>
      </w:r>
      <w:r>
        <w:rPr>
          <w:rFonts w:ascii="Times New Roman"/>
          <w:b w:val="false"/>
          <w:i w:val="false"/>
          <w:color w:val="000000"/>
          <w:sz w:val="28"/>
        </w:rPr>
        <w:t>
      2) 1-баптың 1-тармағында:</w:t>
      </w:r>
      <w:r>
        <w:br/>
      </w:r>
      <w:r>
        <w:rPr>
          <w:rFonts w:ascii="Times New Roman"/>
          <w:b w:val="false"/>
          <w:i w:val="false"/>
          <w:color w:val="000000"/>
          <w:sz w:val="28"/>
        </w:rPr>
        <w:t>
      мынадай мазмұндағы 94-1), 94-2) және 95-3) тармақшалармен толықтырылсын:</w:t>
      </w:r>
      <w:r>
        <w:br/>
      </w:r>
      <w:r>
        <w:rPr>
          <w:rFonts w:ascii="Times New Roman"/>
          <w:b w:val="false"/>
          <w:i w:val="false"/>
          <w:color w:val="000000"/>
          <w:sz w:val="28"/>
        </w:rPr>
        <w:t>
      «94-1) санитариялық-эпидемиологиялық қорытынды –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және гигиеналық нормативтерге және (немесе) техникалық регламенттерге сәйкестігін (сәйкес еместігін) куәландыратын құжат;</w:t>
      </w:r>
      <w:r>
        <w:br/>
      </w:r>
      <w:r>
        <w:rPr>
          <w:rFonts w:ascii="Times New Roman"/>
          <w:b w:val="false"/>
          <w:i w:val="false"/>
          <w:color w:val="000000"/>
          <w:sz w:val="28"/>
        </w:rPr>
        <w:t>
      94-2) санитариялық-эпидемиологиялық аудит – санитариялық-эпидемиологиялық тәуекелдерді анықтау және бағалау тұрғысынан мемлекеттік санитариялық-эпидемиологиялық қадағалауға және аталған объектілерді халықтың санитариялық-эпидемиологиялық саламаттылығы саласындағы нормативтік құқықтық актілердің талаптарына сәйкес келтіру бойынша ұсынымдар әзірлеуге жататын эпидемиялық маңызы бар объектілерді бағалау;»;</w:t>
      </w:r>
      <w:r>
        <w:br/>
      </w:r>
      <w:r>
        <w:rPr>
          <w:rFonts w:ascii="Times New Roman"/>
          <w:b w:val="false"/>
          <w:i w:val="false"/>
          <w:color w:val="000000"/>
          <w:sz w:val="28"/>
        </w:rPr>
        <w:t>
      «95-3) өнімнің қауіпсіздік мониторингі – халықтың санитариялық-эпидемиологиялық салауаттылығы саласындағы нормативтік құқықтық актілердің, гигиеналық нормативтер мен техникалық регламенттердің талаптарына сәйкес келмейтін өнімді анықтауға, әкелінуінің алдын алуға және жолын кесуге, өндіруге, қолдануға және өткізуге бағытталған іс-шаралар жүйесі.»;</w:t>
      </w:r>
      <w:r>
        <w:br/>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«121) эпидемиялық маңызы бар объектілер - өндіретін өнімі және (немесе) қызметі Қазақстан Республикасының халықтың санитариялық-эпидемиологиялық салауаттылығы саласындағы заңнамасының талаптары бұзылған кезде халық арасында тағамнан уланудың және (немесе) инфекциялық, паразиттік аурулар таралуының белең алуына әкеп соғуы, және (немесе) өнеркәсіптік және радиоактивтік ластанудан халық денсаулығына зиян келтіруі мүмкін объектілер;»;</w:t>
      </w:r>
      <w:r>
        <w:br/>
      </w:r>
      <w:r>
        <w:rPr>
          <w:rFonts w:ascii="Times New Roman"/>
          <w:b w:val="false"/>
          <w:i w:val="false"/>
          <w:color w:val="000000"/>
          <w:sz w:val="28"/>
        </w:rPr>
        <w:t>
      3) 7-баптың 61) және 72) тармақшалары алып тасталсын;</w:t>
      </w:r>
      <w:r>
        <w:br/>
      </w:r>
      <w:r>
        <w:rPr>
          <w:rFonts w:ascii="Times New Roman"/>
          <w:b w:val="false"/>
          <w:i w:val="false"/>
          <w:color w:val="000000"/>
          <w:sz w:val="28"/>
        </w:rPr>
        <w:t>
      4) 19-бап мынадай мазмұндағы 6-тармақпен толықтырылсын:</w:t>
      </w:r>
      <w:r>
        <w:br/>
      </w:r>
      <w:r>
        <w:rPr>
          <w:rFonts w:ascii="Times New Roman"/>
          <w:b w:val="false"/>
          <w:i w:val="false"/>
          <w:color w:val="000000"/>
          <w:sz w:val="28"/>
        </w:rPr>
        <w:t>
      «6. «Қазақстан Республикасындағы мемлекеттік бақылау және қадағалау туралы» Қазақстан Республикасы Заңында көзделген критерийлерден басқа, мемлекеттік санитариялық-эпидемиологиялық қадағалауға жататын объектілердің тәуекелдер дәрежесін бағалау кезінде кемінде соңғы үш тексеру нәтижесі және (немесе) осы объектілерде өндірістік бақылауды және (немесе) санитариялық-эпидемиологиялық аудитті енгізу және жүргізу және (немесе) үшінші тұлғалардың өмірі мен денсаулығына келтірілген залалдың орнын толтыру міндеттілігімен байланысты азаматтық-құқықтық жауапкершілікті сақтандыру шартының болуы ескеріледі.»;</w:t>
      </w:r>
      <w:r>
        <w:br/>
      </w:r>
      <w:r>
        <w:rPr>
          <w:rFonts w:ascii="Times New Roman"/>
          <w:b w:val="false"/>
          <w:i w:val="false"/>
          <w:color w:val="000000"/>
          <w:sz w:val="28"/>
        </w:rPr>
        <w:t>
      5) 21-бап мынадай редакцияда жазылсын:</w:t>
      </w:r>
      <w:r>
        <w:br/>
      </w:r>
      <w:r>
        <w:rPr>
          <w:rFonts w:ascii="Times New Roman"/>
          <w:b w:val="false"/>
          <w:i w:val="false"/>
          <w:color w:val="000000"/>
          <w:sz w:val="28"/>
        </w:rPr>
        <w:t>
      «21-бап. Мемлекеттік санитариялық-эпидемиологиялық бақылау</w:t>
      </w:r>
      <w:r>
        <w:br/>
      </w:r>
      <w:r>
        <w:rPr>
          <w:rFonts w:ascii="Times New Roman"/>
          <w:b w:val="false"/>
          <w:i w:val="false"/>
          <w:color w:val="000000"/>
          <w:sz w:val="28"/>
        </w:rPr>
        <w:t>
               және қадағалау</w:t>
      </w:r>
      <w:r>
        <w:br/>
      </w:r>
      <w:r>
        <w:rPr>
          <w:rFonts w:ascii="Times New Roman"/>
          <w:b w:val="false"/>
          <w:i w:val="false"/>
          <w:color w:val="000000"/>
          <w:sz w:val="28"/>
        </w:rPr>
        <w:t>
      1. Мемлекеттік санитариялық-эпидемиологиялық бақылау және қадағалау Қазақстан Республикасының халықтың санитариялық-эпидемиологиялық салауаттылығы саласындағы заңнамасын бұзушылықтардың алдын алуға, оларды анықтауға, жолын кесуге, сондай-ақ халықтың денсаулығын сақтау және мекендеу ортасын қорғау мақсатында халықтың санитариялық-эпидемиологиялық салауаттылығы саласындағы нормативтік құқықтық актілер мен гигиеналық нормативтердің және техникалық регламенттердің сақталуын бақылауға бағытталған.</w:t>
      </w:r>
      <w:r>
        <w:br/>
      </w:r>
      <w:r>
        <w:rPr>
          <w:rFonts w:ascii="Times New Roman"/>
          <w:b w:val="false"/>
          <w:i w:val="false"/>
          <w:color w:val="000000"/>
          <w:sz w:val="28"/>
        </w:rPr>
        <w:t>
      2. Жеке және заңды тұлғалар, үй-жайлар, ғимараттар, өнім, жабдық, көлік құралдары,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мемлекеттік санитариялық-эпидемиологиялық бақылау және қадағалау объектілері болып табылады.</w:t>
      </w:r>
      <w:r>
        <w:br/>
      </w:r>
      <w:r>
        <w:rPr>
          <w:rFonts w:ascii="Times New Roman"/>
          <w:b w:val="false"/>
          <w:i w:val="false"/>
          <w:color w:val="000000"/>
          <w:sz w:val="28"/>
        </w:rPr>
        <w:t>
      Мемлекеттік санитариялық-эпидемиологиялық бақылауға және қадағалауға жататын объектілер (эпидемиялық маңызы бар объектілер) екі топқа бөлінеді:</w:t>
      </w:r>
      <w:r>
        <w:br/>
      </w:r>
      <w:r>
        <w:rPr>
          <w:rFonts w:ascii="Times New Roman"/>
          <w:b w:val="false"/>
          <w:i w:val="false"/>
          <w:color w:val="000000"/>
          <w:sz w:val="28"/>
        </w:rPr>
        <w:t>
      1) эпидемиялық маңызы жоғары объектілер;</w:t>
      </w:r>
      <w:r>
        <w:br/>
      </w:r>
      <w:r>
        <w:rPr>
          <w:rFonts w:ascii="Times New Roman"/>
          <w:b w:val="false"/>
          <w:i w:val="false"/>
          <w:color w:val="000000"/>
          <w:sz w:val="28"/>
        </w:rPr>
        <w:t>
      2) эпидемиялық маңызы елеулі емес объектілер.</w:t>
      </w:r>
      <w:r>
        <w:br/>
      </w:r>
      <w:r>
        <w:rPr>
          <w:rFonts w:ascii="Times New Roman"/>
          <w:b w:val="false"/>
          <w:i w:val="false"/>
          <w:color w:val="000000"/>
          <w:sz w:val="28"/>
        </w:rPr>
        <w:t>
      Эпидемиялық маңызы бар объектілерді топтарға бөлу тәуекелдерді бағалау жүйесі негізінде жүзеге асырылады.</w:t>
      </w:r>
      <w:r>
        <w:br/>
      </w:r>
      <w:r>
        <w:rPr>
          <w:rFonts w:ascii="Times New Roman"/>
          <w:b w:val="false"/>
          <w:i w:val="false"/>
          <w:color w:val="000000"/>
          <w:sz w:val="28"/>
        </w:rPr>
        <w:t>
      Өнімдердің және мемлекеттік санитариялық-эпидемиологиялық қадағалауға жататын эпидемиялық маңызы бар объектілердің тізбесін халықтың санитариялық-эпидемиологиялық салауаттылығы саласындағы мемлекеттік орган осы тармақтың екінші бөлігінде көрсетілген топтар бойынша бөле отырып, кәсіпкерлік жөніндегі және қоршаған ортаны қорғау саласындағы уәкілетті органдармен олардың құзыреті шегінде келісе отырып бекітеді.</w:t>
      </w:r>
      <w:r>
        <w:br/>
      </w:r>
      <w:r>
        <w:rPr>
          <w:rFonts w:ascii="Times New Roman"/>
          <w:b w:val="false"/>
          <w:i w:val="false"/>
          <w:color w:val="000000"/>
          <w:sz w:val="28"/>
        </w:rPr>
        <w:t>
      3. Халықтың санитариялық-эпидемиологиялық салауаттылығы саласындағы мемлекеттiк бақылау және қадағалау тексеру нысанында және бақылау және қадағалаудың өзге де нысандарында жүзеге асырылады.</w:t>
      </w:r>
      <w:r>
        <w:br/>
      </w:r>
      <w:r>
        <w:rPr>
          <w:rFonts w:ascii="Times New Roman"/>
          <w:b w:val="false"/>
          <w:i w:val="false"/>
          <w:color w:val="000000"/>
          <w:sz w:val="28"/>
        </w:rPr>
        <w:t>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Эпидемиялық маңызы жоғары объектілерге қатысты тексеру «Қазақстан Республикасындағы мемлекеттік бақылау және қадағалау туралы» Қазақстан Республикасының Заңына сәйкес тәуекелдерді бағалау жүйесіне негізделген кезеңділікпен ерекше тәртіппен жүзеге асырылады.</w:t>
      </w:r>
      <w:r>
        <w:br/>
      </w:r>
      <w:r>
        <w:rPr>
          <w:rFonts w:ascii="Times New Roman"/>
          <w:b w:val="false"/>
          <w:i w:val="false"/>
          <w:color w:val="000000"/>
          <w:sz w:val="28"/>
        </w:rPr>
        <w:t>
      Эпидемиялық маңызы елеусіз объектілерге қатысты тек жоспардан тыс тексерулер жүргізіледі.</w:t>
      </w:r>
      <w:r>
        <w:br/>
      </w:r>
      <w:r>
        <w:rPr>
          <w:rFonts w:ascii="Times New Roman"/>
          <w:b w:val="false"/>
          <w:i w:val="false"/>
          <w:color w:val="000000"/>
          <w:sz w:val="28"/>
        </w:rPr>
        <w:t>
      Халықтың санитариялық-эпидемиологиялық салауаттылығы саласындағы бақылаудың өзге нысандары, мынадай:</w:t>
      </w:r>
      <w:r>
        <w:br/>
      </w:r>
      <w:r>
        <w:rPr>
          <w:rFonts w:ascii="Times New Roman"/>
          <w:b w:val="false"/>
          <w:i w:val="false"/>
          <w:color w:val="000000"/>
          <w:sz w:val="28"/>
        </w:rPr>
        <w:t>
      егер бару объектінің (субъектінің) орналасқан жері бойынша құқықтық статистика және арнайы есепке алу жөніндегі уәкілетті органды барғанға дейін бір тәулік бұрын міндетті түрде хабарлама жасай отырып, рұқсат беру құжаттарын алумен байланысты болған;</w:t>
      </w:r>
      <w:r>
        <w:br/>
      </w:r>
      <w:r>
        <w:rPr>
          <w:rFonts w:ascii="Times New Roman"/>
          <w:b w:val="false"/>
          <w:i w:val="false"/>
          <w:color w:val="000000"/>
          <w:sz w:val="28"/>
        </w:rPr>
        <w:t>
      жеке тұлғалардың (үйдегі ауру ошағы) инфекциялық және паразиттік аурулар, тамақтан улану жағдайларында, санитариялық-эпидемияға қарсы (профилактикалық) іс-шараларды ұйымдастыру және жүргізу үшін эпидемиологиялық бақылау жүргізу кезіндегі;</w:t>
      </w:r>
      <w:r>
        <w:br/>
      </w:r>
      <w:r>
        <w:rPr>
          <w:rFonts w:ascii="Times New Roman"/>
          <w:b w:val="false"/>
          <w:i w:val="false"/>
          <w:color w:val="000000"/>
          <w:sz w:val="28"/>
        </w:rPr>
        <w:t>
      егер бару өнімнің қауіпсіздік мониторингін жүзеге асыру үшін өнімді іріктеумен байланысты болған жағдайларды қоспағанда, бақылау объектілеріне (субъектілеріне) бармай-ақ қажеттілік және жеткіліктілік қағидаттарына сәйкес жүргізіледі.</w:t>
      </w:r>
      <w:r>
        <w:br/>
      </w:r>
      <w:r>
        <w:rPr>
          <w:rFonts w:ascii="Times New Roman"/>
          <w:b w:val="false"/>
          <w:i w:val="false"/>
          <w:color w:val="000000"/>
          <w:sz w:val="28"/>
        </w:rPr>
        <w:t>
      4. Өнімнің қауіпсіздік мониторингі бақылаудың өзге нысаны болып табылады және:</w:t>
      </w:r>
      <w:r>
        <w:br/>
      </w:r>
      <w:r>
        <w:rPr>
          <w:rFonts w:ascii="Times New Roman"/>
          <w:b w:val="false"/>
          <w:i w:val="false"/>
          <w:color w:val="000000"/>
          <w:sz w:val="28"/>
        </w:rPr>
        <w:t>
      1) камералдық бақылауды жүргізу;</w:t>
      </w:r>
      <w:r>
        <w:br/>
      </w:r>
      <w:r>
        <w:rPr>
          <w:rFonts w:ascii="Times New Roman"/>
          <w:b w:val="false"/>
          <w:i w:val="false"/>
          <w:color w:val="000000"/>
          <w:sz w:val="28"/>
        </w:rPr>
        <w:t>
      2) өнімді таңдау және санитариялық-эпидемиологиялық сараптама жүргізу арқылы жүзеге асырылады.</w:t>
      </w:r>
      <w:r>
        <w:br/>
      </w:r>
      <w:r>
        <w:rPr>
          <w:rFonts w:ascii="Times New Roman"/>
          <w:b w:val="false"/>
          <w:i w:val="false"/>
          <w:color w:val="000000"/>
          <w:sz w:val="28"/>
        </w:rPr>
        <w:t>
      5. Камералдық бақылау сыртқы экономикалық қызметке қатысушылар туралы, өнімге сынақ жүргізуге, оның сәйкестігін растауға немесе өнімнің сәйкестігін растау туралы декларацияны тіркеуге, сәйкестікті растау нәтижелерін тануға жүгінген өтініш берушілер туралы, сынақ нәтижелері туралы мәліметтерді зерделеу және талдау негізінде, сондай-ақ кеден органдары, техникалық реттеу саласындағы уәкілетті орган, сәйкестікті растау жөніндегі органдар және сынақ зертханалары (орталықтар) халықтың санитариялық-эпидемиологиялық салуатталығы саласындағы мемлекеттік органға ұсынатын өнімнің сәйкестігін дәлелдеу ретінде ұсынатын өзге де құжаттар негізінде жүзеге асырылады.</w:t>
      </w:r>
      <w:r>
        <w:br/>
      </w: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 өнімнің заңнама талаптарына сәйкестігін декларациялайтын жеке кәсіпкерлік субъектілері камералдық бақылау объектілері болып табылады.</w:t>
      </w:r>
      <w:r>
        <w:br/>
      </w:r>
      <w:r>
        <w:rPr>
          <w:rFonts w:ascii="Times New Roman"/>
          <w:b w:val="false"/>
          <w:i w:val="false"/>
          <w:color w:val="000000"/>
          <w:sz w:val="28"/>
        </w:rPr>
        <w:t>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 оларды ұсыну тәртібін халықтың санитариялық-эпидемиологиялық салауаттылығы саласындағы мемлекеттік орган айқындайды.</w:t>
      </w:r>
      <w:r>
        <w:br/>
      </w:r>
      <w:r>
        <w:rPr>
          <w:rFonts w:ascii="Times New Roman"/>
          <w:b w:val="false"/>
          <w:i w:val="false"/>
          <w:color w:val="000000"/>
          <w:sz w:val="28"/>
        </w:rPr>
        <w:t>
      6. Сыртқы экономикалық қызметке қатысушылар туралы, олардың әкелетін өнімдері және әкелінетін өнімнің сәйкестігін растау құжаттары туралы мәліметті кеден органдары береді.</w:t>
      </w:r>
      <w:r>
        <w:br/>
      </w:r>
      <w:r>
        <w:rPr>
          <w:rFonts w:ascii="Times New Roman"/>
          <w:b w:val="false"/>
          <w:i w:val="false"/>
          <w:color w:val="000000"/>
          <w:sz w:val="28"/>
        </w:rPr>
        <w:t>
      Өнімге сынақ жүргізуге, сәйкестікті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өнімнің сәйкестігін дәлелдеу ретінде ұсынылған өзге де құжаттар туралы мәліметтерді техникалық реттеу саласындағы уәкілетті орган, сәйкестікті растау жөніндегі органдар және сынақ зертханалары (орталықтар) ұсынады.</w:t>
      </w:r>
      <w:r>
        <w:br/>
      </w:r>
      <w:r>
        <w:rPr>
          <w:rFonts w:ascii="Times New Roman"/>
          <w:b w:val="false"/>
          <w:i w:val="false"/>
          <w:color w:val="000000"/>
          <w:sz w:val="28"/>
        </w:rPr>
        <w:t>
      7. Халықтың санитариялық-эпидемиологиялық салауаттылығы саласындағы мемлекеттік орган камеральдық бақылаудың нәтижелері бойынша халықтың санитариялық-эпидемиологиялық салауаттылығы салсындағы нормативтік құқықтық актілердің, гигиеналық нормативтердің және техникалық регламенттердің талаптарын бұзушылықты анықтаған кезде, оның ішінде әкелінген өнімдер мен әкелінген өнімнің сәйкестігін растау бойынша берілген, тіркелген, танылған құжаттар арасындағы мәліметтерді салыстырып талдау негізінде камеральдық бақылау субъектілеріне қатысты мынадай шараларды қабылдайды:</w:t>
      </w:r>
      <w:r>
        <w:br/>
      </w: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заңнама талаптарына сәйкестігін декларациялайтын кәсіпкерлік субъектілердің мекенжайына халықтың санитариялық-эпдемиологиялық салауаттылығы саласындағы нормативтік құқықтық актілердің, гигиеналық нормативтердің және техникалық регламенттердің талаптарын бұзушылықты жою тәртібін міндетті түрде түсіндіре отырып, оны жою туралы нұсқама жібереді;</w:t>
      </w:r>
      <w:r>
        <w:br/>
      </w:r>
      <w:r>
        <w:rPr>
          <w:rFonts w:ascii="Times New Roman"/>
          <w:b w:val="false"/>
          <w:i w:val="false"/>
          <w:color w:val="000000"/>
          <w:sz w:val="28"/>
        </w:rPr>
        <w:t>
      2) техникалық реттеу саласындағы уәкілетті органның мекенжайына Қазақстан Республикасының техникалық реттеу саласындағы заңнамасы талаптарының бұзылушылығының нақты фактілерін көрсете отырып, ақпарат жібереді.</w:t>
      </w:r>
      <w:r>
        <w:br/>
      </w:r>
      <w:r>
        <w:rPr>
          <w:rFonts w:ascii="Times New Roman"/>
          <w:b w:val="false"/>
          <w:i w:val="false"/>
          <w:color w:val="000000"/>
          <w:sz w:val="28"/>
        </w:rPr>
        <w:t>
      8. Өнімді таңдау және санитариялық-эпидемиологиялық сараптама халықтың санитариялық-эпдемиологиялық салауаттылығы саласындағы нормативтік құқықтық актілердің, гигиеналық нормативтердің және техникалық регламенттердің талаптарының бұзылуын анықтау және алдын алу үшін жүргізіледі.</w:t>
      </w:r>
      <w:r>
        <w:br/>
      </w:r>
      <w:r>
        <w:rPr>
          <w:rFonts w:ascii="Times New Roman"/>
          <w:b w:val="false"/>
          <w:i w:val="false"/>
          <w:color w:val="000000"/>
          <w:sz w:val="28"/>
        </w:rPr>
        <w:t>
      Санитариялық эпидемиологиялық сараптаманы жүргізу үшін өнімді таңдап алуды халықтың санитариялық-эпидемиологиялық салауаттылығы саласындағы мемлектетік органның лауазымды адамдары жүргізеді және ол өнімді сатып алу фактісін растайтын құжатпен куәландырылады.</w:t>
      </w:r>
      <w:r>
        <w:br/>
      </w:r>
      <w:r>
        <w:rPr>
          <w:rFonts w:ascii="Times New Roman"/>
          <w:b w:val="false"/>
          <w:i w:val="false"/>
          <w:color w:val="000000"/>
          <w:sz w:val="28"/>
        </w:rPr>
        <w:t>
      Халықтың санитариялық-эпидемиологиялық салауаттылығы саласындағы мемлекеттік орган санитариялық-эпидемиологиялық сараптаманың нәтижелері бойынша заңнама талаптарына сәйкес келмейтін өнім анықталған кезде осы баптың 7-тармағында көрсетілген шараларды қабылдайды.</w:t>
      </w:r>
      <w:r>
        <w:br/>
      </w:r>
      <w:r>
        <w:rPr>
          <w:rFonts w:ascii="Times New Roman"/>
          <w:b w:val="false"/>
          <w:i w:val="false"/>
          <w:color w:val="000000"/>
          <w:sz w:val="28"/>
        </w:rPr>
        <w:t>
      9. Халықтың санитариялық-эпидемиологиялық салауаттылығы саласындағы мемлекеттік орган халықтың санитариялық-эпдемиологиялық салауаттылығы саласындағы нормативтік құқықтық актілердің, гигиеналық нормативтердің және техникалық регламенттердің талаптарын бұзушылықты жою туралы нұсқамалардың орындалуын бақылауды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жоспардан тыс тексерулерді жүргізу кезінде жүзеге асырады.</w:t>
      </w:r>
      <w:r>
        <w:br/>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Бас мемлекеттік санитариялық дәрігері мен оның орынбасарлары, тиісті аумақтар мен көліктегі бас мемлекеттік санитариялық дәрігерлер, халықтың санитариялық-эпидемиологиялық салауаттылығы саласындағы мемлекеттік органның басшысы айқындайтын олардың орынбасарлары;</w:t>
      </w:r>
      <w:r>
        <w:br/>
      </w:r>
      <w:r>
        <w:rPr>
          <w:rFonts w:ascii="Times New Roman"/>
          <w:b w:val="false"/>
          <w:i w:val="false"/>
          <w:color w:val="000000"/>
          <w:sz w:val="28"/>
        </w:rPr>
        <w:t>
      2) халықтың санитариялық-эпидемиологиялық салауаттылығы саласындағы мемлекеттік органның басшылары, олардың орынбасарлары мен мамандары;</w:t>
      </w:r>
      <w:r>
        <w:br/>
      </w:r>
      <w:r>
        <w:rPr>
          <w:rFonts w:ascii="Times New Roman"/>
          <w:b w:val="false"/>
          <w:i w:val="false"/>
          <w:color w:val="000000"/>
          <w:sz w:val="28"/>
        </w:rPr>
        <w:t>
      3) халықтың санитариялық-эпидемиологиялық салауаттылығы саласындағы мемлекеттік органның тиісті аумақтардағы және көліктегі аумақтық бөлімшелерінің басшылары, олардың орынбасарлары мен мамандары;</w:t>
      </w:r>
      <w:r>
        <w:br/>
      </w:r>
      <w:r>
        <w:rPr>
          <w:rFonts w:ascii="Times New Roman"/>
          <w:b w:val="false"/>
          <w:i w:val="false"/>
          <w:color w:val="000000"/>
          <w:sz w:val="28"/>
        </w:rPr>
        <w:t>
      4) халықтың санитариялық-эпидемиологиялық салауаттылығы саласындағы қызметті жүзеге асыратын өзге де мемлекеттік органдар бөлімшелерінің басшылары мен мамандары осы Кодекске сәйкес мемлекеттік санитариялық-эпидемиологиялық бақылауды және қадағалауды жүзеге асыруға уәкілетті санитариялық-эпидемиологиялық қызметтің лауазымды адамдары болып табылады.</w:t>
      </w:r>
      <w:r>
        <w:br/>
      </w:r>
      <w:r>
        <w:rPr>
          <w:rFonts w:ascii="Times New Roman"/>
          <w:b w:val="false"/>
          <w:i w:val="false"/>
          <w:color w:val="000000"/>
          <w:sz w:val="28"/>
        </w:rPr>
        <w:t>
      11. Халықтың санитариялық-эпидемиологиялық салауаттылығы саласындағы уәкілетті органның лауазымды адамдарының:</w:t>
      </w:r>
      <w:r>
        <w:br/>
      </w: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w:t>
      </w:r>
      <w:r>
        <w:br/>
      </w:r>
      <w:r>
        <w:rPr>
          <w:rFonts w:ascii="Times New Roman"/>
          <w:b w:val="false"/>
          <w:i w:val="false"/>
          <w:color w:val="000000"/>
          <w:sz w:val="28"/>
        </w:rPr>
        <w:t>
      санитариялық-эпидемиологиялық талаптарға және техникалық регламенттер талаптарына сәйкес келмеген;</w:t>
      </w:r>
      <w:r>
        <w:br/>
      </w:r>
      <w:r>
        <w:rPr>
          <w:rFonts w:ascii="Times New Roman"/>
          <w:b w:val="false"/>
          <w:i w:val="false"/>
          <w:color w:val="000000"/>
          <w:sz w:val="28"/>
        </w:rPr>
        <w:t>
      халықтың санитариялық-эпидемиологиялық салауаттылығы саласындағы уәкілетті орган беретін қауіпсіздікті куәландыратын құжат болмаған;</w:t>
      </w:r>
      <w:r>
        <w:br/>
      </w:r>
      <w:r>
        <w:rPr>
          <w:rFonts w:ascii="Times New Roman"/>
          <w:b w:val="false"/>
          <w:i w:val="false"/>
          <w:color w:val="000000"/>
          <w:sz w:val="28"/>
        </w:rPr>
        <w:t>
      санитариялық паспорты болмаған (мемлекеттік санитариялық-эпидемиологиялық бақылауға жататын объектіні, көлік құралын пайдаланған немесе қолданған кезде);</w:t>
      </w:r>
      <w:r>
        <w:br/>
      </w:r>
      <w:r>
        <w:rPr>
          <w:rFonts w:ascii="Times New Roman"/>
          <w:b w:val="false"/>
          <w:i w:val="false"/>
          <w:color w:val="000000"/>
          <w:sz w:val="28"/>
        </w:rPr>
        <w:t>
      өнімнің жасандылығы анықталған;</w:t>
      </w:r>
      <w:r>
        <w:br/>
      </w:r>
      <w:r>
        <w:rPr>
          <w:rFonts w:ascii="Times New Roman"/>
          <w:b w:val="false"/>
          <w:i w:val="false"/>
          <w:color w:val="000000"/>
          <w:sz w:val="28"/>
        </w:rPr>
        <w:t>
      жарамдылық және (немесе) сақтау мерзімі белгіленбеген, жарамдылық және (немесе) сақтау мерзімі аяқталған;</w:t>
      </w:r>
      <w:r>
        <w:br/>
      </w:r>
      <w:r>
        <w:rPr>
          <w:rFonts w:ascii="Times New Roman"/>
          <w:b w:val="false"/>
          <w:i w:val="false"/>
          <w:color w:val="000000"/>
          <w:sz w:val="28"/>
        </w:rPr>
        <w:t>
      жәндіктер, кеміргіштер және олардың сол өнімде болған іздері анықталған;</w:t>
      </w:r>
      <w:r>
        <w:br/>
      </w: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нәтижесі бойынша ол халықтың денсаулығы мен тіршілік ету ортасы үшін қауіпті деп танылған кезде Қазақстан Республикасының аумағына әкелуге, қолдануға және өткізуге тыйым салуға;</w:t>
      </w:r>
      <w:r>
        <w:br/>
      </w:r>
      <w:r>
        <w:rPr>
          <w:rFonts w:ascii="Times New Roman"/>
          <w:b w:val="false"/>
          <w:i w:val="false"/>
          <w:color w:val="000000"/>
          <w:sz w:val="28"/>
        </w:rPr>
        <w:t>
      2) Мынадай:</w:t>
      </w:r>
      <w:r>
        <w:br/>
      </w:r>
      <w:r>
        <w:rPr>
          <w:rFonts w:ascii="Times New Roman"/>
          <w:b w:val="false"/>
          <w:i w:val="false"/>
          <w:color w:val="000000"/>
          <w:sz w:val="28"/>
        </w:rPr>
        <w:t>
      өндіріс объектілері мен технологиялары санитариялық-эпидемиологиялық талаптарға және техникалық регламенттер талаптарына сәйкес келмеген;</w:t>
      </w:r>
      <w:r>
        <w:br/>
      </w:r>
      <w:r>
        <w:rPr>
          <w:rFonts w:ascii="Times New Roman"/>
          <w:b w:val="false"/>
          <w:i w:val="false"/>
          <w:color w:val="000000"/>
          <w:sz w:val="28"/>
        </w:rPr>
        <w:t>
      өндіріс объектісінің санитариялық паспорты болмаған;</w:t>
      </w:r>
      <w:r>
        <w:br/>
      </w:r>
      <w:r>
        <w:rPr>
          <w:rFonts w:ascii="Times New Roman"/>
          <w:b w:val="false"/>
          <w:i w:val="false"/>
          <w:color w:val="000000"/>
          <w:sz w:val="28"/>
        </w:rPr>
        <w:t>
      өнімдерді өндірудің технологиялық процесін сақтау үшін қажетті өндірістік және технологиялық жабдық, аппаратура, мүкәммал болмаған;</w:t>
      </w:r>
      <w:r>
        <w:br/>
      </w:r>
      <w:r>
        <w:rPr>
          <w:rFonts w:ascii="Times New Roman"/>
          <w:b w:val="false"/>
          <w:i w:val="false"/>
          <w:color w:val="000000"/>
          <w:sz w:val="28"/>
        </w:rPr>
        <w:t>
      халық үшін әлеуетті қауіп төндіретін,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w:t>
      </w:r>
      <w:r>
        <w:br/>
      </w:r>
      <w:r>
        <w:rPr>
          <w:rFonts w:ascii="Times New Roman"/>
          <w:b w:val="false"/>
          <w:i w:val="false"/>
          <w:color w:val="000000"/>
          <w:sz w:val="28"/>
        </w:rPr>
        <w:t>
      жаңа өнім өндіруге, технологияға, жабдыққа санитариялық-эпидемиологиялық қорытынды болмаған;</w:t>
      </w:r>
      <w:r>
        <w:br/>
      </w:r>
      <w:r>
        <w:rPr>
          <w:rFonts w:ascii="Times New Roman"/>
          <w:b w:val="false"/>
          <w:i w:val="false"/>
          <w:color w:val="000000"/>
          <w:sz w:val="28"/>
        </w:rPr>
        <w:t>
      тыйым салынған тағамдық қоспаларды, ингредиенттер мен шикізаттарды пайдаланған;</w:t>
      </w:r>
      <w:r>
        <w:br/>
      </w: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w:t>
      </w:r>
      <w:r>
        <w:br/>
      </w:r>
      <w:r>
        <w:rPr>
          <w:rFonts w:ascii="Times New Roman"/>
          <w:b w:val="false"/>
          <w:i w:val="false"/>
          <w:color w:val="000000"/>
          <w:sz w:val="28"/>
        </w:rPr>
        <w:t>
      мал шаруашылығы өнімдерін өндіретін өндіріс объектісінде ветеринариялық-санитариялық қорытынды болмаған кезде халықтың пайдалануы мен қолдануына, сондай-ақ кәсіпкерлік және (немесе) өзге де қызметте пайдалану мен қолдануға арналған өнімдерді өндіруге тыйым салуға;</w:t>
      </w:r>
      <w:r>
        <w:br/>
      </w:r>
      <w:r>
        <w:rPr>
          <w:rFonts w:ascii="Times New Roman"/>
          <w:b w:val="false"/>
          <w:i w:val="false"/>
          <w:color w:val="000000"/>
          <w:sz w:val="28"/>
        </w:rPr>
        <w:t>
      3) адам денсаулығына зиянды әсер ететін балалар тағамы өнімдерін, тағамға тағамдық және биологиялық активті қоспаларды, генетикалық түрлендірілген объектілерді, сумен және тамақ өнімдерімен жанасатын материалдар мен бұйымдарды, химиялық заттарды, өнімдер мен заттардың жекелеген түрлерін қолдануға тыйым салуға немесе қолдануды тоқтата тұруға;</w:t>
      </w:r>
      <w:r>
        <w:br/>
      </w:r>
      <w:r>
        <w:rPr>
          <w:rFonts w:ascii="Times New Roman"/>
          <w:b w:val="false"/>
          <w:i w:val="false"/>
          <w:color w:val="000000"/>
          <w:sz w:val="28"/>
        </w:rPr>
        <w:t>
      4) Қазақстан Республикасының халықтың санитариялық-эпидемиологиялық салауаттылығы саласындағы заңнамасын бұзу фактілерін қарау үшін жеке тұлғаларды, заңды тұлғалардың лауазымды адамдарын санитариялық-эпидемиологиялық қызмет органдарына шақыртуға;</w:t>
      </w:r>
      <w:r>
        <w:br/>
      </w:r>
      <w:r>
        <w:rPr>
          <w:rFonts w:ascii="Times New Roman"/>
          <w:b w:val="false"/>
          <w:i w:val="false"/>
          <w:color w:val="000000"/>
          <w:sz w:val="28"/>
        </w:rPr>
        <w:t>
      5) халықтың декреттелген топтарына жататын, инфекциялық және паразиттік аурулардың көздері болып табылатын, сондай-ақ міндетті медициналық тексеріп-қараудан уақтылы өтпеген адамдарды жұмыстан уақытша шеттету туралы қаулылар шығаруға;</w:t>
      </w:r>
      <w:r>
        <w:br/>
      </w:r>
      <w:r>
        <w:rPr>
          <w:rFonts w:ascii="Times New Roman"/>
          <w:b w:val="false"/>
          <w:i w:val="false"/>
          <w:color w:val="000000"/>
          <w:sz w:val="28"/>
        </w:rPr>
        <w:t>
      6) жекелеген объектілерде Қазақстан Республикасының Үкіметі бекітетін тәртіппен шектеу іс-шараларын, оның ішінде карантинді белгілеуге;</w:t>
      </w:r>
      <w:r>
        <w:br/>
      </w:r>
      <w:r>
        <w:rPr>
          <w:rFonts w:ascii="Times New Roman"/>
          <w:b w:val="false"/>
          <w:i w:val="false"/>
          <w:color w:val="000000"/>
          <w:sz w:val="28"/>
        </w:rPr>
        <w:t>
      7) инфекциялық және паразиттік аурулардың ықтимал таратушы көздері болып табылатын, сондай-ақ инфекциялық науқастармен байланысты болған адамдарды зертханалық зерттеп-қарау нәтижелері алынғанға дейін жұмыстан шеттете отырып, медициналық зерттеп-қарауға жіберуге;</w:t>
      </w:r>
      <w:r>
        <w:br/>
      </w:r>
      <w:r>
        <w:rPr>
          <w:rFonts w:ascii="Times New Roman"/>
          <w:b w:val="false"/>
          <w:i w:val="false"/>
          <w:color w:val="000000"/>
          <w:sz w:val="28"/>
        </w:rPr>
        <w:t>
      8) инфекциялық және паразиттік аурулардың көздері болып табылатын адамдарды айғақтар бойынша ауруханаға жатқызуға жіберуге;</w:t>
      </w:r>
      <w:r>
        <w:br/>
      </w:r>
      <w:r>
        <w:rPr>
          <w:rFonts w:ascii="Times New Roman"/>
          <w:b w:val="false"/>
          <w:i w:val="false"/>
          <w:color w:val="000000"/>
          <w:sz w:val="28"/>
        </w:rPr>
        <w:t>
      9) халыққа міндетті түрде вакцина егуді,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r>
        <w:br/>
      </w:r>
      <w:r>
        <w:rPr>
          <w:rFonts w:ascii="Times New Roman"/>
          <w:b w:val="false"/>
          <w:i w:val="false"/>
          <w:color w:val="000000"/>
          <w:sz w:val="28"/>
        </w:rPr>
        <w:t>
      10) халықтың санитариялық-эпидемиологиялық салауаттылығы саласындағы нормативтік құқықтық актілердің және гигиеналық нормативтердің бұзылуы жойылғанға дейін жекелеген жұмыс түрлерін, жұмыс істеп тұрған, салынып жатқан немесе реконструкцияланып жатқан объектілерді пайдалануды Қазақстан Республикасының әкімшілік құқық бұзушылық туралы заңнамасына сәйкес тоқтата тұруға;</w:t>
      </w:r>
      <w:r>
        <w:br/>
      </w:r>
      <w:r>
        <w:rPr>
          <w:rFonts w:ascii="Times New Roman"/>
          <w:b w:val="false"/>
          <w:i w:val="false"/>
          <w:color w:val="000000"/>
          <w:sz w:val="28"/>
        </w:rPr>
        <w:t>
      11)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салуға;</w:t>
      </w:r>
      <w:r>
        <w:br/>
      </w:r>
      <w:r>
        <w:rPr>
          <w:rFonts w:ascii="Times New Roman"/>
          <w:b w:val="false"/>
          <w:i w:val="false"/>
          <w:color w:val="000000"/>
          <w:sz w:val="28"/>
        </w:rPr>
        <w:t>
      12)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r>
        <w:br/>
      </w:r>
      <w:r>
        <w:rPr>
          <w:rFonts w:ascii="Times New Roman"/>
          <w:b w:val="false"/>
          <w:i w:val="false"/>
          <w:color w:val="000000"/>
          <w:sz w:val="28"/>
        </w:rPr>
        <w:t>
      13) халықтың санитариялық-эпидемиологиялық салауаттылығы мәселелерін қозғайтын құқықтық актілерді Қазақстан Республикасының халықтың санитариялық-эпидемиологиялық салауаттылығы саласындағы заңнамасына сәйкес келтіру туралы талап қоюға;</w:t>
      </w:r>
      <w:r>
        <w:br/>
      </w:r>
      <w:r>
        <w:rPr>
          <w:rFonts w:ascii="Times New Roman"/>
          <w:b w:val="false"/>
          <w:i w:val="false"/>
          <w:color w:val="000000"/>
          <w:sz w:val="28"/>
        </w:rPr>
        <w:t>
      14) Қазақстан Республикасының аумағында халықтың санитариялық-эпидемиологиялық салауаттылығы саласындағы радиациялық бақылауды жүзеге асыруға;</w:t>
      </w:r>
      <w:r>
        <w:br/>
      </w:r>
      <w:r>
        <w:rPr>
          <w:rFonts w:ascii="Times New Roman"/>
          <w:b w:val="false"/>
          <w:i w:val="false"/>
          <w:color w:val="000000"/>
          <w:sz w:val="28"/>
        </w:rPr>
        <w:t>
      15) санитариялық-қорғаныш аймақтарын белгілеуге және олардың көлемдерін өзгертуге;</w:t>
      </w:r>
      <w:r>
        <w:br/>
      </w:r>
      <w:r>
        <w:rPr>
          <w:rFonts w:ascii="Times New Roman"/>
          <w:b w:val="false"/>
          <w:i w:val="false"/>
          <w:color w:val="000000"/>
          <w:sz w:val="28"/>
        </w:rPr>
        <w:t>
      16) дезинфекция, дезинсекция, дератизация құралдарының және тағамға биологиялық активті қоспалардың енгізілуі мен практикада қолданылуын бақылауға;</w:t>
      </w:r>
      <w:r>
        <w:br/>
      </w:r>
      <w:r>
        <w:rPr>
          <w:rFonts w:ascii="Times New Roman"/>
          <w:b w:val="false"/>
          <w:i w:val="false"/>
          <w:color w:val="000000"/>
          <w:sz w:val="28"/>
        </w:rPr>
        <w:t>
      17) жеке және заңды тұлғалар заңды талаптарды немесе санитариялық-эпидемиологиялық қызметтің лауазымды адамдары берген нұсқамаларды, қаулыларды орындамаған немесе тиісінше орындамаған кезде сотқа жүгінуге;</w:t>
      </w:r>
      <w:r>
        <w:br/>
      </w:r>
      <w:r>
        <w:rPr>
          <w:rFonts w:ascii="Times New Roman"/>
          <w:b w:val="false"/>
          <w:i w:val="false"/>
          <w:color w:val="000000"/>
          <w:sz w:val="28"/>
        </w:rPr>
        <w:t>
      18) Қазақстан Республикасының әкiмшiлiк құқық бұзушылық туралы заңнамасына сәйкес санитариялық-гигиеналық және эпидемияға қарсы медициналық қызметке берiлген лицензияның қолданылуын тоқтата тұруға;</w:t>
      </w:r>
      <w:r>
        <w:br/>
      </w:r>
      <w:r>
        <w:rPr>
          <w:rFonts w:ascii="Times New Roman"/>
          <w:b w:val="false"/>
          <w:i w:val="false"/>
          <w:color w:val="000000"/>
          <w:sz w:val="28"/>
        </w:rPr>
        <w:t>
      19) Қазақстан Республикасының Үкіметі белгілейтін жағдайларды қоспағанда, йодталмаған тұзды өткізуге тыйым салуға құқығы бар.</w:t>
      </w:r>
      <w:r>
        <w:br/>
      </w:r>
      <w:r>
        <w:rPr>
          <w:rFonts w:ascii="Times New Roman"/>
          <w:b w:val="false"/>
          <w:i w:val="false"/>
          <w:color w:val="000000"/>
          <w:sz w:val="28"/>
        </w:rPr>
        <w:t>
      12. Санитариялық-эпидемиологиялық қызметтің лауазымды адамдары мемлекеттік санитариялық-эпидемиологиялық қадағалау нәтижелері бойынша шешім қабылдау үшін Қазақстан Республикасының халықтың санитариялық-эпидемиологиялық салауаттылығы саласындағы заңнамасы талаптарының анықталған бұзушылықтарына қарай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көрсетілген актілерден бөлек мынадай актілер шығарады:</w:t>
      </w:r>
      <w:r>
        <w:br/>
      </w:r>
      <w:r>
        <w:rPr>
          <w:rFonts w:ascii="Times New Roman"/>
          <w:b w:val="false"/>
          <w:i w:val="false"/>
          <w:color w:val="000000"/>
          <w:sz w:val="28"/>
        </w:rPr>
        <w:t>
      1) санитариялық-эпидемиологиялық зерттеп-қарау актісі – мемлекеттік санитариялық-эпидемиологиялық қадағалауды жүзеге асыратын лауазымды адам объектінің Қазақстан Республикасының халықтың санитариялық-эпидемиологиялық салауаттылығы саласындағы заңнамасының талаптарына сәйкестігін тексеру нәтижелері бойынша беретін құжат;</w:t>
      </w:r>
      <w:r>
        <w:br/>
      </w:r>
      <w:r>
        <w:rPr>
          <w:rFonts w:ascii="Times New Roman"/>
          <w:b w:val="false"/>
          <w:i w:val="false"/>
          <w:color w:val="000000"/>
          <w:sz w:val="28"/>
        </w:rPr>
        <w:t>
      2) Қазақстан Республикасының халықтың санитариялық-эпидемиологиялық салауаттылығы саласындағы заңнамасының талаптарын бұзушылықтарды жою жөніндегі нұсқама;</w:t>
      </w:r>
      <w:r>
        <w:br/>
      </w:r>
      <w:r>
        <w:rPr>
          <w:rFonts w:ascii="Times New Roman"/>
          <w:b w:val="false"/>
          <w:i w:val="false"/>
          <w:color w:val="000000"/>
          <w:sz w:val="28"/>
        </w:rPr>
        <w:t>
      3) Қазақстан Республикасының Бас мемлекеттік санитариялық дәрігерінің мемлекеттік санитариялық-эпидемиологиялық қызмет органдары мен ұйымдарының басшыларына тәртіптік жаза қолдану туралы қаулысы;</w:t>
      </w:r>
      <w:r>
        <w:br/>
      </w:r>
      <w:r>
        <w:rPr>
          <w:rFonts w:ascii="Times New Roman"/>
          <w:b w:val="false"/>
          <w:i w:val="false"/>
          <w:color w:val="000000"/>
          <w:sz w:val="28"/>
        </w:rPr>
        <w:t>
      4) бас мемлекеттік санитариялық дәрігерлердің:</w:t>
      </w:r>
      <w:r>
        <w:br/>
      </w:r>
      <w:r>
        <w:rPr>
          <w:rFonts w:ascii="Times New Roman"/>
          <w:b w:val="false"/>
          <w:i w:val="false"/>
          <w:color w:val="000000"/>
          <w:sz w:val="28"/>
        </w:rPr>
        <w:t>
      санитариялық-эпидемияға қарсы (профилактикалық) іс-шараларды жүргізу;</w:t>
      </w:r>
      <w:r>
        <w:br/>
      </w:r>
      <w:r>
        <w:rPr>
          <w:rFonts w:ascii="Times New Roman"/>
          <w:b w:val="false"/>
          <w:i w:val="false"/>
          <w:color w:val="000000"/>
          <w:sz w:val="28"/>
        </w:rPr>
        <w:t>
      жеке тұлғаларды жұмыстан уақытша шеттету;</w:t>
      </w:r>
      <w:r>
        <w:br/>
      </w:r>
      <w:r>
        <w:rPr>
          <w:rFonts w:ascii="Times New Roman"/>
          <w:b w:val="false"/>
          <w:i w:val="false"/>
          <w:color w:val="000000"/>
          <w:sz w:val="28"/>
        </w:rPr>
        <w:t>
      халықтың пайдалануы мен қолдануына, кәсіпкерлік және (немесе) өзге де қызметте пайдалану мен қолдануға арналған өнімді әкелуге, өндіруге, қолдануға және өткізуге тыйым салу;</w:t>
      </w:r>
      <w:r>
        <w:br/>
      </w:r>
      <w:r>
        <w:rPr>
          <w:rFonts w:ascii="Times New Roman"/>
          <w:b w:val="false"/>
          <w:i w:val="false"/>
          <w:color w:val="000000"/>
          <w:sz w:val="28"/>
        </w:rPr>
        <w:t>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туралы қаулылары.»;</w:t>
      </w:r>
      <w:r>
        <w:br/>
      </w:r>
      <w:r>
        <w:rPr>
          <w:rFonts w:ascii="Times New Roman"/>
          <w:b w:val="false"/>
          <w:i w:val="false"/>
          <w:color w:val="000000"/>
          <w:sz w:val="28"/>
        </w:rPr>
        <w:t>
      6) мынадай мазмұндағы 21-1-баппен толықтырылсын:</w:t>
      </w:r>
      <w:r>
        <w:br/>
      </w:r>
      <w:r>
        <w:rPr>
          <w:rFonts w:ascii="Times New Roman"/>
          <w:b w:val="false"/>
          <w:i w:val="false"/>
          <w:color w:val="000000"/>
          <w:sz w:val="28"/>
        </w:rPr>
        <w:t>
      «21-1-бап. Халықтың санитариялық-эпидемиологиялық салауаттылығы</w:t>
      </w:r>
      <w:r>
        <w:br/>
      </w:r>
      <w:r>
        <w:rPr>
          <w:rFonts w:ascii="Times New Roman"/>
          <w:b w:val="false"/>
          <w:i w:val="false"/>
          <w:color w:val="000000"/>
          <w:sz w:val="28"/>
        </w:rPr>
        <w:t>
                 саласындағы рұқсаттар мен хабарламалар</w:t>
      </w:r>
      <w:r>
        <w:br/>
      </w:r>
      <w:r>
        <w:rPr>
          <w:rFonts w:ascii="Times New Roman"/>
          <w:b w:val="false"/>
          <w:i w:val="false"/>
          <w:color w:val="000000"/>
          <w:sz w:val="28"/>
        </w:rPr>
        <w:t>
      1. Мемлекеттік санитариялық-эпидемиологиялық қадағалау қызметінің органдары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мынадай рұқсат беру құжаттарын:</w:t>
      </w:r>
      <w:r>
        <w:br/>
      </w:r>
      <w:r>
        <w:rPr>
          <w:rFonts w:ascii="Times New Roman"/>
          <w:b w:val="false"/>
          <w:i w:val="false"/>
          <w:color w:val="000000"/>
          <w:sz w:val="28"/>
        </w:rPr>
        <w:t>
      1) санитариялық-эпидемиологиялық бақылау мен қадағалауға жататын құрылыс жобаларына, эпидемиялық маңыздылығы жоғары объектілерді реконструкциялауға және кеңейтуге, қала және ауылдық елді мекендерді салудың бас жоспарларының жобаларына, курорттық аймақтарға және егжей-тегжейлі жобалауға санитариялық-эпидемиологиялық қорытындыны;</w:t>
      </w:r>
      <w:r>
        <w:br/>
      </w:r>
      <w:r>
        <w:rPr>
          <w:rFonts w:ascii="Times New Roman"/>
          <w:b w:val="false"/>
          <w:i w:val="false"/>
          <w:color w:val="000000"/>
          <w:sz w:val="28"/>
        </w:rPr>
        <w:t>
      2)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қорытындыны;</w:t>
      </w:r>
      <w:r>
        <w:br/>
      </w:r>
      <w:r>
        <w:rPr>
          <w:rFonts w:ascii="Times New Roman"/>
          <w:b w:val="false"/>
          <w:i w:val="false"/>
          <w:color w:val="000000"/>
          <w:sz w:val="28"/>
        </w:rPr>
        <w:t>
      3) тамақ өнімін сақтау мерзімі мен шарттарын келісу туралы санитариялық-эпидемиологиялық қорытындыны;</w:t>
      </w:r>
      <w:r>
        <w:br/>
      </w:r>
      <w:r>
        <w:rPr>
          <w:rFonts w:ascii="Times New Roman"/>
          <w:b w:val="false"/>
          <w:i w:val="false"/>
          <w:color w:val="000000"/>
          <w:sz w:val="28"/>
        </w:rPr>
        <w:t>
      4) балалар тамағы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өнімнің жекелеген түрлері мен адам денсаулығына зиянды әсер ететін заттарды мемлекеттік тіркеу немесе қайта тіркеу туралы куәлікті;</w:t>
      </w:r>
      <w:r>
        <w:br/>
      </w:r>
      <w:r>
        <w:rPr>
          <w:rFonts w:ascii="Times New Roman"/>
          <w:b w:val="false"/>
          <w:i w:val="false"/>
          <w:color w:val="000000"/>
          <w:sz w:val="28"/>
        </w:rPr>
        <w:t>
      5) тамақ өнімдерін өндіретін (дайындайтын) объектілерге есептік нөмірлер беруді;</w:t>
      </w:r>
      <w:r>
        <w:br/>
      </w:r>
      <w:r>
        <w:rPr>
          <w:rFonts w:ascii="Times New Roman"/>
          <w:b w:val="false"/>
          <w:i w:val="false"/>
          <w:color w:val="000000"/>
          <w:sz w:val="28"/>
        </w:rPr>
        <w:t>
      6) патогенді I-IV топты микроорганизмдермен және гельминттермен жұмыс жасауға рұқсат беруді;</w:t>
      </w:r>
      <w:r>
        <w:br/>
      </w:r>
      <w:r>
        <w:rPr>
          <w:rFonts w:ascii="Times New Roman"/>
          <w:b w:val="false"/>
          <w:i w:val="false"/>
          <w:color w:val="000000"/>
          <w:sz w:val="28"/>
        </w:rPr>
        <w:t>
      7) халықтың санитариялық-эпидемиологиялық салауаттылығы саласында тиісті біліктілік санатын бере отырып, маман сертификатын беруді жүзеге асырады.</w:t>
      </w:r>
      <w:r>
        <w:br/>
      </w:r>
      <w:r>
        <w:rPr>
          <w:rFonts w:ascii="Times New Roman"/>
          <w:b w:val="false"/>
          <w:i w:val="false"/>
          <w:color w:val="000000"/>
          <w:sz w:val="28"/>
        </w:rPr>
        <w:t>
      2. Эпидемиялық маңыздылығы жоғары объектілерді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туралы санитариялық-эпидемиологиялық қорытындысыз пайдалануға тыйым салынады.</w:t>
      </w:r>
      <w:r>
        <w:br/>
      </w:r>
      <w:r>
        <w:rPr>
          <w:rFonts w:ascii="Times New Roman"/>
          <w:b w:val="false"/>
          <w:i w:val="false"/>
          <w:color w:val="000000"/>
          <w:sz w:val="28"/>
        </w:rPr>
        <w:t>
      3. Эпидемиялық маңыздылығы елеусіз объектілердің қызметі (пайдаланылуы) объектіге санитариялық-эпидемиологиялық қорытындысыз-ақ жүзеге асырылады.</w:t>
      </w:r>
      <w:r>
        <w:br/>
      </w:r>
      <w:r>
        <w:rPr>
          <w:rFonts w:ascii="Times New Roman"/>
          <w:b w:val="false"/>
          <w:i w:val="false"/>
          <w:color w:val="000000"/>
          <w:sz w:val="28"/>
        </w:rPr>
        <w:t>
      Жеке және заңды тұлғалар халықтың санитариялық-эпидемиологиялық салауаттылығы саласындағы мемлекеттік органға эпидемиялық маңыздылығы елеусіз объектінің қызметі (пайдаланылуы) басталғаны немесе тоқтатылғаны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хабарлауға міндетті.</w:t>
      </w:r>
      <w:r>
        <w:br/>
      </w:r>
      <w:r>
        <w:rPr>
          <w:rFonts w:ascii="Times New Roman"/>
          <w:b w:val="false"/>
          <w:i w:val="false"/>
          <w:color w:val="000000"/>
          <w:sz w:val="28"/>
        </w:rPr>
        <w:t>
      Бұл ретте, жеке және заңды тұлғалар эпидемиялық маңыздылығы елеусіз объектілердің қызметі (пайдаланылуы) басталғанға дейін объектіні халықтың санитариялық-эпидемиологиялық салауаттылығы саласындағы нормативтік құқықтық актілердің және гигиеналық нормативтердің талаптарына сәйкестендіруге тиіс.»;</w:t>
      </w:r>
      <w:r>
        <w:br/>
      </w:r>
      <w:r>
        <w:rPr>
          <w:rFonts w:ascii="Times New Roman"/>
          <w:b w:val="false"/>
          <w:i w:val="false"/>
          <w:color w:val="000000"/>
          <w:sz w:val="28"/>
        </w:rPr>
        <w:t>
      7) 62-баптың 8 және 9-тармақтары мынадай редакцияда жазылсын:</w:t>
      </w:r>
      <w:r>
        <w:br/>
      </w:r>
      <w:r>
        <w:rPr>
          <w:rFonts w:ascii="Times New Roman"/>
          <w:b w:val="false"/>
          <w:i w:val="false"/>
          <w:color w:val="000000"/>
          <w:sz w:val="28"/>
        </w:rPr>
        <w:t>
      «8. Мемлекеттік санитариялық-эпидемиологиялық қадағалау қызметі органдары тексерулер және (немесе) бақылаудың өзге де нысандары және (немесе) санитариялық-эпидемиологиялық сараптама нәтижелерінің негізінде:</w:t>
      </w:r>
      <w:r>
        <w:br/>
      </w:r>
      <w:r>
        <w:rPr>
          <w:rFonts w:ascii="Times New Roman"/>
          <w:b w:val="false"/>
          <w:i w:val="false"/>
          <w:color w:val="000000"/>
          <w:sz w:val="28"/>
        </w:rPr>
        <w:t>
      1) жобаланып жатқан, салынып жатқан және пайдаланылып отырған өнеркәсіптік және азаматтық мақсаттағы объектілерге;</w:t>
      </w:r>
      <w:r>
        <w:br/>
      </w:r>
      <w:r>
        <w:rPr>
          <w:rFonts w:ascii="Times New Roman"/>
          <w:b w:val="false"/>
          <w:i w:val="false"/>
          <w:color w:val="000000"/>
          <w:sz w:val="28"/>
        </w:rPr>
        <w:t>
      2) эпидемиялық маңыздылығы жоғары объектілерді орналастыру, реконструкциялау және кеңейту жобаларына, қалалар мен ауылдық елді мекендер, курорттық аймақтар құрылысының бас жобаларына және егжей-тегжейлі жоспарлау жобаларына;</w:t>
      </w:r>
      <w:r>
        <w:br/>
      </w:r>
      <w:r>
        <w:rPr>
          <w:rFonts w:ascii="Times New Roman"/>
          <w:b w:val="false"/>
          <w:i w:val="false"/>
          <w:color w:val="000000"/>
          <w:sz w:val="28"/>
        </w:rPr>
        <w:t>
      3) мемлекеттік санитариялық-эпидемиологиялық қадағалауға жататын өнімге, оның ішінде тамақ өнімін сақтау мерзімі мен шарттарын келісуге;</w:t>
      </w:r>
      <w:r>
        <w:br/>
      </w:r>
      <w:r>
        <w:rPr>
          <w:rFonts w:ascii="Times New Roman"/>
          <w:b w:val="false"/>
          <w:i w:val="false"/>
          <w:color w:val="000000"/>
          <w:sz w:val="28"/>
        </w:rPr>
        <w:t>
      4) шикізат пен өнімге арналған нормативтік құжаттар жобаларына;</w:t>
      </w:r>
      <w:r>
        <w:br/>
      </w:r>
      <w:r>
        <w:rPr>
          <w:rFonts w:ascii="Times New Roman"/>
          <w:b w:val="false"/>
          <w:i w:val="false"/>
          <w:color w:val="000000"/>
          <w:sz w:val="28"/>
        </w:rPr>
        <w:t>
      5) топыраққа, су қоймаларына және атмосфералық ауаға химиялық, биологиялық, токсикологиялық, радиологиялық жүктеме түсіретін материалдарға санитариялық-эпидемиологиялық қорытынды береді.</w:t>
      </w:r>
      <w:r>
        <w:br/>
      </w:r>
      <w:r>
        <w:rPr>
          <w:rFonts w:ascii="Times New Roman"/>
          <w:b w:val="false"/>
          <w:i w:val="false"/>
          <w:color w:val="000000"/>
          <w:sz w:val="28"/>
        </w:rPr>
        <w:t>
      9. Санитариялық-эпидемиологиялық сараптаманың негізінде санитариялық-эпидемиологиялық қорытынды беріледі.»;</w:t>
      </w:r>
      <w:r>
        <w:br/>
      </w:r>
      <w:r>
        <w:rPr>
          <w:rFonts w:ascii="Times New Roman"/>
          <w:b w:val="false"/>
          <w:i w:val="false"/>
          <w:color w:val="000000"/>
          <w:sz w:val="28"/>
        </w:rPr>
        <w:t>
      8) мынадай мазмұндағы 62-1-баппен толықтырылсын:</w:t>
      </w:r>
      <w:r>
        <w:br/>
      </w:r>
      <w:r>
        <w:rPr>
          <w:rFonts w:ascii="Times New Roman"/>
          <w:b w:val="false"/>
          <w:i w:val="false"/>
          <w:color w:val="000000"/>
          <w:sz w:val="28"/>
        </w:rPr>
        <w:t>
      «62-1-бап. Санитариялық-эпидемиологиялық аудит</w:t>
      </w:r>
      <w:r>
        <w:br/>
      </w:r>
      <w:r>
        <w:rPr>
          <w:rFonts w:ascii="Times New Roman"/>
          <w:b w:val="false"/>
          <w:i w:val="false"/>
          <w:color w:val="000000"/>
          <w:sz w:val="28"/>
        </w:rPr>
        <w:t>
      1. Санитариялық-эпидемиологиялық аудитті осы баптың 4-тармағында көзделген тиісті біліктілік талаптары бар жеке және заңды тұлғалар жүргізеді.</w:t>
      </w:r>
      <w:r>
        <w:br/>
      </w:r>
      <w:r>
        <w:rPr>
          <w:rFonts w:ascii="Times New Roman"/>
          <w:b w:val="false"/>
          <w:i w:val="false"/>
          <w:color w:val="000000"/>
          <w:sz w:val="28"/>
        </w:rPr>
        <w:t>
      2. Санитариялық-эпидемиологиялық аудит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өтініш беруші мен аудитордың арасындағы санитариялық-эпидемиологиялық аудит жүргізуге арналған шартта көзделген санитариялық-эпидемиологиялық аудиттің нақты міндеттерін, мерзімдері мен көлемдерін ескере отырып, санитариялық-эпидемиологиялық қадағалауға жататын объектілер иелерінің (бұдан әрі – өтініш беруші) өтініштері бойынша жүргізіледі.</w:t>
      </w:r>
      <w:r>
        <w:br/>
      </w:r>
      <w:r>
        <w:rPr>
          <w:rFonts w:ascii="Times New Roman"/>
          <w:b w:val="false"/>
          <w:i w:val="false"/>
          <w:color w:val="000000"/>
          <w:sz w:val="28"/>
        </w:rPr>
        <w:t>
      3. Санитариялық-эпидемиологиялық аудиттің нәтижелері мемлекеттік санитариялық-эпидемиологиялық қадағалауға жататын эпидемиялық маңызы бар объектілердің тәуекел дәрежесін анықтауға ықпал етеді және эпидемиялық маңызы бар объектілерді тексеруден босату үшін негіз болып табылады.</w:t>
      </w:r>
      <w:r>
        <w:br/>
      </w:r>
      <w:r>
        <w:rPr>
          <w:rFonts w:ascii="Times New Roman"/>
          <w:b w:val="false"/>
          <w:i w:val="false"/>
          <w:color w:val="000000"/>
          <w:sz w:val="28"/>
        </w:rPr>
        <w:t>
      4. Санитариялық-эпидемиологиялық аудит жүргізу үшін жеке және заңды тұлғалар мынадай біліктілік талаптарына сәйкес келуі тиіс:</w:t>
      </w:r>
      <w:r>
        <w:br/>
      </w:r>
      <w:r>
        <w:rPr>
          <w:rFonts w:ascii="Times New Roman"/>
          <w:b w:val="false"/>
          <w:i w:val="false"/>
          <w:color w:val="000000"/>
          <w:sz w:val="28"/>
        </w:rPr>
        <w:t>
      1) жеке тұлғалар үшін:</w:t>
      </w:r>
      <w:r>
        <w:br/>
      </w:r>
      <w:r>
        <w:rPr>
          <w:rFonts w:ascii="Times New Roman"/>
          <w:b w:val="false"/>
          <w:i w:val="false"/>
          <w:color w:val="000000"/>
          <w:sz w:val="28"/>
        </w:rPr>
        <w:t>
      - санитариялық-гигиеналық бейіндегі жоғары медициналық білімінің болуы;</w:t>
      </w:r>
      <w:r>
        <w:br/>
      </w:r>
      <w:r>
        <w:rPr>
          <w:rFonts w:ascii="Times New Roman"/>
          <w:b w:val="false"/>
          <w:i w:val="false"/>
          <w:color w:val="000000"/>
          <w:sz w:val="28"/>
        </w:rPr>
        <w:t>
      - тиісті мамандық бойынша санитариялық-гигиеналық бейіндегі дәрігердің жоғары және (немесе) бірінші санатының болуы;</w:t>
      </w:r>
      <w:r>
        <w:br/>
      </w:r>
      <w:r>
        <w:rPr>
          <w:rFonts w:ascii="Times New Roman"/>
          <w:b w:val="false"/>
          <w:i w:val="false"/>
          <w:color w:val="000000"/>
          <w:sz w:val="28"/>
        </w:rPr>
        <w:t>
      2) заңды тұлғалар үшін:</w:t>
      </w:r>
      <w:r>
        <w:br/>
      </w:r>
      <w:r>
        <w:rPr>
          <w:rFonts w:ascii="Times New Roman"/>
          <w:b w:val="false"/>
          <w:i w:val="false"/>
          <w:color w:val="000000"/>
          <w:sz w:val="28"/>
        </w:rPr>
        <w:t>
      - штатында осы тармақтың 1) тармақшасында белгіленген тиісті талаптарға сәйкес келетін білікті персоналдың болуы.</w:t>
      </w:r>
      <w:r>
        <w:br/>
      </w:r>
      <w:r>
        <w:rPr>
          <w:rFonts w:ascii="Times New Roman"/>
          <w:b w:val="false"/>
          <w:i w:val="false"/>
          <w:color w:val="000000"/>
          <w:sz w:val="28"/>
        </w:rPr>
        <w:t>
      5. Жеке және заңды тұлғалар санитариялық-эпидемиологиялық аудит бойынша қызмет басталғанға дейін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бұл туралы хабарлауға міндетті.</w:t>
      </w:r>
      <w:r>
        <w:br/>
      </w:r>
      <w:r>
        <w:rPr>
          <w:rFonts w:ascii="Times New Roman"/>
          <w:b w:val="false"/>
          <w:i w:val="false"/>
          <w:color w:val="000000"/>
          <w:sz w:val="28"/>
        </w:rPr>
        <w:t>
      6. Санитариялық-эпидемиологиялық аудит рәсімі бірнеше кезеңнен тұрады және мыналарды қамтиды:</w:t>
      </w:r>
      <w:r>
        <w:br/>
      </w:r>
      <w:r>
        <w:rPr>
          <w:rFonts w:ascii="Times New Roman"/>
          <w:b w:val="false"/>
          <w:i w:val="false"/>
          <w:color w:val="000000"/>
          <w:sz w:val="28"/>
        </w:rPr>
        <w:t>
      1) санитариялық-эпидемиологиялық аудит өткізу туралы өтінішті тіркеу;</w:t>
      </w:r>
      <w:r>
        <w:br/>
      </w:r>
      <w:r>
        <w:rPr>
          <w:rFonts w:ascii="Times New Roman"/>
          <w:b w:val="false"/>
          <w:i w:val="false"/>
          <w:color w:val="000000"/>
          <w:sz w:val="28"/>
        </w:rPr>
        <w:t>
      2) өтініш беруші ұсынған құжаттарды алдын ала талдау;</w:t>
      </w:r>
      <w:r>
        <w:br/>
      </w:r>
      <w:r>
        <w:rPr>
          <w:rFonts w:ascii="Times New Roman"/>
          <w:b w:val="false"/>
          <w:i w:val="false"/>
          <w:color w:val="000000"/>
          <w:sz w:val="28"/>
        </w:rPr>
        <w:t>
      3) санитариялық-эпидемиологиялық аудит жүргізуге арналған шарт жасасу;</w:t>
      </w:r>
      <w:r>
        <w:br/>
      </w:r>
      <w:r>
        <w:rPr>
          <w:rFonts w:ascii="Times New Roman"/>
          <w:b w:val="false"/>
          <w:i w:val="false"/>
          <w:color w:val="000000"/>
          <w:sz w:val="28"/>
        </w:rPr>
        <w:t>
      4) санитариялық-эпидемиологиялық аудиттің мақсаттарын белгілеу;</w:t>
      </w:r>
      <w:r>
        <w:br/>
      </w:r>
      <w:r>
        <w:rPr>
          <w:rFonts w:ascii="Times New Roman"/>
          <w:b w:val="false"/>
          <w:i w:val="false"/>
          <w:color w:val="000000"/>
          <w:sz w:val="28"/>
        </w:rPr>
        <w:t>
      5) аудит жүргізу жоспарын жасау;</w:t>
      </w:r>
      <w:r>
        <w:br/>
      </w:r>
      <w:r>
        <w:rPr>
          <w:rFonts w:ascii="Times New Roman"/>
          <w:b w:val="false"/>
          <w:i w:val="false"/>
          <w:color w:val="000000"/>
          <w:sz w:val="28"/>
        </w:rPr>
        <w:t>
      6) санитариялық-эпидемиологиялық аудит жүргізу (объектіні тексеру, материалдарды талдамалық өңдеу, салыстырмалы талдау және жоспарланып отырған не жүзеге асырылып жатқан қызметтің санитариялық-эпидемиологиялық қауіптілік дәрежесіне, объектіні іске асыру негізінің жеткіліктілігі мен дұрыстығына жеке бағалау жүргізу);</w:t>
      </w:r>
      <w:r>
        <w:br/>
      </w:r>
      <w:r>
        <w:rPr>
          <w:rFonts w:ascii="Times New Roman"/>
          <w:b w:val="false"/>
          <w:i w:val="false"/>
          <w:color w:val="000000"/>
          <w:sz w:val="28"/>
        </w:rPr>
        <w:t>
      7) аудиторлық есеп жасау арқылы аудиттің соңғы кезеңі;</w:t>
      </w:r>
      <w:r>
        <w:br/>
      </w:r>
      <w:r>
        <w:rPr>
          <w:rFonts w:ascii="Times New Roman"/>
          <w:b w:val="false"/>
          <w:i w:val="false"/>
          <w:color w:val="000000"/>
          <w:sz w:val="28"/>
        </w:rPr>
        <w:t>
      8) аудиттің нәтижелерін өтініш берушіге тапсыру.</w:t>
      </w:r>
      <w:r>
        <w:br/>
      </w:r>
      <w:r>
        <w:rPr>
          <w:rFonts w:ascii="Times New Roman"/>
          <w:b w:val="false"/>
          <w:i w:val="false"/>
          <w:color w:val="000000"/>
          <w:sz w:val="28"/>
        </w:rPr>
        <w:t>
      7. Санитариялық-эпидемиологиялық аудит жүргізу үшін өтініш беруші қаржыландыруды қамтамасыз етеді және осы баптың 8-тармағында белгіленген тәртіппен қажетті құжаттаманы ұсынады.</w:t>
      </w:r>
      <w:r>
        <w:br/>
      </w:r>
      <w:r>
        <w:rPr>
          <w:rFonts w:ascii="Times New Roman"/>
          <w:b w:val="false"/>
          <w:i w:val="false"/>
          <w:color w:val="000000"/>
          <w:sz w:val="28"/>
        </w:rPr>
        <w:t>
      8. Объектіге санитариялық-эпидемиологиялық аудит жүргізу үшін өтініш беруші аудиторға мынадай құжаттарды:</w:t>
      </w:r>
      <w:r>
        <w:br/>
      </w:r>
      <w:r>
        <w:rPr>
          <w:rFonts w:ascii="Times New Roman"/>
          <w:b w:val="false"/>
          <w:i w:val="false"/>
          <w:color w:val="000000"/>
          <w:sz w:val="28"/>
        </w:rPr>
        <w:t>
      1) санитариялық-эпидемиологиялық аудит жүргізуге өтінішті;</w:t>
      </w:r>
      <w:r>
        <w:br/>
      </w:r>
      <w:r>
        <w:rPr>
          <w:rFonts w:ascii="Times New Roman"/>
          <w:b w:val="false"/>
          <w:i w:val="false"/>
          <w:color w:val="000000"/>
          <w:sz w:val="28"/>
        </w:rPr>
        <w:t>
      2) санитариялық-эпидемиологиялық аудитке жататын объектіге қатысты материалдарды (мемлекеттік санитариялық-эпидемиолгиялық қадағалау органының басшысы бекіткен соңғы жылы мемсанэпидқызметі органдарының тексеру актілері (ол болмаған кезде соңғы), объектінің эпидемиялық маңызы тәуекелін анықтау нысаны, объектінің санитариялық қағидалардың талаптарына сәйкестігі туралы санитариялық-эпидемиологиялық қорытынды);</w:t>
      </w:r>
      <w:r>
        <w:br/>
      </w:r>
      <w:r>
        <w:rPr>
          <w:rFonts w:ascii="Times New Roman"/>
          <w:b w:val="false"/>
          <w:i w:val="false"/>
          <w:color w:val="000000"/>
          <w:sz w:val="28"/>
        </w:rPr>
        <w:t>
      3) бар болса, шаруашылық жүргізуші субъектінің менеджмент жүйесі жөніндегі құжаттаманы, санитариялық-эпидемиологиялық аудит бойынша алдыңғы қорытынларды;</w:t>
      </w:r>
      <w:r>
        <w:br/>
      </w:r>
      <w:r>
        <w:rPr>
          <w:rFonts w:ascii="Times New Roman"/>
          <w:b w:val="false"/>
          <w:i w:val="false"/>
          <w:color w:val="000000"/>
          <w:sz w:val="28"/>
        </w:rPr>
        <w:t>
      4) объектіні бағалауға қажетті өзге де материалдарды ұсынады.</w:t>
      </w:r>
      <w:r>
        <w:br/>
      </w:r>
      <w:r>
        <w:rPr>
          <w:rFonts w:ascii="Times New Roman"/>
          <w:b w:val="false"/>
          <w:i w:val="false"/>
          <w:color w:val="000000"/>
          <w:sz w:val="28"/>
        </w:rPr>
        <w:t>
      9. Рұқсаттар мен хабарламалардың мемлекеттік электрондық тізіліміне енгізілген жеке және заңды тұлғалар жыл сайын есепті жылдың 15 қазанына қарай халықтың санитариялық-эпидемиологиялық салауаттылығы саласындағы мемлекеттік органға халықтың санитариялық-эпидемиологиялық салауаттылығы саласындағы мемлекеттік орган бекіткен нысан бойынша жүргізілген санитариялық-эпидемиологиялық аудит туралы ақпаратты ұсынуға міндетті.</w:t>
      </w:r>
      <w:r>
        <w:br/>
      </w:r>
      <w:r>
        <w:rPr>
          <w:rFonts w:ascii="Times New Roman"/>
          <w:b w:val="false"/>
          <w:i w:val="false"/>
          <w:color w:val="000000"/>
          <w:sz w:val="28"/>
        </w:rPr>
        <w:t>
      10. Жоспарға сәйкес жүргізілген санитариялық-эпидемиологиялық аудиттің нәтижелері бойынша объектінің санитариялық-эпидемиологиялық аудит жүргізу тәртібімен белгіленген нысан бойынша санитариялық қағидаларға сәйкестігі (сәйкес еместігі) туралы қамтитын аудиторлық есеп жасалады.</w:t>
      </w:r>
      <w:r>
        <w:br/>
      </w:r>
      <w:r>
        <w:rPr>
          <w:rFonts w:ascii="Times New Roman"/>
          <w:b w:val="false"/>
          <w:i w:val="false"/>
          <w:color w:val="000000"/>
          <w:sz w:val="28"/>
        </w:rPr>
        <w:t>
      11. Эпидемиялық маңызы бар объектілердің тәуекел дәрежесін бағалау критерийлері және санитариялық-эпидемиялық тәуекелдер критерийлерін есептеу Санитариялық-эпидемиологиялық аудит жүргізу тәртібімен айқындалады.</w:t>
      </w:r>
      <w:r>
        <w:br/>
      </w:r>
      <w:r>
        <w:rPr>
          <w:rFonts w:ascii="Times New Roman"/>
          <w:b w:val="false"/>
          <w:i w:val="false"/>
          <w:color w:val="000000"/>
          <w:sz w:val="28"/>
        </w:rPr>
        <w:t>
      Санитариялық-эпидемиологиялық аудит жүргізу тәртібін халықтың санитариялық-эпидемиологиялық салауаттылығы саласындағы мемлекеттік орган бекітеді.</w:t>
      </w:r>
      <w:r>
        <w:br/>
      </w:r>
      <w:r>
        <w:rPr>
          <w:rFonts w:ascii="Times New Roman"/>
          <w:b w:val="false"/>
          <w:i w:val="false"/>
          <w:color w:val="000000"/>
          <w:sz w:val="28"/>
        </w:rPr>
        <w:t>
      12. Санитариялық-эпидемиологиялық аудит нәтижелері аудиторлық есепті дайындау кезінде мынадай жағдайларға жол берілген:</w:t>
      </w:r>
      <w:r>
        <w:br/>
      </w:r>
      <w:r>
        <w:rPr>
          <w:rFonts w:ascii="Times New Roman"/>
          <w:b w:val="false"/>
          <w:i w:val="false"/>
          <w:color w:val="000000"/>
          <w:sz w:val="28"/>
        </w:rPr>
        <w:t>
      1) санитариялық-эпидемиологиялық аудит жүргізу рәсімі бұзылған;</w:t>
      </w:r>
      <w:r>
        <w:br/>
      </w:r>
      <w:r>
        <w:rPr>
          <w:rFonts w:ascii="Times New Roman"/>
          <w:b w:val="false"/>
          <w:i w:val="false"/>
          <w:color w:val="000000"/>
          <w:sz w:val="28"/>
        </w:rPr>
        <w:t>
      2) Қазақстан Республикасының заңнамасының, санитариялық қағидалар мен гигиеналық нормативтердің талаптары орындалмаған немесе бұрмаланған;</w:t>
      </w:r>
      <w:r>
        <w:br/>
      </w:r>
      <w:r>
        <w:rPr>
          <w:rFonts w:ascii="Times New Roman"/>
          <w:b w:val="false"/>
          <w:i w:val="false"/>
          <w:color w:val="000000"/>
          <w:sz w:val="28"/>
        </w:rPr>
        <w:t>
      3) азаматтардың өмірі мен денсаулығы үшін қолайлы қоршаған ортаға құқықтары, басқа да санитариялық-эпидемиологиялық құқықтары мен халықтың мүдделері, санитариялық-эпидемиологиялық процеске қатысушылардың құқықтары бұзылған жағдайда;</w:t>
      </w:r>
      <w:r>
        <w:br/>
      </w:r>
      <w:r>
        <w:rPr>
          <w:rFonts w:ascii="Times New Roman"/>
          <w:b w:val="false"/>
          <w:i w:val="false"/>
          <w:color w:val="000000"/>
          <w:sz w:val="28"/>
        </w:rPr>
        <w:t>
      4) санитариялық-эпидемиологиялық аудитке қатысатын тараптардың құқықтарын бұзатын өзге де жағдайлар кезінде жарамсыз деп танылуы мүмкін.</w:t>
      </w:r>
      <w:r>
        <w:br/>
      </w:r>
      <w:r>
        <w:rPr>
          <w:rFonts w:ascii="Times New Roman"/>
          <w:b w:val="false"/>
          <w:i w:val="false"/>
          <w:color w:val="000000"/>
          <w:sz w:val="28"/>
        </w:rPr>
        <w:t>
      13. Санитариялық-эпидемиологиялық аудит жүргізу бойынша қызметті жүзеге асыратын жеке және заңды тұлғалар:</w:t>
      </w:r>
      <w:r>
        <w:br/>
      </w:r>
      <w:r>
        <w:rPr>
          <w:rFonts w:ascii="Times New Roman"/>
          <w:b w:val="false"/>
          <w:i w:val="false"/>
          <w:color w:val="000000"/>
          <w:sz w:val="28"/>
        </w:rPr>
        <w:t>
      1) аудитті кешенді, объективті, сапалы жүргізуді қамтамасыз етуге;</w:t>
      </w:r>
      <w:r>
        <w:br/>
      </w:r>
      <w:r>
        <w:rPr>
          <w:rFonts w:ascii="Times New Roman"/>
          <w:b w:val="false"/>
          <w:i w:val="false"/>
          <w:color w:val="000000"/>
          <w:sz w:val="28"/>
        </w:rPr>
        <w:t>
      2) халықтың санитариялық-эпидемиологиялық салауаттылығы саласындағы заңнаманың, өзге де нормативтік құқықтық актілердің талаптарын сақтауға;</w:t>
      </w:r>
      <w:r>
        <w:br/>
      </w:r>
      <w:r>
        <w:rPr>
          <w:rFonts w:ascii="Times New Roman"/>
          <w:b w:val="false"/>
          <w:i w:val="false"/>
          <w:color w:val="000000"/>
          <w:sz w:val="28"/>
        </w:rPr>
        <w:t>
      3) аудитті қолданыстағы санитариялық қағидалар мен гигиеналық нормативтердің, мемлекеттік санитариялық-эпидемиологиялық нормалау құжаттарының, нормативтік техникалық құжаттардың негізінде жүргізуге;</w:t>
      </w:r>
      <w:r>
        <w:br/>
      </w:r>
      <w:r>
        <w:rPr>
          <w:rFonts w:ascii="Times New Roman"/>
          <w:b w:val="false"/>
          <w:i w:val="false"/>
          <w:color w:val="000000"/>
          <w:sz w:val="28"/>
        </w:rPr>
        <w:t>
      4) санитариялық-эпидемиологиялық аудиттің шарттың талаптарында көзделген белгіленген жүзеге асыру мерзімдері мен тәртібін сақтауға міндетті.»;</w:t>
      </w:r>
      <w:r>
        <w:br/>
      </w:r>
      <w:r>
        <w:rPr>
          <w:rFonts w:ascii="Times New Roman"/>
          <w:b w:val="false"/>
          <w:i w:val="false"/>
          <w:color w:val="000000"/>
          <w:sz w:val="28"/>
        </w:rPr>
        <w:t>
      9) 145-бап мынадай редакцияда жазылсын:</w:t>
      </w:r>
      <w:r>
        <w:br/>
      </w:r>
      <w:r>
        <w:rPr>
          <w:rFonts w:ascii="Times New Roman"/>
          <w:b w:val="false"/>
          <w:i w:val="false"/>
          <w:color w:val="000000"/>
          <w:sz w:val="28"/>
        </w:rPr>
        <w:t>
      «145-бап. Санитариялық-эпидемиологиялық талаптар</w:t>
      </w:r>
      <w:r>
        <w:br/>
      </w:r>
      <w:r>
        <w:rPr>
          <w:rFonts w:ascii="Times New Roman"/>
          <w:b w:val="false"/>
          <w:i w:val="false"/>
          <w:color w:val="000000"/>
          <w:sz w:val="28"/>
        </w:rPr>
        <w:t>
      1. Санитариялық-эпидемиологиялық талаптардың негізін мемлекеттік санитариялық-эпидемиологиялық қадағалауға жататын объектілер мен өнімдерге қойылатын санитарлық қағидалар мен гигиеналық нормативтер құрайды.</w:t>
      </w:r>
      <w:r>
        <w:br/>
      </w:r>
      <w:r>
        <w:rPr>
          <w:rFonts w:ascii="Times New Roman"/>
          <w:b w:val="false"/>
          <w:i w:val="false"/>
          <w:color w:val="000000"/>
          <w:sz w:val="28"/>
        </w:rPr>
        <w:t>
      2. Санитариялық қағидалар мемлекеттік санитариялық-эпидемиологиялық қадағалауға жататын объектілер мен өнімдерге қойылатын санитариялық-эпидемиологиялық талаптарды белгілейді және мыналарға:</w:t>
      </w:r>
      <w:r>
        <w:br/>
      </w:r>
      <w:r>
        <w:rPr>
          <w:rFonts w:ascii="Times New Roman"/>
          <w:b w:val="false"/>
          <w:i w:val="false"/>
          <w:color w:val="000000"/>
          <w:sz w:val="28"/>
        </w:rPr>
        <w:t>
      1) объектінің құрылысына жер учаскесін таңдауға;</w:t>
      </w:r>
      <w:r>
        <w:br/>
      </w:r>
      <w:r>
        <w:rPr>
          <w:rFonts w:ascii="Times New Roman"/>
          <w:b w:val="false"/>
          <w:i w:val="false"/>
          <w:color w:val="000000"/>
          <w:sz w:val="28"/>
        </w:rPr>
        <w:t>
      2) объектілерді жобалауға, салуға, реконструкциялауға, жөндеуге және пайдалануға беруге;</w:t>
      </w:r>
      <w:r>
        <w:br/>
      </w:r>
      <w:r>
        <w:rPr>
          <w:rFonts w:ascii="Times New Roman"/>
          <w:b w:val="false"/>
          <w:i w:val="false"/>
          <w:color w:val="000000"/>
          <w:sz w:val="28"/>
        </w:rPr>
        <w:t>
      3) өндірістік, қоғамдық, тұрғын үй және басқа да үй-жайларды, ғимараттарды, құрылыстарды, жабдықтарды, көлік құралдарын күтіп-ұстау мен пайдалануға;</w:t>
      </w:r>
      <w:r>
        <w:br/>
      </w:r>
      <w:r>
        <w:rPr>
          <w:rFonts w:ascii="Times New Roman"/>
          <w:b w:val="false"/>
          <w:i w:val="false"/>
          <w:color w:val="000000"/>
          <w:sz w:val="28"/>
        </w:rPr>
        <w:t>
      4) объектілерді сумен жабдықтауға, су бұруға, жылумен жабдықтауға, жарықтандыруға, желдетуге, ауамен баптауға;</w:t>
      </w:r>
      <w:r>
        <w:br/>
      </w:r>
      <w:r>
        <w:rPr>
          <w:rFonts w:ascii="Times New Roman"/>
          <w:b w:val="false"/>
          <w:i w:val="false"/>
          <w:color w:val="000000"/>
          <w:sz w:val="28"/>
        </w:rPr>
        <w:t>
      5) шикізатты қабылдауға, сақтауға, қайта өңдеуге (өңдеуге);</w:t>
      </w:r>
      <w:r>
        <w:br/>
      </w:r>
      <w:r>
        <w:rPr>
          <w:rFonts w:ascii="Times New Roman"/>
          <w:b w:val="false"/>
          <w:i w:val="false"/>
          <w:color w:val="000000"/>
          <w:sz w:val="28"/>
        </w:rPr>
        <w:t>
      6) тамақ өнімдерін өндіру, өлшеп-орау, тасымалдау, сақтау, өткізу, кәдеге жарату және жою шарттарына;</w:t>
      </w:r>
      <w:r>
        <w:br/>
      </w:r>
      <w:r>
        <w:rPr>
          <w:rFonts w:ascii="Times New Roman"/>
          <w:b w:val="false"/>
          <w:i w:val="false"/>
          <w:color w:val="000000"/>
          <w:sz w:val="28"/>
        </w:rPr>
        <w:t>
      7) тағамдық ас тұзын йодтауға және тамақ өнімдерін байытуға (фортификациялауға);</w:t>
      </w:r>
      <w:r>
        <w:br/>
      </w:r>
      <w:r>
        <w:rPr>
          <w:rFonts w:ascii="Times New Roman"/>
          <w:b w:val="false"/>
          <w:i w:val="false"/>
          <w:color w:val="000000"/>
          <w:sz w:val="28"/>
        </w:rPr>
        <w:t>
      8) медициналық иммундық-биологиялық препараттарды өндіру, буып-түю, тасымалдау, сақтау, өткізу, кәдеге жарату және жою шарттарына;</w:t>
      </w:r>
      <w:r>
        <w:br/>
      </w:r>
      <w:r>
        <w:rPr>
          <w:rFonts w:ascii="Times New Roman"/>
          <w:b w:val="false"/>
          <w:i w:val="false"/>
          <w:color w:val="000000"/>
          <w:sz w:val="28"/>
        </w:rPr>
        <w:t>
      9)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 мен пайдалану, кәдеге жарату, тасымалдау, сақтау, көму және олармен жұмыс істеу жағдайларына;</w:t>
      </w:r>
      <w:r>
        <w:br/>
      </w:r>
      <w:r>
        <w:rPr>
          <w:rFonts w:ascii="Times New Roman"/>
          <w:b w:val="false"/>
          <w:i w:val="false"/>
          <w:color w:val="000000"/>
          <w:sz w:val="28"/>
        </w:rPr>
        <w:t>
      10) адамға әсер ететін физикалық факторлардың көздерімен жұмыс істеу жағдайларына;</w:t>
      </w:r>
      <w:r>
        <w:br/>
      </w:r>
      <w:r>
        <w:rPr>
          <w:rFonts w:ascii="Times New Roman"/>
          <w:b w:val="false"/>
          <w:i w:val="false"/>
          <w:color w:val="000000"/>
          <w:sz w:val="28"/>
        </w:rPr>
        <w:t>
      11) дәрілік заттарды өнеркәсіптік өндіру жағдайларына;</w:t>
      </w:r>
      <w:r>
        <w:br/>
      </w:r>
      <w:r>
        <w:rPr>
          <w:rFonts w:ascii="Times New Roman"/>
          <w:b w:val="false"/>
          <w:i w:val="false"/>
          <w:color w:val="000000"/>
          <w:sz w:val="28"/>
        </w:rPr>
        <w:t>
      12) өндірістік-техникалық мақсаттағы өнімдерге;</w:t>
      </w:r>
      <w:r>
        <w:br/>
      </w:r>
      <w:r>
        <w:rPr>
          <w:rFonts w:ascii="Times New Roman"/>
          <w:b w:val="false"/>
          <w:i w:val="false"/>
          <w:color w:val="000000"/>
          <w:sz w:val="28"/>
        </w:rPr>
        <w:t>
      13) шаруашылық-тұрмыстық және гигиеналық мақсаттағы тауарларға және оларды өндіру технологияларына;</w:t>
      </w:r>
      <w:r>
        <w:br/>
      </w:r>
      <w:r>
        <w:rPr>
          <w:rFonts w:ascii="Times New Roman"/>
          <w:b w:val="false"/>
          <w:i w:val="false"/>
          <w:color w:val="000000"/>
          <w:sz w:val="28"/>
        </w:rPr>
        <w:t>
      14) халықтың әртүрлі топтарын тәрбиелеу, оқыту, олардың өмір сүруі және өндірістік практика, тәни дамуы, еңбек етуі, демалуы, тамақтануы, сумен жабдықталуы мен медициналық қызмет көрсетілуі жағдайларына;</w:t>
      </w:r>
      <w:r>
        <w:br/>
      </w:r>
      <w:r>
        <w:rPr>
          <w:rFonts w:ascii="Times New Roman"/>
          <w:b w:val="false"/>
          <w:i w:val="false"/>
          <w:color w:val="000000"/>
          <w:sz w:val="28"/>
        </w:rPr>
        <w:t>
      15) білім беру ұйымдарындағы оқу-еңбек жүктемесіне және сабақ режиміне;</w:t>
      </w:r>
      <w:r>
        <w:br/>
      </w:r>
      <w:r>
        <w:rPr>
          <w:rFonts w:ascii="Times New Roman"/>
          <w:b w:val="false"/>
          <w:i w:val="false"/>
          <w:color w:val="000000"/>
          <w:sz w:val="28"/>
        </w:rPr>
        <w:t>
      16) медициналық мақсаттағы бұйымдарды стерилизациялау мен дезинфекциялауды жүргізу шарттарына;</w:t>
      </w:r>
      <w:r>
        <w:br/>
      </w:r>
      <w:r>
        <w:rPr>
          <w:rFonts w:ascii="Times New Roman"/>
          <w:b w:val="false"/>
          <w:i w:val="false"/>
          <w:color w:val="000000"/>
          <w:sz w:val="28"/>
        </w:rPr>
        <w:t>
      17) халықтың мамандандырылған (балалар тамағы, диеталық емдік және диеталық профилактикалық), емдеу-профилактикалық, қоғамдық тамақтануын ұйымдастыруға;</w:t>
      </w:r>
      <w:r>
        <w:br/>
      </w:r>
      <w:r>
        <w:rPr>
          <w:rFonts w:ascii="Times New Roman"/>
          <w:b w:val="false"/>
          <w:i w:val="false"/>
          <w:color w:val="000000"/>
          <w:sz w:val="28"/>
        </w:rPr>
        <w:t>
      18) су көздеріне (шаруашылық-ауыз су мақсаты үшін су жинау орындарына), шаруашылық-ауыз сумен жабдықтауға әрі мәдени-тұрмыстық су пайдалану орындарына және су объектілерінің қауіпсіздігіне;</w:t>
      </w:r>
      <w:r>
        <w:br/>
      </w:r>
      <w:r>
        <w:rPr>
          <w:rFonts w:ascii="Times New Roman"/>
          <w:b w:val="false"/>
          <w:i w:val="false"/>
          <w:color w:val="000000"/>
          <w:sz w:val="28"/>
        </w:rPr>
        <w:t>
      19) өндіріс пен тұтыну қалдықтарын жинауға, пайдалануға, қолдануға, залалсыздандыруға, тасымалдауға, сақтауға және көмуге;</w:t>
      </w:r>
      <w:r>
        <w:br/>
      </w:r>
      <w:r>
        <w:rPr>
          <w:rFonts w:ascii="Times New Roman"/>
          <w:b w:val="false"/>
          <w:i w:val="false"/>
          <w:color w:val="000000"/>
          <w:sz w:val="28"/>
        </w:rPr>
        <w:t>
      20) дезинфекциялау, дератизациялау және дезинсекциялау құралдарын, жабдықтарын, материалдарын әзірлеуді, сынауды, дайындауды, өндіруді, сақтауды, тасымалдауды, өткізуді, қолдануды, дезинфекция қызметі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r>
        <w:br/>
      </w:r>
      <w:r>
        <w:rPr>
          <w:rFonts w:ascii="Times New Roman"/>
          <w:b w:val="false"/>
          <w:i w:val="false"/>
          <w:color w:val="000000"/>
          <w:sz w:val="28"/>
        </w:rPr>
        <w:t>
      21) жолаушыларды тасымалдау шарттарына;</w:t>
      </w:r>
      <w:r>
        <w:br/>
      </w:r>
      <w:r>
        <w:rPr>
          <w:rFonts w:ascii="Times New Roman"/>
          <w:b w:val="false"/>
          <w:i w:val="false"/>
          <w:color w:val="000000"/>
          <w:sz w:val="28"/>
        </w:rPr>
        <w:t>
      22) объектілерді жоюға, консервациялауға, қайта бейіндеуге;</w:t>
      </w:r>
      <w:r>
        <w:br/>
      </w:r>
      <w:r>
        <w:rPr>
          <w:rFonts w:ascii="Times New Roman"/>
          <w:b w:val="false"/>
          <w:i w:val="false"/>
          <w:color w:val="000000"/>
          <w:sz w:val="28"/>
        </w:rPr>
        <w:t>
      23) өндірістік бақылауды жүзеге асыруға;</w:t>
      </w:r>
      <w:r>
        <w:br/>
      </w:r>
      <w:r>
        <w:rPr>
          <w:rFonts w:ascii="Times New Roman"/>
          <w:b w:val="false"/>
          <w:i w:val="false"/>
          <w:color w:val="000000"/>
          <w:sz w:val="28"/>
        </w:rPr>
        <w:t>
      24) еңбек, тұрмыстық қызмет көрсету, медициналық қамтамасыз ету, арнайы диеталық емдік және диеталық профилактикалық тамақтану шарттарына;</w:t>
      </w:r>
      <w:r>
        <w:br/>
      </w:r>
      <w:r>
        <w:rPr>
          <w:rFonts w:ascii="Times New Roman"/>
          <w:b w:val="false"/>
          <w:i w:val="false"/>
          <w:color w:val="000000"/>
          <w:sz w:val="28"/>
        </w:rPr>
        <w:t>
      25) халықты гигиеналық тәрбиелеуге және оқытуға;</w:t>
      </w:r>
      <w:r>
        <w:br/>
      </w:r>
      <w:r>
        <w:rPr>
          <w:rFonts w:ascii="Times New Roman"/>
          <w:b w:val="false"/>
          <w:i w:val="false"/>
          <w:color w:val="000000"/>
          <w:sz w:val="28"/>
        </w:rPr>
        <w:t>
      26) санитариялық-эпидемияға қарсы (профилактикалық) іс-шараларды, оның ішінде Қазақстан Республикасының аумағын санитариялық қорғауды жүзеге асыру, шектеу іс-шараларын, оның ішінде инфекциялық және паразиттік аурулармен ауыратын науқастарға қатысты карантинді енгізу бойынша, халықты медициналық тексеріп-қарауды, профилактикалық егуді жүргізу бойынша іс-шараларды ұйымдастыруға және жүргізуге;</w:t>
      </w:r>
      <w:r>
        <w:br/>
      </w:r>
      <w:r>
        <w:rPr>
          <w:rFonts w:ascii="Times New Roman"/>
          <w:b w:val="false"/>
          <w:i w:val="false"/>
          <w:color w:val="000000"/>
          <w:sz w:val="28"/>
        </w:rPr>
        <w:t>
      27) санитариялық қорғау аймақтары мен санитариялық-қорғаныш аймақтарына қойылатын талаптардан тұрады.</w:t>
      </w:r>
      <w:r>
        <w:br/>
      </w:r>
      <w:r>
        <w:rPr>
          <w:rFonts w:ascii="Times New Roman"/>
          <w:b w:val="false"/>
          <w:i w:val="false"/>
          <w:color w:val="000000"/>
          <w:sz w:val="28"/>
        </w:rPr>
        <w:t>
      3. Гигиеналық нормативтер зиянды (химиялық, биологиялық) заттардың рұқсат етілетін шекті концентрацияларының, физикалық әсер етуінің шекті нормативтерін; радиациялық әсер етудің жол берілетін деңгейлерінің нормативтерін белгілейді, оларды сақтау адам өмірі үшін қолайлы және денсаулығы үшін қауіпсіз өмір сүру жағдайларын қамтамасыз етеді.</w:t>
      </w:r>
      <w:r>
        <w:br/>
      </w:r>
      <w:r>
        <w:rPr>
          <w:rFonts w:ascii="Times New Roman"/>
          <w:b w:val="false"/>
          <w:i w:val="false"/>
          <w:color w:val="000000"/>
          <w:sz w:val="28"/>
        </w:rPr>
        <w:t>
      Гигиеналық нормативтер:</w:t>
      </w:r>
      <w:r>
        <w:br/>
      </w:r>
      <w:r>
        <w:rPr>
          <w:rFonts w:ascii="Times New Roman"/>
          <w:b w:val="false"/>
          <w:i w:val="false"/>
          <w:color w:val="000000"/>
          <w:sz w:val="28"/>
        </w:rPr>
        <w:t>
      1) жұмыс аймағының микроклиматына, ауа алмасуына, ауасына, өндірістік, тұрғын үй және басқа да үй-жайлардың физикалық факторларына, тұрғын үй құрылысының аумағына;</w:t>
      </w:r>
      <w:r>
        <w:br/>
      </w:r>
      <w:r>
        <w:rPr>
          <w:rFonts w:ascii="Times New Roman"/>
          <w:b w:val="false"/>
          <w:i w:val="false"/>
          <w:color w:val="000000"/>
          <w:sz w:val="28"/>
        </w:rPr>
        <w:t>
      2) өнімдердің (тауарлардың) және қоршаған ортаның радиациялық, химиялық, микробиологиялық, токсикологиялық, паразитологиялық қауіпсіздігіне;</w:t>
      </w:r>
      <w:r>
        <w:br/>
      </w:r>
      <w:r>
        <w:rPr>
          <w:rFonts w:ascii="Times New Roman"/>
          <w:b w:val="false"/>
          <w:i w:val="false"/>
          <w:color w:val="000000"/>
          <w:sz w:val="28"/>
        </w:rPr>
        <w:t>
      3) қалалардағы және ауылдық елді мекендердегі, өнеркәсіп ұйымдары аумақтарындағы атмосфералық ауаға;</w:t>
      </w:r>
      <w:r>
        <w:br/>
      </w:r>
      <w:r>
        <w:rPr>
          <w:rFonts w:ascii="Times New Roman"/>
          <w:b w:val="false"/>
          <w:i w:val="false"/>
          <w:color w:val="000000"/>
          <w:sz w:val="28"/>
        </w:rPr>
        <w:t>
      4) физикалық факторларға, қоршаған ортаға зиянды заттардың жол беруге болатын шекті шығарындылары мен жол беруге болатын шекті төгінділеріне;</w:t>
      </w:r>
      <w:r>
        <w:br/>
      </w:r>
      <w:r>
        <w:rPr>
          <w:rFonts w:ascii="Times New Roman"/>
          <w:b w:val="false"/>
          <w:i w:val="false"/>
          <w:color w:val="000000"/>
          <w:sz w:val="28"/>
        </w:rPr>
        <w:t>
      5) өнімдердің, технологиялық жабдықтардың, процестің жаңа түрлеріне қойылады.».</w:t>
      </w:r>
      <w:r>
        <w:br/>
      </w:r>
      <w:r>
        <w:rPr>
          <w:rFonts w:ascii="Times New Roman"/>
          <w:b w:val="false"/>
          <w:i w:val="false"/>
          <w:color w:val="000000"/>
          <w:sz w:val="28"/>
        </w:rPr>
        <w:t>
      7. «Тарихи-мәдени мұра объектiлерiн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w:t>
      </w:r>
      <w:r>
        <w:br/>
      </w:r>
      <w:r>
        <w:rPr>
          <w:rFonts w:ascii="Times New Roman"/>
          <w:b w:val="false"/>
          <w:i w:val="false"/>
          <w:color w:val="000000"/>
          <w:sz w:val="28"/>
        </w:rPr>
        <w:t>
      19-баптың 14) тармақшасы алып тасталсын.</w:t>
      </w:r>
      <w:r>
        <w:br/>
      </w:r>
      <w:r>
        <w:rPr>
          <w:rFonts w:ascii="Times New Roman"/>
          <w:b w:val="false"/>
          <w:i w:val="false"/>
          <w:color w:val="000000"/>
          <w:sz w:val="28"/>
        </w:rPr>
        <w:t>
      8.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 мынадай мазмұндағы екінші бөлікпен толықтырылсын:</w:t>
      </w:r>
      <w:r>
        <w:br/>
      </w:r>
      <w:r>
        <w:rPr>
          <w:rFonts w:ascii="Times New Roman"/>
          <w:b w:val="false"/>
          <w:i w:val="false"/>
          <w:color w:val="000000"/>
          <w:sz w:val="28"/>
        </w:rPr>
        <w:t>
      «Шағын кәсіпкерлік субъектісіне жататын заңды тұлғаны «электрондық үкімет» веб-порталы арқылы мемлекеттік тіркеу жұмыс күнінің 4 сағаты ішінде жүзеге асырылады.».</w:t>
      </w:r>
      <w:r>
        <w:br/>
      </w:r>
      <w:r>
        <w:rPr>
          <w:rFonts w:ascii="Times New Roman"/>
          <w:b w:val="false"/>
          <w:i w:val="false"/>
          <w:color w:val="000000"/>
          <w:sz w:val="28"/>
        </w:rPr>
        <w:t>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50-бапта:</w:t>
      </w:r>
      <w:r>
        <w:br/>
      </w:r>
      <w:r>
        <w:rPr>
          <w:rFonts w:ascii="Times New Roman"/>
          <w:b w:val="false"/>
          <w:i w:val="false"/>
          <w:color w:val="000000"/>
          <w:sz w:val="28"/>
        </w:rPr>
        <w:t>
      6-баптың д) тармақшасы мынадай мазмұндағы жетінші абзацпен толықтырылсын:</w:t>
      </w:r>
      <w:r>
        <w:br/>
      </w:r>
      <w:r>
        <w:rPr>
          <w:rFonts w:ascii="Times New Roman"/>
          <w:b w:val="false"/>
          <w:i w:val="false"/>
          <w:color w:val="000000"/>
          <w:sz w:val="28"/>
        </w:rPr>
        <w:t>
      «республикалық бюджет туралы заңда белгіленген және тиісті қаржы жылының 1 қаңтарына қолданылатын айлық есептік көрсеткіштің 10000 еселенген мөлшерінен асатын, пайда болған күнінен бастап төрт ай ішінде өтелмеген салық берешегі бар заңды тұлғаның, заңды тұлғаның құрылымдық бөлімшесінің, дара кәсіпкер ретінде тіркеу есебінде тұрған жеке тұлғаға қатысты;».</w:t>
      </w:r>
      <w:r>
        <w:br/>
      </w:r>
      <w:r>
        <w:rPr>
          <w:rFonts w:ascii="Times New Roman"/>
          <w:b w:val="false"/>
          <w:i w:val="false"/>
          <w:color w:val="000000"/>
          <w:sz w:val="28"/>
        </w:rPr>
        <w:t>
      10. «Атом энергиясын пайдалану туралы» 1997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 құжат; № 2, 18-құжат; № 8, 52-құжат; 2009 ж., № 18, 84-құжат; 2010 ж., № 5, 23-құжат; 2011 ж., № 1, 2-құжат; 2012 ж., № 15, 97-құжат; 2014 ж., № 1, 4-құжат; № 10, 52-құжат):</w:t>
      </w:r>
      <w:r>
        <w:br/>
      </w:r>
      <w:r>
        <w:rPr>
          <w:rFonts w:ascii="Times New Roman"/>
          <w:b w:val="false"/>
          <w:i w:val="false"/>
          <w:color w:val="000000"/>
          <w:sz w:val="28"/>
        </w:rPr>
        <w:t>
      1) 1-бап мынандай мазмұндағы он тоғызыншы, жиырмасыншы және жиырма бірінші абзацтармен толықтырылсын:</w:t>
      </w:r>
      <w:r>
        <w:br/>
      </w:r>
      <w:r>
        <w:rPr>
          <w:rFonts w:ascii="Times New Roman"/>
          <w:b w:val="false"/>
          <w:i w:val="false"/>
          <w:color w:val="000000"/>
          <w:sz w:val="28"/>
        </w:rPr>
        <w:t>
      «радиациялық қондырғы – ядролық болып табылмайтын, оған жататын ғимараттардан, құрылыстардан және жабдықтан тұратын, онда радиоактивтік заттардың айналымы жүзеге асырылатын арнайы қондырғы;</w:t>
      </w:r>
      <w:r>
        <w:br/>
      </w:r>
      <w:r>
        <w:rPr>
          <w:rFonts w:ascii="Times New Roman"/>
          <w:b w:val="false"/>
          <w:i w:val="false"/>
          <w:color w:val="000000"/>
          <w:sz w:val="28"/>
        </w:rPr>
        <w:t>
      ядролық қондырғы – оған жататын ғимараттардан, құрылыстардан және жабдықтан тұратын, онда ядролық материалдардың айналымы жүзеге асырылатын арнайы қондырғы;</w:t>
      </w:r>
      <w:r>
        <w:br/>
      </w:r>
      <w:r>
        <w:rPr>
          <w:rFonts w:ascii="Times New Roman"/>
          <w:b w:val="false"/>
          <w:i w:val="false"/>
          <w:color w:val="000000"/>
          <w:sz w:val="28"/>
        </w:rPr>
        <w:t>
      электрофизикалық қондырғы – ғимараттардан, құрылыстардан және жабдықтан тұратын, иондаушы сәулеленуді генерациялайтын немесе генерациялай алатын арнайы қондырғы.»;</w:t>
      </w:r>
      <w:r>
        <w:br/>
      </w:r>
      <w:r>
        <w:rPr>
          <w:rFonts w:ascii="Times New Roman"/>
          <w:b w:val="false"/>
          <w:i w:val="false"/>
          <w:color w:val="000000"/>
          <w:sz w:val="28"/>
        </w:rPr>
        <w:t>
      2) 8-баптың 11) тармақшасы алып тасталсын;</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«11-бап. Атом энергиясын пайдалануға байланысты қызметті</w:t>
      </w:r>
      <w:r>
        <w:br/>
      </w:r>
      <w:r>
        <w:rPr>
          <w:rFonts w:ascii="Times New Roman"/>
          <w:b w:val="false"/>
          <w:i w:val="false"/>
          <w:color w:val="000000"/>
          <w:sz w:val="28"/>
        </w:rPr>
        <w:t>
               лицензиялау</w:t>
      </w:r>
      <w:r>
        <w:br/>
      </w:r>
      <w:r>
        <w:rPr>
          <w:rFonts w:ascii="Times New Roman"/>
          <w:b w:val="false"/>
          <w:i w:val="false"/>
          <w:color w:val="000000"/>
          <w:sz w:val="28"/>
        </w:rPr>
        <w:t>
      1. Атом энергиясын пайдалану саласындағы қызмет лицензия негізінде жүзеге асырылады. Атом энергиясын пайдалану саласындағы қызметті лицензиялау Қазақстан Республикасының рұқсаттар және хабарламалар туралы заңнамасына және осы заңға сәйкес жүзеге асырылады.</w:t>
      </w:r>
      <w:r>
        <w:br/>
      </w:r>
      <w:r>
        <w:rPr>
          <w:rFonts w:ascii="Times New Roman"/>
          <w:b w:val="false"/>
          <w:i w:val="false"/>
          <w:color w:val="000000"/>
          <w:sz w:val="28"/>
        </w:rPr>
        <w:t>
      2. Қызметтің «атом энергиясын пайдаланатын объектілердің өмірлік циклінің кезеңдеріне байланысты жұмыстарды орындау»; «ядролық материалдармен жұмыс істеу»; «радиоактивті заттармен, құрамында радиоактивті заттар бар аспаптармен және қондырғылармен жұмыс істеу»; «иондаушы сәулеленуді генерациялайтын аспаптармен және қондырғылармен жұмыс істеу»; «радиоактивті қалдықтармен жұмыс істеу»; «ядролық материалдарды, радиоактивтi заттарды, иондаушы сәулеленудің радиоизотопты көздерiн, радиоактивтi қалдықтарды транзиттiк тасымалдауды қоса алғанда, Қазақстан Республикасы аумағының шегiнде тасымалдау» түрлері үшін лицензия алуға арналған өтініштерді қарау мерзімі:</w:t>
      </w:r>
      <w:r>
        <w:br/>
      </w:r>
      <w:r>
        <w:rPr>
          <w:rFonts w:ascii="Times New Roman"/>
          <w:b w:val="false"/>
          <w:i w:val="false"/>
          <w:color w:val="000000"/>
          <w:sz w:val="28"/>
        </w:rPr>
        <w:t>
      1) радиациялық қауіптілігі 1 және 2 санаттағы ядролық қондырғылар, көму пункттері үшін өтініш берген күннен бастап 10 айдан аспайды;</w:t>
      </w:r>
      <w:r>
        <w:br/>
      </w:r>
      <w:r>
        <w:rPr>
          <w:rFonts w:ascii="Times New Roman"/>
          <w:b w:val="false"/>
          <w:i w:val="false"/>
          <w:color w:val="000000"/>
          <w:sz w:val="28"/>
        </w:rPr>
        <w:t>
      2) радиациялық қауіптілігі 3 және 4 санаттағы ядролық қондырғылар, радиациялық қауіптілігі 1 және 2 санаттағы радиациялық және электрофизикалық қондырғылар үшін өтініш берген күннен бастап 5 айдан аспайды;</w:t>
      </w:r>
      <w:r>
        <w:br/>
      </w:r>
      <w:r>
        <w:rPr>
          <w:rFonts w:ascii="Times New Roman"/>
          <w:b w:val="false"/>
          <w:i w:val="false"/>
          <w:color w:val="000000"/>
          <w:sz w:val="28"/>
        </w:rPr>
        <w:t>
      3) радиациялық қауіптілігі 3 санаттағы радиациялық және электрофизикалық қондырғылар үшін өтініш берген күннен бастап 60 жұмыс күнінен аспайды;</w:t>
      </w:r>
      <w:r>
        <w:br/>
      </w:r>
      <w:r>
        <w:rPr>
          <w:rFonts w:ascii="Times New Roman"/>
          <w:b w:val="false"/>
          <w:i w:val="false"/>
          <w:color w:val="000000"/>
          <w:sz w:val="28"/>
        </w:rPr>
        <w:t>
      4) радиациялық қауіптілігі 4 санаттағы радиациялық және электрофизикалық қондырғылар үшін өтініш берген күннен бастап 40 жұмыс күнінен аспайды;</w:t>
      </w:r>
      <w:r>
        <w:br/>
      </w:r>
      <w:r>
        <w:rPr>
          <w:rFonts w:ascii="Times New Roman"/>
          <w:b w:val="false"/>
          <w:i w:val="false"/>
          <w:color w:val="000000"/>
          <w:sz w:val="28"/>
        </w:rPr>
        <w:t>
      5) пайдаланылған ядролық отынды, активтілігі жоғары радиоактивті қалдықтарды тасымалдау үшін өтініш берген күннен бастап 4 айдан аспайды;</w:t>
      </w:r>
      <w:r>
        <w:br/>
      </w:r>
      <w:r>
        <w:rPr>
          <w:rFonts w:ascii="Times New Roman"/>
          <w:b w:val="false"/>
          <w:i w:val="false"/>
          <w:color w:val="000000"/>
          <w:sz w:val="28"/>
        </w:rPr>
        <w:t>
      6) ядролық материалдарды тасымалдау үшін өтініш берген күннен бастап 50 жұмыс күнін;</w:t>
      </w:r>
      <w:r>
        <w:br/>
      </w:r>
      <w:r>
        <w:rPr>
          <w:rFonts w:ascii="Times New Roman"/>
          <w:b w:val="false"/>
          <w:i w:val="false"/>
          <w:color w:val="000000"/>
          <w:sz w:val="28"/>
        </w:rPr>
        <w:t>
      7) орташа активті, төмен активті радиоактивті қалдықтарды, радиоактивті заттар мен жабық радиоактивті көздерді тасымалдау үшін өтініш берген күннен бастап 30-дан аса жұмыс күнін құрайды.</w:t>
      </w:r>
      <w:r>
        <w:br/>
      </w:r>
      <w:r>
        <w:rPr>
          <w:rFonts w:ascii="Times New Roman"/>
          <w:b w:val="false"/>
          <w:i w:val="false"/>
          <w:color w:val="000000"/>
          <w:sz w:val="28"/>
        </w:rPr>
        <w:t>
      3. Ядролық, радиациялық және электрофизикалық қондырғылардың қауіптіліктің мынадай төрт санатқа бөлінеді:</w:t>
      </w:r>
      <w:r>
        <w:br/>
      </w:r>
      <w:r>
        <w:rPr>
          <w:rFonts w:ascii="Times New Roman"/>
          <w:b w:val="false"/>
          <w:i w:val="false"/>
          <w:color w:val="000000"/>
          <w:sz w:val="28"/>
        </w:rPr>
        <w:t>
      1) 1 санат - оларда болатын апат кезінде халыққа олардың санитариялық-қорғау аймақтарынан тыс радиациялық әсер етуі мүмкін және халықты қорғау бойынша шаралар қажет болуы мүмкін қондырғылар;</w:t>
      </w:r>
      <w:r>
        <w:br/>
      </w:r>
      <w:r>
        <w:rPr>
          <w:rFonts w:ascii="Times New Roman"/>
          <w:b w:val="false"/>
          <w:i w:val="false"/>
          <w:color w:val="000000"/>
          <w:sz w:val="28"/>
        </w:rPr>
        <w:t>
      2) 2 санат - оларда болатын апат кезінде радиациялық әсер ету олардың санитариялық-қорғау аймағының аумағымен шектелетін қондырғылар;</w:t>
      </w:r>
      <w:r>
        <w:br/>
      </w:r>
      <w:r>
        <w:rPr>
          <w:rFonts w:ascii="Times New Roman"/>
          <w:b w:val="false"/>
          <w:i w:val="false"/>
          <w:color w:val="000000"/>
          <w:sz w:val="28"/>
        </w:rPr>
        <w:t>
      3) 3 санат - радиациялық әсер етуі олардың орналасу алаңымен шектелетін қондырғылар;</w:t>
      </w:r>
      <w:r>
        <w:br/>
      </w:r>
      <w:r>
        <w:rPr>
          <w:rFonts w:ascii="Times New Roman"/>
          <w:b w:val="false"/>
          <w:i w:val="false"/>
          <w:color w:val="000000"/>
          <w:sz w:val="28"/>
        </w:rPr>
        <w:t>
      4) 4 санат - радиациялық әсер етуі атом энергиясын пайдаланумен қызметті жүзеге асыруға байланысты жұмыс жүргізілетін бөлмелермен немесе жұмыс орнымен ғана шектелетін қондырғылар.</w:t>
      </w:r>
      <w:r>
        <w:br/>
      </w:r>
      <w:r>
        <w:rPr>
          <w:rFonts w:ascii="Times New Roman"/>
          <w:b w:val="false"/>
          <w:i w:val="false"/>
          <w:color w:val="000000"/>
          <w:sz w:val="28"/>
        </w:rPr>
        <w:t>
      Кез келген ядролық және радиациялық қондырғылардың және радициялық қауіптіліктің 1 және 2 санаттарындағы электрофизикалық қондырғылардың меншік иелері тек қана кез келген меншік нысанындағы заңды тұлғалар ғана бола алады.</w:t>
      </w:r>
      <w:r>
        <w:br/>
      </w:r>
      <w:r>
        <w:rPr>
          <w:rFonts w:ascii="Times New Roman"/>
          <w:b w:val="false"/>
          <w:i w:val="false"/>
          <w:color w:val="000000"/>
          <w:sz w:val="28"/>
        </w:rPr>
        <w:t>
      4. Ядролық, радиациялық және электрофизикалық қондырғыларға жатпайтын иондаушы сәулелену көздерімен, радиоактивті заттармен немесе радиоактивті қалдықтармен жұмыс істеу үшін, сондай-ақ қызметтің «атом энергиясын пайдалану саласында қызметтер көрсету», «бұрынғы ядролық сынақ полигондарының аумақтарындағы және жүргізілген ядролық сынақтар нәтижесінде ластанған басқа аумақтардағы қызмет»; «ядролық қондырғылар мен ядролық материалдарды физикалық қорғау»; «ядролық және радиациялық қауіпсіздікті қамтамасыз етуге жауапты персоналды арнайы даярлау» түрлері үшін лицензиялар алуға арналған өтініштерді қарау мерзімі отыз жұмыс күнін құрайды.</w:t>
      </w:r>
      <w:r>
        <w:br/>
      </w:r>
      <w:r>
        <w:rPr>
          <w:rFonts w:ascii="Times New Roman"/>
          <w:b w:val="false"/>
          <w:i w:val="false"/>
          <w:color w:val="000000"/>
          <w:sz w:val="28"/>
        </w:rPr>
        <w:t>
      5. Лицензияға қосымша лицензиат жұмыс жүргізетін аспаптар, қондырғылар, материалдар, заттар, қалдықтар түрлерінің тізбесін қамтиды, атап айтқанда:</w:t>
      </w:r>
      <w:r>
        <w:br/>
      </w:r>
      <w:r>
        <w:rPr>
          <w:rFonts w:ascii="Times New Roman"/>
          <w:b w:val="false"/>
          <w:i w:val="false"/>
          <w:color w:val="000000"/>
          <w:sz w:val="28"/>
        </w:rPr>
        <w:t>
      1) ядролық отын және оның құрамбөліктерін дайындайтын қондырғылар;</w:t>
      </w:r>
      <w:r>
        <w:br/>
      </w:r>
      <w:r>
        <w:rPr>
          <w:rFonts w:ascii="Times New Roman"/>
          <w:b w:val="false"/>
          <w:i w:val="false"/>
          <w:color w:val="000000"/>
          <w:sz w:val="28"/>
        </w:rPr>
        <w:t>
      2) атом энергетикалық станциялары;</w:t>
      </w:r>
      <w:r>
        <w:br/>
      </w:r>
      <w:r>
        <w:rPr>
          <w:rFonts w:ascii="Times New Roman"/>
          <w:b w:val="false"/>
          <w:i w:val="false"/>
          <w:color w:val="000000"/>
          <w:sz w:val="28"/>
        </w:rPr>
        <w:t>
      3) ядролық (атом) зерттеу реакторлары;</w:t>
      </w:r>
      <w:r>
        <w:br/>
      </w:r>
      <w:r>
        <w:rPr>
          <w:rFonts w:ascii="Times New Roman"/>
          <w:b w:val="false"/>
          <w:i w:val="false"/>
          <w:color w:val="000000"/>
          <w:sz w:val="28"/>
        </w:rPr>
        <w:t>
      4) термоядролық реакторлар;</w:t>
      </w:r>
      <w:r>
        <w:br/>
      </w:r>
      <w:r>
        <w:rPr>
          <w:rFonts w:ascii="Times New Roman"/>
          <w:b w:val="false"/>
          <w:i w:val="false"/>
          <w:color w:val="000000"/>
          <w:sz w:val="28"/>
        </w:rPr>
        <w:t>
      5) табиғи уран өндіретін және қайта өңдейтін қондырғылар;</w:t>
      </w:r>
      <w:r>
        <w:br/>
      </w:r>
      <w:r>
        <w:rPr>
          <w:rFonts w:ascii="Times New Roman"/>
          <w:b w:val="false"/>
          <w:i w:val="false"/>
          <w:color w:val="000000"/>
          <w:sz w:val="28"/>
        </w:rPr>
        <w:t>
      6) жоғары активті радиоактивті қалдықтарды сақтау пункттері;</w:t>
      </w:r>
      <w:r>
        <w:br/>
      </w:r>
      <w:r>
        <w:rPr>
          <w:rFonts w:ascii="Times New Roman"/>
          <w:b w:val="false"/>
          <w:i w:val="false"/>
          <w:color w:val="000000"/>
          <w:sz w:val="28"/>
        </w:rPr>
        <w:t>
      7) орташа активті радиоактивті қалдықтарды сақтау пункттері;</w:t>
      </w:r>
      <w:r>
        <w:br/>
      </w:r>
      <w:r>
        <w:rPr>
          <w:rFonts w:ascii="Times New Roman"/>
          <w:b w:val="false"/>
          <w:i w:val="false"/>
          <w:color w:val="000000"/>
          <w:sz w:val="28"/>
        </w:rPr>
        <w:t>
      8) төмен активті радиоактивті қалдықтарды сақтау пункттері;</w:t>
      </w:r>
      <w:r>
        <w:br/>
      </w:r>
      <w:r>
        <w:rPr>
          <w:rFonts w:ascii="Times New Roman"/>
          <w:b w:val="false"/>
          <w:i w:val="false"/>
          <w:color w:val="000000"/>
          <w:sz w:val="28"/>
        </w:rPr>
        <w:t>
      9) пайдаланылған ядролық отынды сақтау пункттері;</w:t>
      </w:r>
      <w:r>
        <w:br/>
      </w:r>
      <w:r>
        <w:rPr>
          <w:rFonts w:ascii="Times New Roman"/>
          <w:b w:val="false"/>
          <w:i w:val="false"/>
          <w:color w:val="000000"/>
          <w:sz w:val="28"/>
        </w:rPr>
        <w:t>
      10) радионуклидтік көздерді сақтау пункттері;</w:t>
      </w:r>
      <w:r>
        <w:br/>
      </w:r>
      <w:r>
        <w:rPr>
          <w:rFonts w:ascii="Times New Roman"/>
          <w:b w:val="false"/>
          <w:i w:val="false"/>
          <w:color w:val="000000"/>
          <w:sz w:val="28"/>
        </w:rPr>
        <w:t>
      11) жоғары активті радиоактивті қалдықтарды көму пункттері;</w:t>
      </w:r>
      <w:r>
        <w:br/>
      </w:r>
      <w:r>
        <w:rPr>
          <w:rFonts w:ascii="Times New Roman"/>
          <w:b w:val="false"/>
          <w:i w:val="false"/>
          <w:color w:val="000000"/>
          <w:sz w:val="28"/>
        </w:rPr>
        <w:t>
      12) орташа активті радиоактивті қалдықтарды көму пункттері;</w:t>
      </w:r>
      <w:r>
        <w:br/>
      </w:r>
      <w:r>
        <w:rPr>
          <w:rFonts w:ascii="Times New Roman"/>
          <w:b w:val="false"/>
          <w:i w:val="false"/>
          <w:color w:val="000000"/>
          <w:sz w:val="28"/>
        </w:rPr>
        <w:t>
      13) төмен активті радиоактивті қалдықтарды көму пункттері;</w:t>
      </w:r>
      <w:r>
        <w:br/>
      </w:r>
      <w:r>
        <w:rPr>
          <w:rFonts w:ascii="Times New Roman"/>
          <w:b w:val="false"/>
          <w:i w:val="false"/>
          <w:color w:val="000000"/>
          <w:sz w:val="28"/>
        </w:rPr>
        <w:t>
      14) пайдаланылған ядролық отынды көму пункттері;</w:t>
      </w:r>
      <w:r>
        <w:br/>
      </w:r>
      <w:r>
        <w:rPr>
          <w:rFonts w:ascii="Times New Roman"/>
          <w:b w:val="false"/>
          <w:i w:val="false"/>
          <w:color w:val="000000"/>
          <w:sz w:val="28"/>
        </w:rPr>
        <w:t>
      15) пайдаланылған радионуклидтік көздерді көму пункттері;</w:t>
      </w:r>
      <w:r>
        <w:br/>
      </w:r>
      <w:r>
        <w:rPr>
          <w:rFonts w:ascii="Times New Roman"/>
          <w:b w:val="false"/>
          <w:i w:val="false"/>
          <w:color w:val="000000"/>
          <w:sz w:val="28"/>
        </w:rPr>
        <w:t>
      16) изотоптық құрамы көрсетілген ядролық материалдар;</w:t>
      </w:r>
      <w:r>
        <w:br/>
      </w:r>
      <w:r>
        <w:rPr>
          <w:rFonts w:ascii="Times New Roman"/>
          <w:b w:val="false"/>
          <w:i w:val="false"/>
          <w:color w:val="000000"/>
          <w:sz w:val="28"/>
        </w:rPr>
        <w:t>
      17) радиоактивті заттар;</w:t>
      </w:r>
      <w:r>
        <w:br/>
      </w:r>
      <w:r>
        <w:rPr>
          <w:rFonts w:ascii="Times New Roman"/>
          <w:b w:val="false"/>
          <w:i w:val="false"/>
          <w:color w:val="000000"/>
          <w:sz w:val="28"/>
        </w:rPr>
        <w:t>
      18) радиофармпрепараттар;</w:t>
      </w:r>
      <w:r>
        <w:br/>
      </w:r>
      <w:r>
        <w:rPr>
          <w:rFonts w:ascii="Times New Roman"/>
          <w:b w:val="false"/>
          <w:i w:val="false"/>
          <w:color w:val="000000"/>
          <w:sz w:val="28"/>
        </w:rPr>
        <w:t>
      19) нейтрон өндіргіштер;</w:t>
      </w:r>
      <w:r>
        <w:br/>
      </w:r>
      <w:r>
        <w:rPr>
          <w:rFonts w:ascii="Times New Roman"/>
          <w:b w:val="false"/>
          <w:i w:val="false"/>
          <w:color w:val="000000"/>
          <w:sz w:val="28"/>
        </w:rPr>
        <w:t>
      20) табиғи уранның қайта өңделген өнімдері;</w:t>
      </w:r>
      <w:r>
        <w:br/>
      </w:r>
      <w:r>
        <w:rPr>
          <w:rFonts w:ascii="Times New Roman"/>
          <w:b w:val="false"/>
          <w:i w:val="false"/>
          <w:color w:val="000000"/>
          <w:sz w:val="28"/>
        </w:rPr>
        <w:t>
      21) жабық радионуклидті көздер;</w:t>
      </w:r>
      <w:r>
        <w:br/>
      </w:r>
      <w:r>
        <w:rPr>
          <w:rFonts w:ascii="Times New Roman"/>
          <w:b w:val="false"/>
          <w:i w:val="false"/>
          <w:color w:val="000000"/>
          <w:sz w:val="28"/>
        </w:rPr>
        <w:t>
      22) калибрлеуге арналған жабық радионуклидті көздер;</w:t>
      </w:r>
      <w:r>
        <w:br/>
      </w:r>
      <w:r>
        <w:rPr>
          <w:rFonts w:ascii="Times New Roman"/>
          <w:b w:val="false"/>
          <w:i w:val="false"/>
          <w:color w:val="000000"/>
          <w:sz w:val="28"/>
        </w:rPr>
        <w:t>
      23) тексеруге арналған жабық радионуклидті көздер;</w:t>
      </w:r>
      <w:r>
        <w:br/>
      </w:r>
      <w:r>
        <w:rPr>
          <w:rFonts w:ascii="Times New Roman"/>
          <w:b w:val="false"/>
          <w:i w:val="false"/>
          <w:color w:val="000000"/>
          <w:sz w:val="28"/>
        </w:rPr>
        <w:t>
      24) жоғары активті радиоактивті қалдықтар;</w:t>
      </w:r>
      <w:r>
        <w:br/>
      </w:r>
      <w:r>
        <w:rPr>
          <w:rFonts w:ascii="Times New Roman"/>
          <w:b w:val="false"/>
          <w:i w:val="false"/>
          <w:color w:val="000000"/>
          <w:sz w:val="28"/>
        </w:rPr>
        <w:t>
      25) орташа активті радиоактивті қалдықтар;</w:t>
      </w:r>
      <w:r>
        <w:br/>
      </w:r>
      <w:r>
        <w:rPr>
          <w:rFonts w:ascii="Times New Roman"/>
          <w:b w:val="false"/>
          <w:i w:val="false"/>
          <w:color w:val="000000"/>
          <w:sz w:val="28"/>
        </w:rPr>
        <w:t>
      26) төмен активті радиоактивті қалдықтар;</w:t>
      </w:r>
      <w:r>
        <w:br/>
      </w:r>
      <w:r>
        <w:rPr>
          <w:rFonts w:ascii="Times New Roman"/>
          <w:b w:val="false"/>
          <w:i w:val="false"/>
          <w:color w:val="000000"/>
          <w:sz w:val="28"/>
        </w:rPr>
        <w:t>
      27) радиоизотоптық спектрометрлер, талдағыштар, датчиктер, өлшеуіштер;</w:t>
      </w:r>
      <w:r>
        <w:br/>
      </w:r>
      <w:r>
        <w:rPr>
          <w:rFonts w:ascii="Times New Roman"/>
          <w:b w:val="false"/>
          <w:i w:val="false"/>
          <w:color w:val="000000"/>
          <w:sz w:val="28"/>
        </w:rPr>
        <w:t>
      28) рентген спектрометрлері, талдағыштар, датчиктер, өлшеуіштер;</w:t>
      </w:r>
      <w:r>
        <w:br/>
      </w:r>
      <w:r>
        <w:rPr>
          <w:rFonts w:ascii="Times New Roman"/>
          <w:b w:val="false"/>
          <w:i w:val="false"/>
          <w:color w:val="000000"/>
          <w:sz w:val="28"/>
        </w:rPr>
        <w:t>
      29) стационарлық радиоизотоптық дефектоскоптар;</w:t>
      </w:r>
      <w:r>
        <w:br/>
      </w:r>
      <w:r>
        <w:rPr>
          <w:rFonts w:ascii="Times New Roman"/>
          <w:b w:val="false"/>
          <w:i w:val="false"/>
          <w:color w:val="000000"/>
          <w:sz w:val="28"/>
        </w:rPr>
        <w:t>
      30) көшпелі радиоизотоптық дефектоскоптар;</w:t>
      </w:r>
      <w:r>
        <w:br/>
      </w:r>
      <w:r>
        <w:rPr>
          <w:rFonts w:ascii="Times New Roman"/>
          <w:b w:val="false"/>
          <w:i w:val="false"/>
          <w:color w:val="000000"/>
          <w:sz w:val="28"/>
        </w:rPr>
        <w:t>
      31) стационарлық рентгендік дефектоскоптар;</w:t>
      </w:r>
      <w:r>
        <w:br/>
      </w:r>
      <w:r>
        <w:rPr>
          <w:rFonts w:ascii="Times New Roman"/>
          <w:b w:val="false"/>
          <w:i w:val="false"/>
          <w:color w:val="000000"/>
          <w:sz w:val="28"/>
        </w:rPr>
        <w:t>
      32) көшпелі рентгендік дефектоскоптар;</w:t>
      </w:r>
      <w:r>
        <w:br/>
      </w:r>
      <w:r>
        <w:rPr>
          <w:rFonts w:ascii="Times New Roman"/>
          <w:b w:val="false"/>
          <w:i w:val="false"/>
          <w:color w:val="000000"/>
          <w:sz w:val="28"/>
        </w:rPr>
        <w:t>
      33) қол жүгін, багажды, көлікті, материалдарды, заттарды тексеріп қарауға арналған радиоизотоптық қондырғылар;</w:t>
      </w:r>
      <w:r>
        <w:br/>
      </w:r>
      <w:r>
        <w:rPr>
          <w:rFonts w:ascii="Times New Roman"/>
          <w:b w:val="false"/>
          <w:i w:val="false"/>
          <w:color w:val="000000"/>
          <w:sz w:val="28"/>
        </w:rPr>
        <w:t>
      34) қол жүгін, багажды, көлікті, материалдарды, заттарды тексеріп қарауға арналған рентген жабдықтары;</w:t>
      </w:r>
      <w:r>
        <w:br/>
      </w:r>
      <w:r>
        <w:rPr>
          <w:rFonts w:ascii="Times New Roman"/>
          <w:b w:val="false"/>
          <w:i w:val="false"/>
          <w:color w:val="000000"/>
          <w:sz w:val="28"/>
        </w:rPr>
        <w:t>
      35) адамды дербес тексеріп қарауға арналған рентген жабдықтары;</w:t>
      </w:r>
      <w:r>
        <w:br/>
      </w:r>
      <w:r>
        <w:rPr>
          <w:rFonts w:ascii="Times New Roman"/>
          <w:b w:val="false"/>
          <w:i w:val="false"/>
          <w:color w:val="000000"/>
          <w:sz w:val="28"/>
        </w:rPr>
        <w:t>
      36) энергиясы 10 МэВ дейінгі электрондарды үдеткіштер;</w:t>
      </w:r>
      <w:r>
        <w:br/>
      </w:r>
      <w:r>
        <w:rPr>
          <w:rFonts w:ascii="Times New Roman"/>
          <w:b w:val="false"/>
          <w:i w:val="false"/>
          <w:color w:val="000000"/>
          <w:sz w:val="28"/>
        </w:rPr>
        <w:t>
      37) энергиясы 10 МэВ жоғары электрондарды үдеткіштер;</w:t>
      </w:r>
      <w:r>
        <w:br/>
      </w:r>
      <w:r>
        <w:rPr>
          <w:rFonts w:ascii="Times New Roman"/>
          <w:b w:val="false"/>
          <w:i w:val="false"/>
          <w:color w:val="000000"/>
          <w:sz w:val="28"/>
        </w:rPr>
        <w:t>
      38) энергиясы 2 МэВ/нуклонға дейінгі иондарды үдеткіштер;</w:t>
      </w:r>
      <w:r>
        <w:br/>
      </w:r>
      <w:r>
        <w:rPr>
          <w:rFonts w:ascii="Times New Roman"/>
          <w:b w:val="false"/>
          <w:i w:val="false"/>
          <w:color w:val="000000"/>
          <w:sz w:val="28"/>
        </w:rPr>
        <w:t>
      39) энергиясы 2 МэВ/нуклоннан жоғары иондарды үдеткіштер;</w:t>
      </w:r>
      <w:r>
        <w:br/>
      </w:r>
      <w:r>
        <w:rPr>
          <w:rFonts w:ascii="Times New Roman"/>
          <w:b w:val="false"/>
          <w:i w:val="false"/>
          <w:color w:val="000000"/>
          <w:sz w:val="28"/>
        </w:rPr>
        <w:t>
      40) зарядталған бөлшектерді медициналық үдеткіштер;</w:t>
      </w:r>
      <w:r>
        <w:br/>
      </w:r>
      <w:r>
        <w:rPr>
          <w:rFonts w:ascii="Times New Roman"/>
          <w:b w:val="false"/>
          <w:i w:val="false"/>
          <w:color w:val="000000"/>
          <w:sz w:val="28"/>
        </w:rPr>
        <w:t>
      41) жалпы мақсаттағы медициналық рентген қондырғылары;</w:t>
      </w:r>
      <w:r>
        <w:br/>
      </w:r>
      <w:r>
        <w:rPr>
          <w:rFonts w:ascii="Times New Roman"/>
          <w:b w:val="false"/>
          <w:i w:val="false"/>
          <w:color w:val="000000"/>
          <w:sz w:val="28"/>
        </w:rPr>
        <w:t>
      42) медициналық рентгендік дентальдық жабдық;</w:t>
      </w:r>
      <w:r>
        <w:br/>
      </w:r>
      <w:r>
        <w:rPr>
          <w:rFonts w:ascii="Times New Roman"/>
          <w:b w:val="false"/>
          <w:i w:val="false"/>
          <w:color w:val="000000"/>
          <w:sz w:val="28"/>
        </w:rPr>
        <w:t>
      43) медициналық рентгендік маммографиялық қондырғылар;</w:t>
      </w:r>
      <w:r>
        <w:br/>
      </w:r>
      <w:r>
        <w:rPr>
          <w:rFonts w:ascii="Times New Roman"/>
          <w:b w:val="false"/>
          <w:i w:val="false"/>
          <w:color w:val="000000"/>
          <w:sz w:val="28"/>
        </w:rPr>
        <w:t>
      44) медициналық рентгендік ангиографиялық жабдық;</w:t>
      </w:r>
      <w:r>
        <w:br/>
      </w:r>
      <w:r>
        <w:rPr>
          <w:rFonts w:ascii="Times New Roman"/>
          <w:b w:val="false"/>
          <w:i w:val="false"/>
          <w:color w:val="000000"/>
          <w:sz w:val="28"/>
        </w:rPr>
        <w:t>
      45) медициналық компьютерлік рентгендік томографтар;</w:t>
      </w:r>
      <w:r>
        <w:br/>
      </w:r>
      <w:r>
        <w:rPr>
          <w:rFonts w:ascii="Times New Roman"/>
          <w:b w:val="false"/>
          <w:i w:val="false"/>
          <w:color w:val="000000"/>
          <w:sz w:val="28"/>
        </w:rPr>
        <w:t>
      46) медициналық радиоизотоптық диагностикалық жабдық;</w:t>
      </w:r>
      <w:r>
        <w:br/>
      </w:r>
      <w:r>
        <w:rPr>
          <w:rFonts w:ascii="Times New Roman"/>
          <w:b w:val="false"/>
          <w:i w:val="false"/>
          <w:color w:val="000000"/>
          <w:sz w:val="28"/>
        </w:rPr>
        <w:t>
      47) медициналық терапиялық рентген жабдығы;</w:t>
      </w:r>
      <w:r>
        <w:br/>
      </w:r>
      <w:r>
        <w:rPr>
          <w:rFonts w:ascii="Times New Roman"/>
          <w:b w:val="false"/>
          <w:i w:val="false"/>
          <w:color w:val="000000"/>
          <w:sz w:val="28"/>
        </w:rPr>
        <w:t>
      48) медициналық рентгендік симуляторлар;</w:t>
      </w:r>
      <w:r>
        <w:br/>
      </w:r>
      <w:r>
        <w:rPr>
          <w:rFonts w:ascii="Times New Roman"/>
          <w:b w:val="false"/>
          <w:i w:val="false"/>
          <w:color w:val="000000"/>
          <w:sz w:val="28"/>
        </w:rPr>
        <w:t>
      49) медициналық гамма-терапиялық қондырғыларды қамтиды.</w:t>
      </w:r>
      <w:r>
        <w:br/>
      </w:r>
      <w:r>
        <w:rPr>
          <w:rFonts w:ascii="Times New Roman"/>
          <w:b w:val="false"/>
          <w:i w:val="false"/>
          <w:color w:val="000000"/>
          <w:sz w:val="28"/>
        </w:rPr>
        <w:t>
      6. Уәкілетті органның атом энергиясын пайдалану саласындағы қызмет түрлеріне лицензиялардың қолданысын мынадай жағдайларда:</w:t>
      </w:r>
      <w:r>
        <w:br/>
      </w:r>
      <w:r>
        <w:rPr>
          <w:rFonts w:ascii="Times New Roman"/>
          <w:b w:val="false"/>
          <w:i w:val="false"/>
          <w:color w:val="000000"/>
          <w:sz w:val="28"/>
        </w:rPr>
        <w:t>
      1) радиациялық авариялар және/немесе авариялық жағдайлар кезінде;</w:t>
      </w:r>
      <w:r>
        <w:br/>
      </w:r>
      <w:r>
        <w:rPr>
          <w:rFonts w:ascii="Times New Roman"/>
          <w:b w:val="false"/>
          <w:i w:val="false"/>
          <w:color w:val="000000"/>
          <w:sz w:val="28"/>
        </w:rPr>
        <w:t>
      2) тексерулер нәтижесінде анықталған ядролық материалдарды, радиоактивті қалдықтарды, иондаушы сәулелену көздерімен жұмыс істеу, сақтау, тасымалдау, есепке алу мен бақылау кезінде ядролық және/немесе радиациялық қауіпсіздік талаптары бұзылған кезде;</w:t>
      </w:r>
      <w:r>
        <w:br/>
      </w:r>
      <w:r>
        <w:rPr>
          <w:rFonts w:ascii="Times New Roman"/>
          <w:b w:val="false"/>
          <w:i w:val="false"/>
          <w:color w:val="000000"/>
          <w:sz w:val="28"/>
        </w:rPr>
        <w:t>
      3) уәкілетті органның нұсқамалары белгіленген мерзімде орындалмаған кезде алты айдан астам мерзімге тоқтатуға құқығы бар.</w:t>
      </w:r>
      <w:r>
        <w:br/>
      </w:r>
      <w:r>
        <w:rPr>
          <w:rFonts w:ascii="Times New Roman"/>
          <w:b w:val="false"/>
          <w:i w:val="false"/>
          <w:color w:val="000000"/>
          <w:sz w:val="28"/>
        </w:rPr>
        <w:t>
      Лицензияның қолданылуы тоқтатылған кезде уәкілетті орган лицензиатқа тоқтату себептері мен бұзушылықтарды жою мерзімдері көрсетілген лицензияның қолданылуын тоқтату туралы шешімді жібереді.</w:t>
      </w:r>
      <w:r>
        <w:br/>
      </w:r>
      <w:r>
        <w:rPr>
          <w:rFonts w:ascii="Times New Roman"/>
          <w:b w:val="false"/>
          <w:i w:val="false"/>
          <w:color w:val="000000"/>
          <w:sz w:val="28"/>
        </w:rPr>
        <w:t>
      7. Лицензияның қолданылуы тоқтатылған кезде лицензиат атом энергиясын пайдаланатын объектінің қауіпсіздігін қамтамасыз ету үшін жауаптылықта болуды жалғастырады. Лицензияның қолданысы лицензиатқа мұндай шешім жеткен күннен бастап тоқтатыла тұрады.</w:t>
      </w:r>
      <w:r>
        <w:br/>
      </w:r>
      <w:r>
        <w:rPr>
          <w:rFonts w:ascii="Times New Roman"/>
          <w:b w:val="false"/>
          <w:i w:val="false"/>
          <w:color w:val="000000"/>
          <w:sz w:val="28"/>
        </w:rPr>
        <w:t>
      8. Лицензиядан айыру Қазақстан Республикасының заңнамасында көзделген тәртіппен жүзеге асырылады.»;</w:t>
      </w:r>
      <w:r>
        <w:br/>
      </w:r>
      <w:r>
        <w:rPr>
          <w:rFonts w:ascii="Times New Roman"/>
          <w:b w:val="false"/>
          <w:i w:val="false"/>
          <w:color w:val="000000"/>
          <w:sz w:val="28"/>
        </w:rPr>
        <w:t>
      4) 12-баптың 3-тармағы мынадай редакцияда жазылсын:</w:t>
      </w:r>
      <w:r>
        <w:br/>
      </w:r>
      <w:r>
        <w:rPr>
          <w:rFonts w:ascii="Times New Roman"/>
          <w:b w:val="false"/>
          <w:i w:val="false"/>
          <w:color w:val="000000"/>
          <w:sz w:val="28"/>
        </w:rPr>
        <w:t>
      «3. Ядролық және радиациялық қауіпсіздікті пайдаланушы ұйым атом энергиясын пайдаланумен байланысты қызметтің қауіпсіздігі саласындағы белгіленген нормалар мен қағидаларға сәйкес қамтамасыз етеді.».</w:t>
      </w:r>
      <w:r>
        <w:br/>
      </w:r>
      <w:r>
        <w:rPr>
          <w:rFonts w:ascii="Times New Roman"/>
          <w:b w:val="false"/>
          <w:i w:val="false"/>
          <w:color w:val="000000"/>
          <w:sz w:val="28"/>
        </w:rPr>
        <w:t>
      11.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10-2-баптың 10) тармақшасы алып тасталсын.</w:t>
      </w:r>
      <w:r>
        <w:br/>
      </w:r>
      <w:r>
        <w:rPr>
          <w:rFonts w:ascii="Times New Roman"/>
          <w:b w:val="false"/>
          <w:i w:val="false"/>
          <w:color w:val="000000"/>
          <w:sz w:val="28"/>
        </w:rPr>
        <w:t>
      12.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w:t>
      </w:r>
      <w:r>
        <w:br/>
      </w:r>
      <w:r>
        <w:rPr>
          <w:rFonts w:ascii="Times New Roman"/>
          <w:b w:val="false"/>
          <w:i w:val="false"/>
          <w:color w:val="000000"/>
          <w:sz w:val="28"/>
        </w:rPr>
        <w:t>
      25-баптың 7) тармақшасы алып тасталсын.</w:t>
      </w:r>
      <w:r>
        <w:br/>
      </w:r>
      <w:r>
        <w:rPr>
          <w:rFonts w:ascii="Times New Roman"/>
          <w:b w:val="false"/>
          <w:i w:val="false"/>
          <w:color w:val="000000"/>
          <w:sz w:val="28"/>
        </w:rPr>
        <w:t>
      13.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 мынадай мазмұндағы 2-1, 8 және 9-тармақтармен толықтырылсын:</w:t>
      </w:r>
      <w:r>
        <w:br/>
      </w:r>
      <w:r>
        <w:rPr>
          <w:rFonts w:ascii="Times New Roman"/>
          <w:b w:val="false"/>
          <w:i w:val="false"/>
          <w:color w:val="000000"/>
          <w:sz w:val="28"/>
        </w:rPr>
        <w:t>
      «2-1. Сараптамалық қорытындыларды мемлекеттiк органдар белгiлеген мерзiмдерде:</w:t>
      </w:r>
      <w:r>
        <w:br/>
      </w:r>
      <w:r>
        <w:rPr>
          <w:rFonts w:ascii="Times New Roman"/>
          <w:b w:val="false"/>
          <w:i w:val="false"/>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кәсіпкерліктің облыстық бірлестіктері;</w:t>
      </w:r>
      <w:r>
        <w:br/>
      </w:r>
      <w:r>
        <w:rPr>
          <w:rFonts w:ascii="Times New Roman"/>
          <w:b w:val="false"/>
          <w:i w:val="false"/>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табыс етеді.»;</w:t>
      </w:r>
      <w:r>
        <w:br/>
      </w:r>
      <w:r>
        <w:rPr>
          <w:rFonts w:ascii="Times New Roman"/>
          <w:b w:val="false"/>
          <w:i w:val="false"/>
          <w:color w:val="000000"/>
          <w:sz w:val="28"/>
        </w:rPr>
        <w:t>
      «8. Мемлекеттiк органдарға,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13-бабының 2 және 3-тармақтарында, 14-бабының 1-тармағында, 15-бабының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br/>
      </w:r>
      <w:r>
        <w:rPr>
          <w:rFonts w:ascii="Times New Roman"/>
          <w:b w:val="false"/>
          <w:i w:val="false"/>
          <w:color w:val="000000"/>
          <w:sz w:val="28"/>
        </w:rPr>
        <w:t>
      9. «Жеке кәсіпкерлік туралы» Қазақстан Республикасының Заңы 5-бабының 3-тармағында көрсетілген нормативтік құқықтық актілер жобаларына қатысты «Жеке кәсіпкерлік туралы» Қазақстан Республикасының Заңына сәйкес кәсіпкерлік жөніндегі уәкілетті орган айқындайтын тәртіпте реттеушілік әсерді талдау жүргізіледі.».</w:t>
      </w:r>
      <w:r>
        <w:br/>
      </w:r>
      <w:r>
        <w:rPr>
          <w:rFonts w:ascii="Times New Roman"/>
          <w:b w:val="false"/>
          <w:i w:val="false"/>
          <w:color w:val="000000"/>
          <w:sz w:val="28"/>
        </w:rPr>
        <w:t>
      14.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 11, 61-құжат;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12-бапта:</w:t>
      </w:r>
      <w:r>
        <w:br/>
      </w:r>
      <w:r>
        <w:rPr>
          <w:rFonts w:ascii="Times New Roman"/>
          <w:b w:val="false"/>
          <w:i w:val="false"/>
          <w:color w:val="000000"/>
          <w:sz w:val="28"/>
        </w:rPr>
        <w:t>
      1-тармақ мынадай мазмұндағы 12-1) тармақшамен толықтырылсын:</w:t>
      </w:r>
      <w:r>
        <w:br/>
      </w:r>
      <w:r>
        <w:rPr>
          <w:rFonts w:ascii="Times New Roman"/>
          <w:b w:val="false"/>
          <w:i w:val="false"/>
          <w:color w:val="000000"/>
          <w:sz w:val="28"/>
        </w:rPr>
        <w:t>
      «12-1)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23-бабының 1), 2), 3), 4) және 7) тармақшаларында, 28-бабының 2-тармағының 2), 6) және 8) тармақшаларында белгіленген жеке кәсіпкерлік субъектілеріне қатысты тексерулерді ұйымдастыру және жүргізу талаптарын өрескел бұзу;»;</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Мемлекеттiк мiндеттердi атқаруға уәкiлеттiк берiлген адамдардың немесе оларға теңестiрiлген адамдардың осы баптың 1-тармағының 1), 6), 7), 8), 10), 11), 12), 12-1), 14) тармақшаларында аталған қандай да болсын құқық бұзушылықтарды жасауы, егер онда қылмыстық жазаланатын 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br/>
      </w:r>
      <w:r>
        <w:rPr>
          <w:rFonts w:ascii="Times New Roman"/>
          <w:b w:val="false"/>
          <w:i w:val="false"/>
          <w:color w:val="000000"/>
          <w:sz w:val="28"/>
        </w:rPr>
        <w:t>
      15.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4-5, 24-құжат; № 10, 52-құжат; № 11, 64-құжат;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22) тармақшасында «табыс етуге міндетті.» деген сөздер «табыс етуге;» деген сөздермен ауыстырылып, мынадай мазмұндағы 23) тармақшамен толықтырылсын:</w:t>
      </w:r>
      <w:r>
        <w:br/>
      </w:r>
      <w:r>
        <w:rPr>
          <w:rFonts w:ascii="Times New Roman"/>
          <w:b w:val="false"/>
          <w:i w:val="false"/>
          <w:color w:val="000000"/>
          <w:sz w:val="28"/>
        </w:rPr>
        <w:t>
      «23) мемлекет қатысатын кредиттік бюроға кредиттік ақпаратты ұсынуға міндетті.»;</w:t>
      </w:r>
      <w:r>
        <w:br/>
      </w:r>
      <w:r>
        <w:rPr>
          <w:rFonts w:ascii="Times New Roman"/>
          <w:b w:val="false"/>
          <w:i w:val="false"/>
          <w:color w:val="000000"/>
          <w:sz w:val="28"/>
        </w:rPr>
        <w:t>
      2) 13-баптың 1-тармағының 3-1) тармақшасы алып тасталсын.</w:t>
      </w:r>
      <w:r>
        <w:br/>
      </w:r>
      <w:r>
        <w:rPr>
          <w:rFonts w:ascii="Times New Roman"/>
          <w:b w:val="false"/>
          <w:i w:val="false"/>
          <w:color w:val="000000"/>
          <w:sz w:val="28"/>
        </w:rPr>
        <w:t>
      16.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w:t>
      </w:r>
      <w:r>
        <w:br/>
      </w:r>
      <w:r>
        <w:rPr>
          <w:rFonts w:ascii="Times New Roman"/>
          <w:b w:val="false"/>
          <w:i w:val="false"/>
          <w:color w:val="000000"/>
          <w:sz w:val="28"/>
        </w:rPr>
        <w:t>
      13-баптың 29) тармақшасы алып тасталсын.</w:t>
      </w:r>
      <w:r>
        <w:br/>
      </w:r>
      <w:r>
        <w:rPr>
          <w:rFonts w:ascii="Times New Roman"/>
          <w:b w:val="false"/>
          <w:i w:val="false"/>
          <w:color w:val="000000"/>
          <w:sz w:val="28"/>
        </w:rPr>
        <w:t>
      17.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5-1) және 10-3) тармақшалармен толықтырылсын:</w:t>
      </w:r>
      <w:r>
        <w:br/>
      </w:r>
      <w:r>
        <w:rPr>
          <w:rFonts w:ascii="Times New Roman"/>
          <w:b w:val="false"/>
          <w:i w:val="false"/>
          <w:color w:val="000000"/>
          <w:sz w:val="28"/>
        </w:rPr>
        <w:t>
      «5-1) тарату қорытындысы – аудиторлық қызмет саласындағы уәкілетті орган бекіткен тәртіппен аудиторлық ұйым жасайтын қорытынды;»;</w:t>
      </w:r>
      <w:r>
        <w:br/>
      </w:r>
      <w:r>
        <w:rPr>
          <w:rFonts w:ascii="Times New Roman"/>
          <w:b w:val="false"/>
          <w:i w:val="false"/>
          <w:color w:val="000000"/>
          <w:sz w:val="28"/>
        </w:rPr>
        <w:t>
      «10-3) дұрыс емес тарату қорытындысы – аудиторлық ұйым Қазақстан Республикасы салық заңнамасының нормаларын бұза отырып жасаған, салық төлеушінің салық міндеттемелері туралы дұрыс емес және (немесе) толық емес мәліметтерді қамтитын, сондай-ақ аудит жүргізілмей жасалған немесе пайдаланушыларды қасақана шатастыратын пікірлер жазылған тарату қорытындысы;»;</w:t>
      </w:r>
      <w:r>
        <w:br/>
      </w:r>
      <w:r>
        <w:rPr>
          <w:rFonts w:ascii="Times New Roman"/>
          <w:b w:val="false"/>
          <w:i w:val="false"/>
          <w:color w:val="000000"/>
          <w:sz w:val="28"/>
        </w:rPr>
        <w:t>
      2) 3-баптың 2-тармағы мынадай мазмұндағы 4-1) тармақшамен толықтырылсын:</w:t>
      </w:r>
      <w:r>
        <w:br/>
      </w:r>
      <w:r>
        <w:rPr>
          <w:rFonts w:ascii="Times New Roman"/>
          <w:b w:val="false"/>
          <w:i w:val="false"/>
          <w:color w:val="000000"/>
          <w:sz w:val="28"/>
        </w:rPr>
        <w:t>
      «4-1) аудиторлық қызмет саласындағы уәкілетті орган бекіткен тәртіппен тарату қорытындысын жасау бойынша қызмет көрсету;»;</w:t>
      </w:r>
      <w:r>
        <w:br/>
      </w:r>
      <w:r>
        <w:rPr>
          <w:rFonts w:ascii="Times New Roman"/>
          <w:b w:val="false"/>
          <w:i w:val="false"/>
          <w:color w:val="000000"/>
          <w:sz w:val="28"/>
        </w:rPr>
        <w:t>
      3) 7-баптың 18) тармақшасы алып тасталсын;</w:t>
      </w:r>
      <w:r>
        <w:br/>
      </w:r>
      <w:r>
        <w:rPr>
          <w:rFonts w:ascii="Times New Roman"/>
          <w:b w:val="false"/>
          <w:i w:val="false"/>
          <w:color w:val="000000"/>
          <w:sz w:val="28"/>
        </w:rPr>
        <w:t>
      4) 21-бапта:</w:t>
      </w:r>
      <w:r>
        <w:br/>
      </w:r>
      <w:r>
        <w:rPr>
          <w:rFonts w:ascii="Times New Roman"/>
          <w:b w:val="false"/>
          <w:i w:val="false"/>
          <w:color w:val="000000"/>
          <w:sz w:val="28"/>
        </w:rPr>
        <w:t>
      1-бап мынадай мазмұндағы 2-1) және 2-2) тармақшалармен толықтырылсын:</w:t>
      </w:r>
      <w:r>
        <w:br/>
      </w:r>
      <w:r>
        <w:rPr>
          <w:rFonts w:ascii="Times New Roman"/>
          <w:b w:val="false"/>
          <w:i w:val="false"/>
          <w:color w:val="000000"/>
          <w:sz w:val="28"/>
        </w:rPr>
        <w:t>
      «2-1) тарату қорытындысын жасауға шарт жасасу кезінде уәкілетті мемлекеттік органдардан, мемлекеттік емес ұйымдардан, жергілікті атқарушы органдардан, сондай-ақ банктерден және Қазақстан Республикасының заңнамасында белгіленген тәртіппен жекелеген банктік операцияларды жүзеге асыратын ұйымдардан таратылатын салық төлеушіге қатысты мәліметтер сұратуға;</w:t>
      </w:r>
      <w:r>
        <w:br/>
      </w:r>
      <w:r>
        <w:rPr>
          <w:rFonts w:ascii="Times New Roman"/>
          <w:b w:val="false"/>
          <w:i w:val="false"/>
          <w:color w:val="000000"/>
          <w:sz w:val="28"/>
        </w:rPr>
        <w:t>
      2-2) аудиторлық қызмет саласындағы уәкілетті орган бекіткен тәртіппен тарату қорытындысын жасауға арналған шарт бұзылған жағдайда салық төлеушінің тұратын жеріндегі салық органына анықталған Қазақстан Республикасының салық заңнамасын бұзушылықтар туралы мәліметтерді хабарлауға;»;</w:t>
      </w:r>
      <w:r>
        <w:br/>
      </w:r>
      <w:r>
        <w:rPr>
          <w:rFonts w:ascii="Times New Roman"/>
          <w:b w:val="false"/>
          <w:i w:val="false"/>
          <w:color w:val="000000"/>
          <w:sz w:val="28"/>
        </w:rPr>
        <w:t>
      2-тармақ мынадай мазмұндағы 9-1) тармақшамен толықтырылсын:</w:t>
      </w:r>
      <w:r>
        <w:br/>
      </w:r>
      <w:r>
        <w:rPr>
          <w:rFonts w:ascii="Times New Roman"/>
          <w:b w:val="false"/>
          <w:i w:val="false"/>
          <w:color w:val="000000"/>
          <w:sz w:val="28"/>
        </w:rPr>
        <w:t>
      «9-1) аудиторлық қызмет саласындағы уәкілетті орган бекіткен тәртіппен жасалған тарату қорытындысын салық төлеушінің тұратын жеріндегі салық органына жіберуге;».</w:t>
      </w:r>
      <w:r>
        <w:br/>
      </w:r>
      <w:r>
        <w:rPr>
          <w:rFonts w:ascii="Times New Roman"/>
          <w:b w:val="false"/>
          <w:i w:val="false"/>
          <w:color w:val="000000"/>
          <w:sz w:val="28"/>
        </w:rPr>
        <w:t>
      18.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18-баптың 2-тармағының 5) тармақшасы алып тасталсын.</w:t>
      </w:r>
      <w:r>
        <w:br/>
      </w:r>
      <w:r>
        <w:rPr>
          <w:rFonts w:ascii="Times New Roman"/>
          <w:b w:val="false"/>
          <w:i w:val="false"/>
          <w:color w:val="000000"/>
          <w:sz w:val="28"/>
        </w:rPr>
        <w:t>
      19.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7-баптың 1-тармағының 30) тармақшасы алып тасталсын.</w:t>
      </w:r>
      <w:r>
        <w:br/>
      </w:r>
      <w:r>
        <w:rPr>
          <w:rFonts w:ascii="Times New Roman"/>
          <w:b w:val="false"/>
          <w:i w:val="false"/>
          <w:color w:val="000000"/>
          <w:sz w:val="28"/>
        </w:rPr>
        <w:t>
      20.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w:t>
      </w:r>
      <w:r>
        <w:br/>
      </w:r>
      <w:r>
        <w:rPr>
          <w:rFonts w:ascii="Times New Roman"/>
          <w:b w:val="false"/>
          <w:i w:val="false"/>
          <w:color w:val="000000"/>
          <w:sz w:val="28"/>
        </w:rPr>
        <w:t>
      5-баптың 2-тармағының 17) тармақшасы алып тасталсын.</w:t>
      </w:r>
      <w:r>
        <w:br/>
      </w:r>
      <w:r>
        <w:rPr>
          <w:rFonts w:ascii="Times New Roman"/>
          <w:b w:val="false"/>
          <w:i w:val="false"/>
          <w:color w:val="000000"/>
          <w:sz w:val="28"/>
        </w:rPr>
        <w:t>
      21.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2013 ж., № 1, 2-құжат; 2014 ж., № 8, 49-құжат;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17-1-баптың 3-тармағының екінші бөлігінің 2) тармақшасы алып тасталсын;</w:t>
      </w:r>
      <w:r>
        <w:br/>
      </w:r>
      <w:r>
        <w:rPr>
          <w:rFonts w:ascii="Times New Roman"/>
          <w:b w:val="false"/>
          <w:i w:val="false"/>
          <w:color w:val="000000"/>
          <w:sz w:val="28"/>
        </w:rPr>
        <w:t>
      2) 20-баптың 2-тармағы мынадай редакцияда жазылсын:</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Күзет қызметіне, оқу орталықтарының қызметіне, сондай-ақ күзет сигнализациясы құралдарын монтаждау, ретке келтіру және оларға техникалық қызмет көрсету жөніндегі қызметке мемлекеттік бақылау жасаудың басқа нысандары алдын алу-профилактикалық іс-шаралары болып табылады, олардың нәтижелері бойынша тексерілетін субъектіге оны жою тәртібін түсіндіре отырып, әкімшілік құқық бұзушылық туралы іс қозғамай нұсқамалар толтырылады.</w:t>
      </w:r>
      <w:r>
        <w:br/>
      </w:r>
      <w:r>
        <w:rPr>
          <w:rFonts w:ascii="Times New Roman"/>
          <w:b w:val="false"/>
          <w:i w:val="false"/>
          <w:color w:val="000000"/>
          <w:sz w:val="28"/>
        </w:rPr>
        <w:t>
      Мемлекеттік бақылаудың басқа нысандары бақылау, сұрау салу және есептілікке талдау жасау, мониторинг, есепке алу нысанында жүзеге асырылады.».</w:t>
      </w:r>
      <w:r>
        <w:br/>
      </w:r>
      <w:r>
        <w:rPr>
          <w:rFonts w:ascii="Times New Roman"/>
          <w:b w:val="false"/>
          <w:i w:val="false"/>
          <w:color w:val="000000"/>
          <w:sz w:val="28"/>
        </w:rPr>
        <w:t>
      22.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w:t>
      </w:r>
      <w:r>
        <w:br/>
      </w:r>
      <w:r>
        <w:rPr>
          <w:rFonts w:ascii="Times New Roman"/>
          <w:b w:val="false"/>
          <w:i w:val="false"/>
          <w:color w:val="000000"/>
          <w:sz w:val="28"/>
        </w:rPr>
        <w:t>
      19-баптың 9-1) тармақшасы алып тасталсын.</w:t>
      </w:r>
      <w:r>
        <w:br/>
      </w:r>
      <w:r>
        <w:rPr>
          <w:rFonts w:ascii="Times New Roman"/>
          <w:b w:val="false"/>
          <w:i w:val="false"/>
          <w:color w:val="000000"/>
          <w:sz w:val="28"/>
        </w:rPr>
        <w:t>
      23.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w:t>
      </w:r>
      <w:r>
        <w:br/>
      </w:r>
      <w:r>
        <w:rPr>
          <w:rFonts w:ascii="Times New Roman"/>
          <w:b w:val="false"/>
          <w:i w:val="false"/>
          <w:color w:val="000000"/>
          <w:sz w:val="28"/>
        </w:rPr>
        <w:t>
      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астықтың сандық-сапалық есебін жүргізу; астықтың сақталуы; астық қолхаттарының берілуі, айналымы және өтелуі қағидаларының сақтауын бақылау;».</w:t>
      </w:r>
      <w:r>
        <w:br/>
      </w:r>
      <w:r>
        <w:rPr>
          <w:rFonts w:ascii="Times New Roman"/>
          <w:b w:val="false"/>
          <w:i w:val="false"/>
          <w:color w:val="000000"/>
          <w:sz w:val="28"/>
        </w:rPr>
        <w:t>
      20-1) тармақша алып тасталсын.</w:t>
      </w:r>
      <w:r>
        <w:br/>
      </w:r>
      <w:r>
        <w:rPr>
          <w:rFonts w:ascii="Times New Roman"/>
          <w:b w:val="false"/>
          <w:i w:val="false"/>
          <w:color w:val="000000"/>
          <w:sz w:val="28"/>
        </w:rPr>
        <w:t>
      24.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w:t>
      </w:r>
      <w:r>
        <w:br/>
      </w:r>
      <w:r>
        <w:rPr>
          <w:rFonts w:ascii="Times New Roman"/>
          <w:b w:val="false"/>
          <w:i w:val="false"/>
          <w:color w:val="000000"/>
          <w:sz w:val="28"/>
        </w:rPr>
        <w:t>
      6-баптың 2-тармағының 9) тармақшасы алып тасталсын.</w:t>
      </w:r>
      <w:r>
        <w:br/>
      </w:r>
      <w:r>
        <w:rPr>
          <w:rFonts w:ascii="Times New Roman"/>
          <w:b w:val="false"/>
          <w:i w:val="false"/>
          <w:color w:val="000000"/>
          <w:sz w:val="28"/>
        </w:rPr>
        <w:t>
      25.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 және 13) тармақшалар мынадай редакцияда жазылсын:</w:t>
      </w:r>
      <w:r>
        <w:br/>
      </w:r>
      <w:r>
        <w:rPr>
          <w:rFonts w:ascii="Times New Roman"/>
          <w:b w:val="false"/>
          <w:i w:val="false"/>
          <w:color w:val="000000"/>
          <w:sz w:val="28"/>
        </w:rPr>
        <w:t>
      «1) әлеуметтік туризм – толық немесе ішінара жұмыс берушінің және (немесе) өзге үшінші тұлғалардың қаражаты есебінен жүзеге асырылатын және мүгедектерге, студенттерге, мектеп оқушыларына, зейнеткерлерге, сондай-ақ халықтың анағұрлым осал топтары ретінде аз қамтылған отбасыларға туристік қызметті жүзеге асыратын адамдардың көрсететін қызметтерін толық пайдалануға қол жетімділікті ұсынатын туризмнің түрі;»;</w:t>
      </w:r>
      <w:r>
        <w:br/>
      </w:r>
      <w:r>
        <w:rPr>
          <w:rFonts w:ascii="Times New Roman"/>
          <w:b w:val="false"/>
          <w:i w:val="false"/>
          <w:color w:val="000000"/>
          <w:sz w:val="28"/>
        </w:rPr>
        <w:t>
      «13) туристік көрсетілетін қызметтер – туристің саяхаты кезеңінде және осы саяхатқа байланысты оның қажеттіліктерін қанағаттандыру үшін ұсынылатын қажетті қызмет көрсету (орналастыру, тасымалдау, тамақтандыру, экскурсиялар, туризм нұсқаушыларының, гидтердің (гид-аудармашылардың) қызмет және туристік көрсетілетін қызмет көрсету шартында көзделген, сапар мақсатына қарай көрсетілетін басқа да қызметтер);»;</w:t>
      </w:r>
      <w:r>
        <w:br/>
      </w:r>
      <w:r>
        <w:rPr>
          <w:rFonts w:ascii="Times New Roman"/>
          <w:b w:val="false"/>
          <w:i w:val="false"/>
          <w:color w:val="000000"/>
          <w:sz w:val="28"/>
        </w:rPr>
        <w:t>
      2) 4-баптың 2-тармағында: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көліктің барлық түрлеріне билеттерді және іс-шараларға қатысуға билеттерді беру бойынша (броньдауды, сатуды және жеткізуді қоса алғанда) көрсетілетін қызметтер;»;</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туристік қызмет көрсету шартында көзделген өзге де туристiк қызмет көрсету.»;</w:t>
      </w:r>
      <w:r>
        <w:br/>
      </w:r>
      <w:r>
        <w:rPr>
          <w:rFonts w:ascii="Times New Roman"/>
          <w:b w:val="false"/>
          <w:i w:val="false"/>
          <w:color w:val="000000"/>
          <w:sz w:val="28"/>
        </w:rPr>
        <w:t>
      3) 11-баптың 20) тармақшасы алып тасталсын;</w:t>
      </w:r>
      <w:r>
        <w:br/>
      </w:r>
      <w:r>
        <w:rPr>
          <w:rFonts w:ascii="Times New Roman"/>
          <w:b w:val="false"/>
          <w:i w:val="false"/>
          <w:color w:val="000000"/>
          <w:sz w:val="28"/>
        </w:rPr>
        <w:t>
      26.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17-бапта:</w:t>
      </w:r>
      <w:r>
        <w:br/>
      </w:r>
      <w:r>
        <w:rPr>
          <w:rFonts w:ascii="Times New Roman"/>
          <w:b w:val="false"/>
          <w:i w:val="false"/>
          <w:color w:val="000000"/>
          <w:sz w:val="28"/>
        </w:rPr>
        <w:t>
      1-тармақтың екінші бөлігінің 4) тармақшасы мынадай редакцияда жазылсын:</w:t>
      </w:r>
      <w:r>
        <w:br/>
      </w:r>
      <w:r>
        <w:rPr>
          <w:rFonts w:ascii="Times New Roman"/>
          <w:b w:val="false"/>
          <w:i w:val="false"/>
          <w:color w:val="000000"/>
          <w:sz w:val="28"/>
        </w:rPr>
        <w:t>
      «4) қала құрылысы құжаттамасын әзiрлеудiң, келісудің, сараптамадан өткiзудiң және бекiтудiң белгiленген тәртiбiнен ауытқу, нақ сол сияқты заңнамада белгiленген тәртiппен бекiтiлген құжаттамадан ауытқу не бекiткен инстанцияның рұқсатынсыз оған өзгерiстер енгiзу;»;</w:t>
      </w:r>
      <w:r>
        <w:br/>
      </w:r>
      <w:r>
        <w:rPr>
          <w:rFonts w:ascii="Times New Roman"/>
          <w:b w:val="false"/>
          <w:i w:val="false"/>
          <w:color w:val="000000"/>
          <w:sz w:val="28"/>
        </w:rPr>
        <w:t>
      1-тармақтың екінші бөлігі мынадай мазмұндағы 4-1) тармақшамен толықтырылсын:</w:t>
      </w:r>
      <w:r>
        <w:br/>
      </w:r>
      <w:r>
        <w:rPr>
          <w:rFonts w:ascii="Times New Roman"/>
          <w:b w:val="false"/>
          <w:i w:val="false"/>
          <w:color w:val="000000"/>
          <w:sz w:val="28"/>
        </w:rPr>
        <w:t>
      «4-1) жобалау (жобалау-сметалық) құжаттамасын әзiрлеудiң, сараптамадан өткiзудiң және бекiтудiң белгiленген тәртiбiнен ауытқу, нақ сол сияқты заңнамада белгiленген тәртiппен бекiтiлген құжаттамадан ауытқу не бекiткен инстанцияның рұқсатынсыз оған өзгерiстер енгiзу;»;</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Жобалау (жобалау-сметалық) құжаттамасында сараптама жүргізу процесінде объектінің беріктігіне, төзімділігіне және сенімділігіне тікелей ықпал ететін бұзушылықтар анықталған жағдайда, жобалау (жобалау-сметалық) құжаттамасын әзірлеген ұйым Қазақстан Республикасының заңнамалық актілерінде көзделген жауаптылықта болады.</w:t>
      </w:r>
      <w:r>
        <w:br/>
      </w:r>
      <w:r>
        <w:rPr>
          <w:rFonts w:ascii="Times New Roman"/>
          <w:b w:val="false"/>
          <w:i w:val="false"/>
          <w:color w:val="000000"/>
          <w:sz w:val="28"/>
        </w:rPr>
        <w:t>
      Жобалау (жобалау-сметалық) құжаттамасында құрылыс салу процесінде салынып жатқан объектінің беріктігіне, төзімділігіне және сенімділігіне тікелей ықпал ететін бұзушылықтар анықталған кезде, жобалау (жобалау-сметалық) құжаттамасын әзірлеген ұйым, сондай-ақ жобалау (жобалау-сметалық) құжаттама бойынша оң қорытынды берген сарапшы Қазақстан Республикасының заңнамалық актілерінде көзделген ортақ жауаптылықта болады.»;</w:t>
      </w:r>
      <w:r>
        <w:br/>
      </w:r>
      <w:r>
        <w:rPr>
          <w:rFonts w:ascii="Times New Roman"/>
          <w:b w:val="false"/>
          <w:i w:val="false"/>
          <w:color w:val="000000"/>
          <w:sz w:val="28"/>
        </w:rPr>
        <w:t>
      3) 20-баптың 22) тармақшасы алып тасталсын;</w:t>
      </w:r>
      <w:r>
        <w:br/>
      </w:r>
      <w:r>
        <w:rPr>
          <w:rFonts w:ascii="Times New Roman"/>
          <w:b w:val="false"/>
          <w:i w:val="false"/>
          <w:color w:val="000000"/>
          <w:sz w:val="28"/>
        </w:rPr>
        <w:t>
      4) 30-баптың 1 және 3-тармақтары мынадай редакцияда жазылсын:</w:t>
      </w:r>
      <w:r>
        <w:br/>
      </w:r>
      <w:r>
        <w:rPr>
          <w:rFonts w:ascii="Times New Roman"/>
          <w:b w:val="false"/>
          <w:i w:val="false"/>
          <w:color w:val="000000"/>
          <w:sz w:val="28"/>
        </w:rPr>
        <w:t>
      «1. Елдi мекендердiң аумақтарында сәулет, қала құрылысы және құрылыс қызметiн жергiлiктi жерде реттейтiн аумақтық (облыстық, қалалық) құрылыс салу ережелерi қолданылады.»;</w:t>
      </w:r>
      <w:r>
        <w:br/>
      </w:r>
      <w:r>
        <w:rPr>
          <w:rFonts w:ascii="Times New Roman"/>
          <w:b w:val="false"/>
          <w:i w:val="false"/>
          <w:color w:val="000000"/>
          <w:sz w:val="28"/>
        </w:rPr>
        <w:t>
      «3. Елді мекендердің құрылысын салу қағидалары сәулет, қала құрылысы және құрылыс қызметi субъектiлерiнiң жер учаскелерiн пайдалану, елдi мекендер аумағы мен қала маңындағы аймақтарды жобалау мен оларға құрылыс салу жағдайлары мен талаптарын айқындайды, жылжымайтын мүлiктiң жаңа объектiлерiн орналастыруға және салуға, қолда барын өзгертуге (қайта бейiндеуге, қайта жабдықтауға, қайта жоспарлауға, реконструкциялауға, кеңейтуге, күрделi жөндеуге), жер учаскесінің мақсатты арналымын, үй-жайлардың қызметтік арналымын өзгерту, жылжымайтын мүлік объектілерін іске қосу, сондай-ақ қолда бар ғимараттар мен құрылыстарды бұзуға рұқсат беру рәсiмдерiн жүргізу тәртiбiн белгiлейдi.»;</w:t>
      </w:r>
      <w:r>
        <w:br/>
      </w:r>
      <w:r>
        <w:rPr>
          <w:rFonts w:ascii="Times New Roman"/>
          <w:b w:val="false"/>
          <w:i w:val="false"/>
          <w:color w:val="000000"/>
          <w:sz w:val="28"/>
        </w:rPr>
        <w:t>
      5) 31-баптың 2-тармағының 3) тармақшасы алып тасталсын;</w:t>
      </w:r>
      <w:r>
        <w:br/>
      </w:r>
      <w:r>
        <w:rPr>
          <w:rFonts w:ascii="Times New Roman"/>
          <w:b w:val="false"/>
          <w:i w:val="false"/>
          <w:color w:val="000000"/>
          <w:sz w:val="28"/>
        </w:rPr>
        <w:t>
      6) 60-баптың 4-тармағы мынадай редакцияда жазылсын:</w:t>
      </w:r>
      <w:r>
        <w:br/>
      </w:r>
      <w:r>
        <w:rPr>
          <w:rFonts w:ascii="Times New Roman"/>
          <w:b w:val="false"/>
          <w:i w:val="false"/>
          <w:color w:val="000000"/>
          <w:sz w:val="28"/>
        </w:rPr>
        <w:t>
      «4. Жобалау алдындағы және жобалау (жобалау-смета) құжаттамасын әзірлеу тәртібін, оның міндетті құрамы мен мазмұнын сәулет, қала құрылысы және құрылыс істері жөніндегі уәкілетті мемлекеттік органдар бекіткен мемлекеттік нормативтерде белгіленеді.»;</w:t>
      </w:r>
      <w:r>
        <w:br/>
      </w:r>
      <w:r>
        <w:rPr>
          <w:rFonts w:ascii="Times New Roman"/>
          <w:b w:val="false"/>
          <w:i w:val="false"/>
          <w:color w:val="000000"/>
          <w:sz w:val="28"/>
        </w:rPr>
        <w:t>
      7) 78-бапта:</w:t>
      </w:r>
      <w:r>
        <w:br/>
      </w:r>
      <w:r>
        <w:rPr>
          <w:rFonts w:ascii="Times New Roman"/>
          <w:b w:val="false"/>
          <w:i w:val="false"/>
          <w:color w:val="000000"/>
          <w:sz w:val="28"/>
        </w:rPr>
        <w:t>
      7-тармақтың 3) тармақшасы мынадай редакцияда жазылсын:</w:t>
      </w:r>
      <w:r>
        <w:br/>
      </w:r>
      <w:r>
        <w:rPr>
          <w:rFonts w:ascii="Times New Roman"/>
          <w:b w:val="false"/>
          <w:i w:val="false"/>
          <w:color w:val="000000"/>
          <w:sz w:val="28"/>
        </w:rPr>
        <w:t>
      «3) тапсырысшының (инвестордың, құрылыс салушының), пайдаланушы ұйымдардың (кәсiпорындардың, мекемелердің), бас мердiгердiң, жергiлiктi атқарушы органдардың, мемлекеттiк сәулет-құрылыс инспекциясының, өртке қарсы мемлекеттік қызметтің, қоршаған ортаны қорғау саласындағы уәкiлеттi мемлекеттiк органның өкілдерi кiредi.»;</w:t>
      </w:r>
      <w:r>
        <w:br/>
      </w:r>
      <w:r>
        <w:rPr>
          <w:rFonts w:ascii="Times New Roman"/>
          <w:b w:val="false"/>
          <w:i w:val="false"/>
          <w:color w:val="000000"/>
          <w:sz w:val="28"/>
        </w:rPr>
        <w:t>
      9-тармақтың 3) тармақшасы мынадай редакцияда жазылсын:</w:t>
      </w:r>
      <w:r>
        <w:br/>
      </w:r>
      <w:r>
        <w:rPr>
          <w:rFonts w:ascii="Times New Roman"/>
          <w:b w:val="false"/>
          <w:i w:val="false"/>
          <w:color w:val="000000"/>
          <w:sz w:val="28"/>
        </w:rPr>
        <w:t>
      «3) тапсырысшының (инвестордың, құрылыс салушының), пайдаланушы ұйымдардың (кәсiпорындардың, мекемелердiң), бас мердiгердiң, бас жобалау ұйымының (жоба авторларын қоса алғанда), өртке қарсы мемлекеттік қызметтің өкiлдерi кіреді.».</w:t>
      </w:r>
      <w:r>
        <w:br/>
      </w:r>
      <w:r>
        <w:rPr>
          <w:rFonts w:ascii="Times New Roman"/>
          <w:b w:val="false"/>
          <w:i w:val="false"/>
          <w:color w:val="000000"/>
          <w:sz w:val="28"/>
        </w:rPr>
        <w:t>
      27.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w:t>
      </w:r>
      <w:r>
        <w:br/>
      </w:r>
      <w:r>
        <w:rPr>
          <w:rFonts w:ascii="Times New Roman"/>
          <w:b w:val="false"/>
          <w:i w:val="false"/>
          <w:color w:val="000000"/>
          <w:sz w:val="28"/>
        </w:rPr>
        <w:t>
      1) 14-баптың 2-тармағының 34) тармақшасы алып тасталсын;</w:t>
      </w:r>
      <w:r>
        <w:br/>
      </w:r>
      <w:r>
        <w:rPr>
          <w:rFonts w:ascii="Times New Roman"/>
          <w:b w:val="false"/>
          <w:i w:val="false"/>
          <w:color w:val="000000"/>
          <w:sz w:val="28"/>
        </w:rPr>
        <w:t>
      2) 58-бап мынадай редакцияда жазылсын:</w:t>
      </w:r>
      <w:r>
        <w:br/>
      </w:r>
      <w:r>
        <w:rPr>
          <w:rFonts w:ascii="Times New Roman"/>
          <w:b w:val="false"/>
          <w:i w:val="false"/>
          <w:color w:val="000000"/>
          <w:sz w:val="28"/>
        </w:rPr>
        <w:t>
      «58-бап. Кiрме жолдардағы жүру қауiпсiздiгi талаптарының</w:t>
      </w:r>
      <w:r>
        <w:br/>
      </w:r>
      <w:r>
        <w:rPr>
          <w:rFonts w:ascii="Times New Roman"/>
          <w:b w:val="false"/>
          <w:i w:val="false"/>
          <w:color w:val="000000"/>
          <w:sz w:val="28"/>
        </w:rPr>
        <w:t>
               сақталуын тексеру ерекшелiктерi</w:t>
      </w:r>
      <w:r>
        <w:br/>
      </w:r>
      <w:r>
        <w:rPr>
          <w:rFonts w:ascii="Times New Roman"/>
          <w:b w:val="false"/>
          <w:i w:val="false"/>
          <w:color w:val="000000"/>
          <w:sz w:val="28"/>
        </w:rPr>
        <w:t>
      1. Мемлекеттік көлiктік бақылау органы кiрме жолда қозғалыс қауiпсiздiгiне, жылжымалы құрамның, контейнерлердiң, жүктердiң сақталуына қатер төндiретiн ақаулар тапқан кезде анықталған бұзушылықтар туралы акт жасалады.</w:t>
      </w:r>
      <w:r>
        <w:br/>
      </w:r>
      <w:r>
        <w:rPr>
          <w:rFonts w:ascii="Times New Roman"/>
          <w:b w:val="false"/>
          <w:i w:val="false"/>
          <w:color w:val="000000"/>
          <w:sz w:val="28"/>
        </w:rPr>
        <w:t>
      Тармақ иеленушi көрсетілген актiнiң негiзiнде кiрме жолдар қызметін көрсетуді тоқтата тұруға мiндеттi.</w:t>
      </w:r>
      <w:r>
        <w:br/>
      </w: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жылжымалы құрамды берудi және оны алып кетудi тоқтатады.</w:t>
      </w:r>
      <w:r>
        <w:br/>
      </w:r>
      <w:r>
        <w:rPr>
          <w:rFonts w:ascii="Times New Roman"/>
          <w:b w:val="false"/>
          <w:i w:val="false"/>
          <w:color w:val="000000"/>
          <w:sz w:val="28"/>
        </w:rPr>
        <w:t>
      2. Тармақ иеленушi анықталған бұзушылықтарды жойғаны туралы уәкілетті органға жазбаша хабарлайды.</w:t>
      </w:r>
      <w:r>
        <w:br/>
      </w:r>
      <w:r>
        <w:rPr>
          <w:rFonts w:ascii="Times New Roman"/>
          <w:b w:val="false"/>
          <w:i w:val="false"/>
          <w:color w:val="000000"/>
          <w:sz w:val="28"/>
        </w:rPr>
        <w:t>
      Уәкiлеттi органның шешiмi негiзiнде кiрме жолды қайтадан пайдалануға жол берiледi.</w:t>
      </w:r>
      <w:r>
        <w:br/>
      </w:r>
      <w:r>
        <w:rPr>
          <w:rFonts w:ascii="Times New Roman"/>
          <w:b w:val="false"/>
          <w:i w:val="false"/>
          <w:color w:val="000000"/>
          <w:sz w:val="28"/>
        </w:rPr>
        <w:t>
      Кiрме жолды қайтадан пайдалану туралы шешім қабылданған кезден бастап уәкілетті орган Ұлттық инфрақұрылым операторын жазбаша хабардар етеді.</w:t>
      </w:r>
      <w:r>
        <w:br/>
      </w:r>
      <w:r>
        <w:rPr>
          <w:rFonts w:ascii="Times New Roman"/>
          <w:b w:val="false"/>
          <w:i w:val="false"/>
          <w:color w:val="000000"/>
          <w:sz w:val="28"/>
        </w:rPr>
        <w:t>
      3. Анықталған бұзушылықтарды актiде көрсетiлген мерзiмде жоймағаны үшін тармақ иеленушi Қазақстан Республикасы заңдарына сәйкес жауапты болады.</w:t>
      </w:r>
      <w:r>
        <w:br/>
      </w:r>
      <w:r>
        <w:rPr>
          <w:rFonts w:ascii="Times New Roman"/>
          <w:b w:val="false"/>
          <w:i w:val="false"/>
          <w:color w:val="000000"/>
          <w:sz w:val="28"/>
        </w:rPr>
        <w:t>
      Аталған жағдайда тармақ иеленушi шарттар бойынша, оның iшiнде келісімшарт жасаушы агентпен жасалған шарт бойынша мiндеттемелердi орындамағаны немесе тиiсiнше орындамағаны үшiн толық мүлiктiк жауаптылықта болады.»;</w:t>
      </w:r>
      <w:r>
        <w:br/>
      </w:r>
      <w:r>
        <w:rPr>
          <w:rFonts w:ascii="Times New Roman"/>
          <w:b w:val="false"/>
          <w:i w:val="false"/>
          <w:color w:val="000000"/>
          <w:sz w:val="28"/>
        </w:rPr>
        <w:t>
      3) 66-баптың екінші бөлігі алып тасталсын;</w:t>
      </w:r>
      <w:r>
        <w:br/>
      </w:r>
      <w:r>
        <w:rPr>
          <w:rFonts w:ascii="Times New Roman"/>
          <w:b w:val="false"/>
          <w:i w:val="false"/>
          <w:color w:val="000000"/>
          <w:sz w:val="28"/>
        </w:rPr>
        <w:t>
      4) 66-1-баптың бірінші абзацы мынадай редакцияда жазылсын:</w:t>
      </w:r>
      <w:r>
        <w:br/>
      </w:r>
      <w:r>
        <w:rPr>
          <w:rFonts w:ascii="Times New Roman"/>
          <w:b w:val="false"/>
          <w:i w:val="false"/>
          <w:color w:val="000000"/>
          <w:sz w:val="28"/>
        </w:rPr>
        <w:t>
      «Тасымалдаушылардың Жолаушылар, багаж және жүк-багаж тасымалдау қағидасын сақтауын бақылауды жүзеге асыру қағидаларында:».</w:t>
      </w:r>
      <w:r>
        <w:br/>
      </w:r>
      <w:r>
        <w:rPr>
          <w:rFonts w:ascii="Times New Roman"/>
          <w:b w:val="false"/>
          <w:i w:val="false"/>
          <w:color w:val="000000"/>
          <w:sz w:val="28"/>
        </w:rPr>
        <w:t>
      28.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w:t>
      </w:r>
      <w:r>
        <w:br/>
      </w:r>
      <w:r>
        <w:rPr>
          <w:rFonts w:ascii="Times New Roman"/>
          <w:b w:val="false"/>
          <w:i w:val="false"/>
          <w:color w:val="000000"/>
          <w:sz w:val="28"/>
        </w:rPr>
        <w:t>
      6-баптың 15-2) тармақшасы алып тасталсын.</w:t>
      </w:r>
      <w:r>
        <w:br/>
      </w:r>
      <w:r>
        <w:rPr>
          <w:rFonts w:ascii="Times New Roman"/>
          <w:b w:val="false"/>
          <w:i w:val="false"/>
          <w:color w:val="000000"/>
          <w:sz w:val="28"/>
        </w:rPr>
        <w:t>
      29.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43) тармақшасы алып тасталсын.</w:t>
      </w:r>
      <w:r>
        <w:br/>
      </w:r>
      <w:r>
        <w:rPr>
          <w:rFonts w:ascii="Times New Roman"/>
          <w:b w:val="false"/>
          <w:i w:val="false"/>
          <w:color w:val="000000"/>
          <w:sz w:val="28"/>
        </w:rPr>
        <w:t>
      30.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7-баптың 1-тармағының 8) тармақшасы алып тасталсын.</w:t>
      </w:r>
      <w:r>
        <w:br/>
      </w:r>
      <w:r>
        <w:rPr>
          <w:rFonts w:ascii="Times New Roman"/>
          <w:b w:val="false"/>
          <w:i w:val="false"/>
          <w:color w:val="000000"/>
          <w:sz w:val="28"/>
        </w:rPr>
        <w:t>
      31.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w:t>
      </w:r>
      <w:r>
        <w:br/>
      </w:r>
      <w:r>
        <w:rPr>
          <w:rFonts w:ascii="Times New Roman"/>
          <w:b w:val="false"/>
          <w:i w:val="false"/>
          <w:color w:val="000000"/>
          <w:sz w:val="28"/>
        </w:rPr>
        <w:t>
      5-баптың 7) тармақшасы алып тасталсын.</w:t>
      </w:r>
      <w:r>
        <w:br/>
      </w:r>
      <w:r>
        <w:rPr>
          <w:rFonts w:ascii="Times New Roman"/>
          <w:b w:val="false"/>
          <w:i w:val="false"/>
          <w:color w:val="000000"/>
          <w:sz w:val="28"/>
        </w:rPr>
        <w:t>
      32.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w:t>
      </w:r>
      <w:r>
        <w:br/>
      </w:r>
      <w:r>
        <w:rPr>
          <w:rFonts w:ascii="Times New Roman"/>
          <w:b w:val="false"/>
          <w:i w:val="false"/>
          <w:color w:val="000000"/>
          <w:sz w:val="28"/>
        </w:rPr>
        <w:t>
      6-баптың 1-тармағының 28) тармақшасы алып тасталсын.</w:t>
      </w:r>
      <w:r>
        <w:br/>
      </w:r>
      <w:r>
        <w:rPr>
          <w:rFonts w:ascii="Times New Roman"/>
          <w:b w:val="false"/>
          <w:i w:val="false"/>
          <w:color w:val="000000"/>
          <w:sz w:val="28"/>
        </w:rPr>
        <w:t>
      33.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79-баптың 3-тармағының екінші бөлігі мынадай редакцияда жазылсын:</w:t>
      </w:r>
      <w:r>
        <w:br/>
      </w:r>
      <w:r>
        <w:rPr>
          <w:rFonts w:ascii="Times New Roman"/>
          <w:b w:val="false"/>
          <w:i w:val="false"/>
          <w:color w:val="000000"/>
          <w:sz w:val="28"/>
        </w:rPr>
        <w:t>
      «Егер осы Заңда және Қазақстан Республикасының басқа да заңнамалық актілерінде ақпаратты жариялау (акционерлердің назарына жеткізу) мерзімдері көзделмесе, осы ақпарат ол пайда болған күннен бастап үш жұмыс күні ішінде жарияланады (акционерлердің назарына жеткізіледі).».</w:t>
      </w:r>
      <w:r>
        <w:br/>
      </w:r>
      <w:r>
        <w:rPr>
          <w:rFonts w:ascii="Times New Roman"/>
          <w:b w:val="false"/>
          <w:i w:val="false"/>
          <w:color w:val="000000"/>
          <w:sz w:val="28"/>
        </w:rPr>
        <w:t>
      34.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13-баптың 16) тармақшасы алып тасталсын.</w:t>
      </w:r>
      <w:r>
        <w:br/>
      </w:r>
      <w:r>
        <w:rPr>
          <w:rFonts w:ascii="Times New Roman"/>
          <w:b w:val="false"/>
          <w:i w:val="false"/>
          <w:color w:val="000000"/>
          <w:sz w:val="28"/>
        </w:rPr>
        <w:t>
      35.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 құжат; 2011 ж., № 11, 102-құжат; 2012 ж., № 14, 92-құжат; 2013 ж., № 14, 75-құжат; 2014 ж., № 1, 4-құжат):</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дәрiлiк заттар айналымы, көрсетiлетiн медициналық қызметтердiң сапасын бақылау саласындағы мемлекеттiк реттеудi жүзеге асыратын орталық атқарушы орган;»;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халықтың санитариялық-эпидемиологиялық салауаттылығы саласындағы уәкілетті орган – халықтың санитариялық-эпидемиологиялық салауаттылығы саласында басшылықты және реттеуді жүзеге асыратын мемлекеттік орган;»;</w:t>
      </w:r>
      <w:r>
        <w:br/>
      </w:r>
      <w:r>
        <w:rPr>
          <w:rFonts w:ascii="Times New Roman"/>
          <w:b w:val="false"/>
          <w:i w:val="false"/>
          <w:color w:val="000000"/>
          <w:sz w:val="28"/>
        </w:rPr>
        <w:t>
      2) 6-бап жаңа редакцияда жазылсын:</w:t>
      </w:r>
      <w:r>
        <w:br/>
      </w:r>
      <w:r>
        <w:rPr>
          <w:rFonts w:ascii="Times New Roman"/>
          <w:b w:val="false"/>
          <w:i w:val="false"/>
          <w:color w:val="000000"/>
          <w:sz w:val="28"/>
        </w:rPr>
        <w:t>
      «6-бап. Йод тапшылығы ауруларының алдын алу саласындағы уәкілеттi органның құзыреті</w:t>
      </w:r>
      <w:r>
        <w:br/>
      </w:r>
      <w:r>
        <w:rPr>
          <w:rFonts w:ascii="Times New Roman"/>
          <w:b w:val="false"/>
          <w:i w:val="false"/>
          <w:color w:val="000000"/>
          <w:sz w:val="28"/>
        </w:rPr>
        <w:t>
      Уәкілеттi орган өз құзыретi шегінде:</w:t>
      </w:r>
      <w:r>
        <w:br/>
      </w:r>
      <w:r>
        <w:rPr>
          <w:rFonts w:ascii="Times New Roman"/>
          <w:b w:val="false"/>
          <w:i w:val="false"/>
          <w:color w:val="000000"/>
          <w:sz w:val="28"/>
        </w:rPr>
        <w:t>
      1) йод тапшылығы ауруларының алдын алу саласындағы бiрыңғай мемлекеттiк саясатты жүргізедi;</w:t>
      </w:r>
      <w:r>
        <w:br/>
      </w:r>
      <w:r>
        <w:rPr>
          <w:rFonts w:ascii="Times New Roman"/>
          <w:b w:val="false"/>
          <w:i w:val="false"/>
          <w:color w:val="000000"/>
          <w:sz w:val="28"/>
        </w:rPr>
        <w:t>
      2) йод тапшылығы ауруларының тiзбесiн бекiтедi;</w:t>
      </w:r>
      <w:r>
        <w:br/>
      </w:r>
      <w:r>
        <w:rPr>
          <w:rFonts w:ascii="Times New Roman"/>
          <w:b w:val="false"/>
          <w:i w:val="false"/>
          <w:color w:val="000000"/>
          <w:sz w:val="28"/>
        </w:rPr>
        <w:t xml:space="preserve">
      3) йод тапшылығы ауруларының алдын алу бойынша халықаралық жобалар мен бағдарламаларды iске асыру жөнiнде халықаралық ұйымдардың жұмысына қатысады;»; </w:t>
      </w:r>
      <w:r>
        <w:br/>
      </w:r>
      <w:r>
        <w:rPr>
          <w:rFonts w:ascii="Times New Roman"/>
          <w:b w:val="false"/>
          <w:i w:val="false"/>
          <w:color w:val="000000"/>
          <w:sz w:val="28"/>
        </w:rPr>
        <w:t xml:space="preserve">
      3) мынадай мазмұндағы 6-1-баппен толықтырылсын: </w:t>
      </w:r>
      <w:r>
        <w:br/>
      </w:r>
      <w:r>
        <w:rPr>
          <w:rFonts w:ascii="Times New Roman"/>
          <w:b w:val="false"/>
          <w:i w:val="false"/>
          <w:color w:val="000000"/>
          <w:sz w:val="28"/>
        </w:rPr>
        <w:t>
      «6-1-бап. Халықтың санитариялық-эпидемиологиялық салауаттылығы</w:t>
      </w:r>
      <w:r>
        <w:br/>
      </w:r>
      <w:r>
        <w:rPr>
          <w:rFonts w:ascii="Times New Roman"/>
          <w:b w:val="false"/>
          <w:i w:val="false"/>
          <w:color w:val="000000"/>
          <w:sz w:val="28"/>
        </w:rPr>
        <w:t>
                саласындағы уәкілетті органның құзыреті:</w:t>
      </w:r>
      <w:r>
        <w:br/>
      </w:r>
      <w:r>
        <w:rPr>
          <w:rFonts w:ascii="Times New Roman"/>
          <w:b w:val="false"/>
          <w:i w:val="false"/>
          <w:color w:val="000000"/>
          <w:sz w:val="28"/>
        </w:rPr>
        <w:t>
      Халықтың санитариялық-эпидемиологиялық салауаттылығы саласындағы уәкілетті орган:</w:t>
      </w:r>
      <w:r>
        <w:br/>
      </w:r>
      <w:r>
        <w:rPr>
          <w:rFonts w:ascii="Times New Roman"/>
          <w:b w:val="false"/>
          <w:i w:val="false"/>
          <w:color w:val="000000"/>
          <w:sz w:val="28"/>
        </w:rPr>
        <w:t>
      1) Қазақстан Республикасының йод тапшылығы ауруларының алдын алу туралы заңнамасы талаптарының орындалуына мемлекеттiк бақылауды және қадағалауды жүзеге асырады;</w:t>
      </w:r>
      <w:r>
        <w:br/>
      </w:r>
      <w:r>
        <w:rPr>
          <w:rFonts w:ascii="Times New Roman"/>
          <w:b w:val="false"/>
          <w:i w:val="false"/>
          <w:color w:val="000000"/>
          <w:sz w:val="28"/>
        </w:rPr>
        <w:t>
      2) өндірісінде йодталмаған тұз пайдаланылатын тамақ өнімдерінінің жекелеген түрлерінің тізбесін бекітеді;</w:t>
      </w:r>
      <w:r>
        <w:br/>
      </w:r>
      <w:r>
        <w:rPr>
          <w:rFonts w:ascii="Times New Roman"/>
          <w:b w:val="false"/>
          <w:i w:val="false"/>
          <w:color w:val="000000"/>
          <w:sz w:val="28"/>
        </w:rPr>
        <w:t>
      3) тұзды және басқа да йод қосындыларымен байытылған тамақ өнiмдерiн йодтау жөнiнде санитариялық-эпидемиологиялық талаптарды белгiлейдi.»;</w:t>
      </w:r>
      <w:r>
        <w:br/>
      </w:r>
      <w:r>
        <w:rPr>
          <w:rFonts w:ascii="Times New Roman"/>
          <w:b w:val="false"/>
          <w:i w:val="false"/>
          <w:color w:val="000000"/>
          <w:sz w:val="28"/>
        </w:rPr>
        <w:t>
      4) 8-баптың 2-тармағы мынадай редакцияда жазылсын:</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r>
        <w:br/>
      </w:r>
      <w:r>
        <w:rPr>
          <w:rFonts w:ascii="Times New Roman"/>
          <w:b w:val="false"/>
          <w:i w:val="false"/>
          <w:color w:val="000000"/>
          <w:sz w:val="28"/>
        </w:rPr>
        <w:t>
      1) мектепке дейін тәрбие беретін және оқытатын балалар ұйымдарын, бiлiм беру, денсаулық сақтау және халықты әлеуметтiк қорғау ұйымдарын йодталған ас тұзымен және йод қосындыларымен байытылған басқа да тамақ өнiмдерiмен қамтамасыз етуді ұйымдастырады;</w:t>
      </w:r>
      <w:r>
        <w:br/>
      </w:r>
      <w:r>
        <w:rPr>
          <w:rFonts w:ascii="Times New Roman"/>
          <w:b w:val="false"/>
          <w:i w:val="false"/>
          <w:color w:val="000000"/>
          <w:sz w:val="28"/>
        </w:rPr>
        <w:t>
      2) жергілікті мемлекеттік басқару мүддесіне орай Қазақстан Республикасының заңнамасында жергілікті атқарушы органдарға жүктелген өзге де өкілеттіктерді жүзеге асырады.»;</w:t>
      </w:r>
      <w:r>
        <w:br/>
      </w:r>
      <w:r>
        <w:rPr>
          <w:rFonts w:ascii="Times New Roman"/>
          <w:b w:val="false"/>
          <w:i w:val="false"/>
          <w:color w:val="000000"/>
          <w:sz w:val="28"/>
        </w:rPr>
        <w:t>
      5) 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«9-бап. Халықтың санитариялық-эпидемиологиялық салауаттылығы</w:t>
      </w:r>
      <w:r>
        <w:br/>
      </w:r>
      <w:r>
        <w:rPr>
          <w:rFonts w:ascii="Times New Roman"/>
          <w:b w:val="false"/>
          <w:i w:val="false"/>
          <w:color w:val="000000"/>
          <w:sz w:val="28"/>
        </w:rPr>
        <w:t>
              саласындағы уәкiлеттi органның лауазымды адамдарының</w:t>
      </w:r>
      <w:r>
        <w:br/>
      </w:r>
      <w:r>
        <w:rPr>
          <w:rFonts w:ascii="Times New Roman"/>
          <w:b w:val="false"/>
          <w:i w:val="false"/>
          <w:color w:val="000000"/>
          <w:sz w:val="28"/>
        </w:rPr>
        <w:t>
              йод тапшылығы ауруларының алдын алу саласындағы</w:t>
      </w:r>
      <w:r>
        <w:br/>
      </w:r>
      <w:r>
        <w:rPr>
          <w:rFonts w:ascii="Times New Roman"/>
          <w:b w:val="false"/>
          <w:i w:val="false"/>
          <w:color w:val="000000"/>
          <w:sz w:val="28"/>
        </w:rPr>
        <w:t>
              өкілеттiктерi»;</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«Уәкілетті органның, халықтың санитариялық-эпидемиологиялық салауаттылығы саласындағы уәкiлеттi органның лауазымды адамдары өз құзыретi шегiнде:».</w:t>
      </w:r>
      <w:r>
        <w:br/>
      </w:r>
      <w:r>
        <w:rPr>
          <w:rFonts w:ascii="Times New Roman"/>
          <w:b w:val="false"/>
          <w:i w:val="false"/>
          <w:color w:val="000000"/>
          <w:sz w:val="28"/>
        </w:rPr>
        <w:t>
      36.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 мынадай мазмұндағы 12-1) тармақшамен толықтырылсын:</w:t>
      </w:r>
      <w:r>
        <w:br/>
      </w:r>
      <w:r>
        <w:rPr>
          <w:rFonts w:ascii="Times New Roman"/>
          <w:b w:val="false"/>
          <w:i w:val="false"/>
          <w:color w:val="000000"/>
          <w:sz w:val="28"/>
        </w:rPr>
        <w:t>
      «12-1) бақылау және қадағалау органдарының тексерулерінің нәтижелері бойынша тексерулерді тағайындауды және статистика жүргізуді үйлестіреді;»;</w:t>
      </w:r>
      <w:r>
        <w:br/>
      </w:r>
      <w:r>
        <w:rPr>
          <w:rFonts w:ascii="Times New Roman"/>
          <w:b w:val="false"/>
          <w:i w:val="false"/>
          <w:color w:val="000000"/>
          <w:sz w:val="28"/>
        </w:rPr>
        <w:t>
      2) 12-баптың 3-тармағының 18) тармақшасындағы «сұрау салуларды арнайы есепке алуды жүзеге асырады,» деген сөздер «сұрау салуды;» деген сөзбен ауыстырылып, мынадай мазмұндағы 19) және 20) тармақшалармен толықтырылсын:</w:t>
      </w:r>
      <w:r>
        <w:br/>
      </w:r>
      <w:r>
        <w:rPr>
          <w:rFonts w:ascii="Times New Roman"/>
          <w:b w:val="false"/>
          <w:i w:val="false"/>
          <w:color w:val="000000"/>
          <w:sz w:val="28"/>
        </w:rPr>
        <w:t xml:space="preserve">
      «19) бақылау және қадағалау органдары Қазақстан Республикасының заңнамасында белгіленген тәртіппен уәкілетті органға жіберетін хабарламаларды; </w:t>
      </w:r>
      <w:r>
        <w:br/>
      </w:r>
      <w:r>
        <w:rPr>
          <w:rFonts w:ascii="Times New Roman"/>
          <w:b w:val="false"/>
          <w:i w:val="false"/>
          <w:color w:val="000000"/>
          <w:sz w:val="28"/>
        </w:rPr>
        <w:t>
      20)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10-бабының 3-тармағына сәйкес бақылау және қадағалау органдары барып жүргізген бақылау мен қадағалаудың өзге нысандарын арнайы есепке алуды жүзеге асырады.».</w:t>
      </w:r>
      <w:r>
        <w:br/>
      </w:r>
      <w:r>
        <w:rPr>
          <w:rFonts w:ascii="Times New Roman"/>
          <w:b w:val="false"/>
          <w:i w:val="false"/>
          <w:color w:val="000000"/>
          <w:sz w:val="28"/>
        </w:rPr>
        <w:t>
      37.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 2012 ж., № 13, 91-құжат;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3-тармағы мынадай редакцияда жазылсын:</w:t>
      </w:r>
      <w:r>
        <w:br/>
      </w:r>
      <w:r>
        <w:rPr>
          <w:rFonts w:ascii="Times New Roman"/>
          <w:b w:val="false"/>
          <w:i w:val="false"/>
          <w:color w:val="000000"/>
          <w:sz w:val="28"/>
        </w:rPr>
        <w:t>
      «3. Туристік қызмет көрсету аумағы туроператордың және турагенттiң жауапкершiлiгiн мiндеттi сақтандыру шартының қолданылу аумағы болып табылады.»;</w:t>
      </w:r>
      <w:r>
        <w:br/>
      </w:r>
      <w:r>
        <w:rPr>
          <w:rFonts w:ascii="Times New Roman"/>
          <w:b w:val="false"/>
          <w:i w:val="false"/>
          <w:color w:val="000000"/>
          <w:sz w:val="28"/>
        </w:rPr>
        <w:t>
      2) 17-баптың 2-тармағы мынадай редакцияда жазылсын:</w:t>
      </w:r>
      <w:r>
        <w:br/>
      </w:r>
      <w:r>
        <w:rPr>
          <w:rFonts w:ascii="Times New Roman"/>
          <w:b w:val="false"/>
          <w:i w:val="false"/>
          <w:color w:val="000000"/>
          <w:sz w:val="28"/>
        </w:rPr>
        <w:t>
      «2. Сақтандыру жағдайы сақтанушы зиянды өтеу туралы туристің талаптарын мойындаған кезден бастап басталған деп есептеледi.</w:t>
      </w:r>
      <w:r>
        <w:br/>
      </w:r>
      <w:r>
        <w:rPr>
          <w:rFonts w:ascii="Times New Roman"/>
          <w:b w:val="false"/>
          <w:i w:val="false"/>
          <w:color w:val="000000"/>
          <w:sz w:val="28"/>
        </w:rPr>
        <w:t>
      Сақтанушы зиянды өтеу туралы туристің талаптарын негiздi деп мойындамаған жағдайда, сақтандыру жағдайы сақтанушы келтiрген зиянды өтеу туралы соттың шешімі заңды күшіне енген кезден бастап басталды деп есептеледі.».</w:t>
      </w:r>
      <w:r>
        <w:br/>
      </w:r>
      <w:r>
        <w:rPr>
          <w:rFonts w:ascii="Times New Roman"/>
          <w:b w:val="false"/>
          <w:i w:val="false"/>
          <w:color w:val="000000"/>
          <w:sz w:val="28"/>
        </w:rPr>
        <w:t>
      38.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2-тармағының 11) тармақшасы алып тасталсын.</w:t>
      </w:r>
      <w:r>
        <w:br/>
      </w:r>
      <w:r>
        <w:rPr>
          <w:rFonts w:ascii="Times New Roman"/>
          <w:b w:val="false"/>
          <w:i w:val="false"/>
          <w:color w:val="000000"/>
          <w:sz w:val="28"/>
        </w:rPr>
        <w:t>
      39.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w:t>
      </w:r>
      <w:r>
        <w:br/>
      </w:r>
      <w:r>
        <w:rPr>
          <w:rFonts w:ascii="Times New Roman"/>
          <w:b w:val="false"/>
          <w:i w:val="false"/>
          <w:color w:val="000000"/>
          <w:sz w:val="28"/>
        </w:rPr>
        <w:t>
      8-баптың 1-тармағының 8-3) тармақшасы алып тасталсын.</w:t>
      </w:r>
      <w:r>
        <w:br/>
      </w:r>
      <w:r>
        <w:rPr>
          <w:rFonts w:ascii="Times New Roman"/>
          <w:b w:val="false"/>
          <w:i w:val="false"/>
          <w:color w:val="000000"/>
          <w:sz w:val="28"/>
        </w:rPr>
        <w:t>
      40.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1-тармағының 7) тармақшасы алып тасталсын.</w:t>
      </w:r>
      <w:r>
        <w:br/>
      </w:r>
      <w:r>
        <w:rPr>
          <w:rFonts w:ascii="Times New Roman"/>
          <w:b w:val="false"/>
          <w:i w:val="false"/>
          <w:color w:val="000000"/>
          <w:sz w:val="28"/>
        </w:rPr>
        <w:t>
      41.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w:t>
      </w:r>
      <w:r>
        <w:br/>
      </w:r>
      <w:r>
        <w:rPr>
          <w:rFonts w:ascii="Times New Roman"/>
          <w:b w:val="false"/>
          <w:i w:val="false"/>
          <w:color w:val="000000"/>
          <w:sz w:val="28"/>
        </w:rPr>
        <w:t>
      18-баптың 1-тармағы мынадай мазмұндағы 3-1) тармақшамен толықтырылсын:</w:t>
      </w:r>
      <w:r>
        <w:br/>
      </w:r>
      <w:r>
        <w:rPr>
          <w:rFonts w:ascii="Times New Roman"/>
          <w:b w:val="false"/>
          <w:i w:val="false"/>
          <w:color w:val="000000"/>
          <w:sz w:val="28"/>
        </w:rPr>
        <w:t>
      «3-1) табиғи монополия субъектілері;».</w:t>
      </w:r>
      <w:r>
        <w:br/>
      </w:r>
      <w:r>
        <w:rPr>
          <w:rFonts w:ascii="Times New Roman"/>
          <w:b w:val="false"/>
          <w:i w:val="false"/>
          <w:color w:val="000000"/>
          <w:sz w:val="28"/>
        </w:rPr>
        <w:t>
      42.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2012 ж., № 3, 27-құжат; № 15, 97-құжат; 2013 ж., № 9, 51-құжат; № 12, 57-құжат; № 14, 75-құжат; 2014 ж., № 10, 52-құжат):</w:t>
      </w:r>
      <w:r>
        <w:br/>
      </w:r>
      <w:r>
        <w:rPr>
          <w:rFonts w:ascii="Times New Roman"/>
          <w:b w:val="false"/>
          <w:i w:val="false"/>
          <w:color w:val="000000"/>
          <w:sz w:val="28"/>
        </w:rPr>
        <w:t>
      1) 9-баптың 1-тармағының 51) тармақшасы алып тасталсын;</w:t>
      </w:r>
      <w:r>
        <w:br/>
      </w:r>
      <w:r>
        <w:rPr>
          <w:rFonts w:ascii="Times New Roman"/>
          <w:b w:val="false"/>
          <w:i w:val="false"/>
          <w:color w:val="000000"/>
          <w:sz w:val="28"/>
        </w:rPr>
        <w:t>
      2) 10-тараудың тақырыбы мынадай редакцияда жазылсын:</w:t>
      </w:r>
      <w:r>
        <w:br/>
      </w:r>
      <w:r>
        <w:rPr>
          <w:rFonts w:ascii="Times New Roman"/>
          <w:b w:val="false"/>
          <w:i w:val="false"/>
          <w:color w:val="000000"/>
          <w:sz w:val="28"/>
        </w:rPr>
        <w:t>
      «10-Тарау. Жануарлар дүниесiн қорғау, өсiмiн молайту және пайдалану саласындағы бақылау және қадағалау»;</w:t>
      </w:r>
      <w:r>
        <w:br/>
      </w:r>
      <w:r>
        <w:rPr>
          <w:rFonts w:ascii="Times New Roman"/>
          <w:b w:val="false"/>
          <w:i w:val="false"/>
          <w:color w:val="000000"/>
          <w:sz w:val="28"/>
        </w:rPr>
        <w:t>
      3) 51-бап мынадай редакцияда жазылсын:</w:t>
      </w:r>
      <w:r>
        <w:br/>
      </w:r>
      <w:r>
        <w:rPr>
          <w:rFonts w:ascii="Times New Roman"/>
          <w:b w:val="false"/>
          <w:i w:val="false"/>
          <w:color w:val="000000"/>
          <w:sz w:val="28"/>
        </w:rPr>
        <w:t>
       «51-бап. Жануарлар дүниесiн қорғау, өсiмiн молайту және</w:t>
      </w:r>
      <w:r>
        <w:br/>
      </w:r>
      <w:r>
        <w:rPr>
          <w:rFonts w:ascii="Times New Roman"/>
          <w:b w:val="false"/>
          <w:i w:val="false"/>
          <w:color w:val="000000"/>
          <w:sz w:val="28"/>
        </w:rPr>
        <w:t>
                пайдалану саласындағы мемлекеттiк бақылауды және</w:t>
      </w:r>
      <w:r>
        <w:br/>
      </w:r>
      <w:r>
        <w:rPr>
          <w:rFonts w:ascii="Times New Roman"/>
          <w:b w:val="false"/>
          <w:i w:val="false"/>
          <w:color w:val="000000"/>
          <w:sz w:val="28"/>
        </w:rPr>
        <w:t>
                қадағалауды жүзеге асыратын лауазымды адамдар</w:t>
      </w:r>
      <w:r>
        <w:br/>
      </w:r>
      <w:r>
        <w:rPr>
          <w:rFonts w:ascii="Times New Roman"/>
          <w:b w:val="false"/>
          <w:i w:val="false"/>
          <w:color w:val="000000"/>
          <w:sz w:val="28"/>
        </w:rPr>
        <w:t>
      1. Ведомстволардың басшылары лауазымы бойынша бiр мезгiлде Қазақстан Республикасының жануарлар дүниесiн қорғау жөнiндегi бас мемлекеттiк инспекторлары болып табылады.</w:t>
      </w:r>
      <w:r>
        <w:br/>
      </w:r>
      <w:r>
        <w:rPr>
          <w:rFonts w:ascii="Times New Roman"/>
          <w:b w:val="false"/>
          <w:i w:val="false"/>
          <w:color w:val="000000"/>
          <w:sz w:val="28"/>
        </w:rPr>
        <w:t>
      2. Ведомстволар басшыларының жануарлар дүниесiн қорғау, өсiмiн молайту және пайдалану саласындағы реттеу, бақылау және қадағалау мәселелерiн жүргізелетін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3. Ведомствоның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r>
        <w:br/>
      </w:r>
      <w:r>
        <w:rPr>
          <w:rFonts w:ascii="Times New Roman"/>
          <w:b w:val="false"/>
          <w:i w:val="false"/>
          <w:color w:val="000000"/>
          <w:sz w:val="28"/>
        </w:rPr>
        <w:t>
      4. Аумақтық бөлімше басшысының жануарлар дүниесiн қорғау, өсiмiн молайту және пайдалану саласындағы реттеу, бақылау және қадағалау мәселелерiн қадағалайтын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r>
        <w:br/>
      </w:r>
      <w:r>
        <w:rPr>
          <w:rFonts w:ascii="Times New Roman"/>
          <w:b w:val="false"/>
          <w:i w:val="false"/>
          <w:color w:val="000000"/>
          <w:sz w:val="28"/>
        </w:rPr>
        <w:t>
      5. Ведомстволардың құрылымдық бөлiмшелерiнiң жануарлар дүниесiн қорғау, өсiмiн молайту және пайдалану саласында реттеу, бақылау және қадағалау мәселелерiн жүргізетін басшылары – лауазымы бойынша бiр мезгiлде Қазақстан Республикасының жануарлар дүниесiн қорғау жөнiндегi аға мемлекеттiк инспекторлары, ал ведомстволардың жануарлар дүниесiн қорғау, өсiмiн молайту және пайдалану саласындағы реттеу, бақылау және қадағалау мәселелерiн жүргізетін мамандары Қазақстан Республикасының жануарлар дүниесiн қорғау жөнiндегi мемлекеттiк инспекторлары болып табылады.</w:t>
      </w:r>
      <w:r>
        <w:br/>
      </w:r>
      <w:r>
        <w:rPr>
          <w:rFonts w:ascii="Times New Roman"/>
          <w:b w:val="false"/>
          <w:i w:val="false"/>
          <w:color w:val="000000"/>
          <w:sz w:val="28"/>
        </w:rPr>
        <w:t>
      6. Ведомстволардың құрылымдық бөлiмшелерiнiң жануарлар дүниесiн қорғау, өсiмiн молайту және пайдалану саласындағы реттеу, бақылау және қадағалау мәселелерiн жүргізетін басшылары –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мәселелерiн жүргізетін мамандары тиiстi облыстың (бассейннің) жануарлар дүниесiн қорғау жөнiндегi мемлекеттiк инспекторлары болып табылады.».</w:t>
      </w:r>
      <w:r>
        <w:br/>
      </w:r>
      <w:r>
        <w:rPr>
          <w:rFonts w:ascii="Times New Roman"/>
          <w:b w:val="false"/>
          <w:i w:val="false"/>
          <w:color w:val="000000"/>
          <w:sz w:val="28"/>
        </w:rPr>
        <w:t>
      43.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w:t>
      </w:r>
      <w:r>
        <w:br/>
      </w:r>
      <w:r>
        <w:rPr>
          <w:rFonts w:ascii="Times New Roman"/>
          <w:b w:val="false"/>
          <w:i w:val="false"/>
          <w:color w:val="000000"/>
          <w:sz w:val="28"/>
        </w:rPr>
        <w:t>
      5-баптың 13) тармақшасы алып тасталсын.</w:t>
      </w:r>
      <w:r>
        <w:br/>
      </w:r>
      <w:r>
        <w:rPr>
          <w:rFonts w:ascii="Times New Roman"/>
          <w:b w:val="false"/>
          <w:i w:val="false"/>
          <w:color w:val="000000"/>
          <w:sz w:val="28"/>
        </w:rPr>
        <w:t>
      44.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w:t>
      </w:r>
      <w:r>
        <w:br/>
      </w:r>
      <w:r>
        <w:rPr>
          <w:rFonts w:ascii="Times New Roman"/>
          <w:b w:val="false"/>
          <w:i w:val="false"/>
          <w:color w:val="000000"/>
          <w:sz w:val="28"/>
        </w:rPr>
        <w:t>
      1) 1-бапта: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мемлекеттік техникалық реттеу жүйесінің тізілімі – ұйымдардың стандарттарын және консорциум стандарттарын қоспағанда, техникалық регламенттерді және нормативтік техникалық құжаттарды, стандарттарды, көлік құралы типінің мақұлдануын (шасси типінің мақұлдануын), Кеден одағының техникалық регламентіне сәйкестікті куәландыратын құжаттың қолданысы тоқтатылғаны туралы ресімделген және тіркелген хабарламаларды, көлік құралдары конструкциясының қауіпсіздігі туралы тіркелген куәліктерді, техникалық-экономикалық ақпарат жіктеуіштерін, сәйкестікті растау органдарын, сынақ зертханаларын, стандарттау жөніндегі техникалық комитеттерді,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және сәйкестікті растау саласында берілген құжаттарды есепке алу құжаты;»;</w:t>
      </w:r>
      <w:r>
        <w:br/>
      </w:r>
      <w:r>
        <w:rPr>
          <w:rFonts w:ascii="Times New Roman"/>
          <w:b w:val="false"/>
          <w:i w:val="false"/>
          <w:color w:val="000000"/>
          <w:sz w:val="28"/>
        </w:rPr>
        <w:t>
      мынадай мазмұндағы 56) тармақшамен толықтырылсын:</w:t>
      </w:r>
      <w:r>
        <w:br/>
      </w:r>
      <w:r>
        <w:rPr>
          <w:rFonts w:ascii="Times New Roman"/>
          <w:b w:val="false"/>
          <w:i w:val="false"/>
          <w:color w:val="000000"/>
          <w:sz w:val="28"/>
        </w:rPr>
        <w:t>
      «56) тұтынушылардың құқықтарын қорғау жөніндегі уәкілетті орган – тұтынушылардың құқықтарын қорғау саласындағы мемлекеттік реттеуді жүзеге асыратын,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сондай-ақ тағам өнімдерін өткізу сатысында оның қауіпсіздігі саласында мемлекеттік бақылауды жүзеге асыратын мемлекеттік орган.»;</w:t>
      </w:r>
      <w:r>
        <w:br/>
      </w:r>
      <w:r>
        <w:rPr>
          <w:rFonts w:ascii="Times New Roman"/>
          <w:b w:val="false"/>
          <w:i w:val="false"/>
          <w:color w:val="000000"/>
          <w:sz w:val="28"/>
        </w:rPr>
        <w:t>
      2) 7-бапта:</w:t>
      </w:r>
      <w:r>
        <w:br/>
      </w:r>
      <w:r>
        <w:rPr>
          <w:rFonts w:ascii="Times New Roman"/>
          <w:b w:val="false"/>
          <w:i w:val="false"/>
          <w:color w:val="000000"/>
          <w:sz w:val="28"/>
        </w:rPr>
        <w:t>
      екінші абзац мынадай мазмұндағы 15) және 16) тармақшалармен толықтырылсын:</w:t>
      </w:r>
      <w:r>
        <w:br/>
      </w:r>
      <w:r>
        <w:rPr>
          <w:rFonts w:ascii="Times New Roman"/>
          <w:b w:val="false"/>
          <w:i w:val="false"/>
          <w:color w:val="000000"/>
          <w:sz w:val="28"/>
        </w:rPr>
        <w:t>
      «15) көлік құралы типінің мақұлдануын (шасси типінің мақұлдануын), сондай-ақ көлік құралдарының конструкциясының қауіпсіздігі туралы куәлікті бекітеді және тіркейді;</w:t>
      </w:r>
      <w:r>
        <w:br/>
      </w:r>
      <w:r>
        <w:rPr>
          <w:rFonts w:ascii="Times New Roman"/>
          <w:b w:val="false"/>
          <w:i w:val="false"/>
          <w:color w:val="000000"/>
          <w:sz w:val="28"/>
        </w:rPr>
        <w:t>
      16) көлік құралы типінің мақұлдануы бойынша жұмыс тәртібін (шасси типінің мақұлдануларын), сондай-ақ көлік құралдары конструкциясының қауіпсіздігі туралы куәліктерді белгілейді;»;</w:t>
      </w:r>
      <w:r>
        <w:br/>
      </w:r>
      <w:r>
        <w:rPr>
          <w:rFonts w:ascii="Times New Roman"/>
          <w:b w:val="false"/>
          <w:i w:val="false"/>
          <w:color w:val="000000"/>
          <w:sz w:val="28"/>
        </w:rPr>
        <w:t>
      үшінші абзацта 8) тармақша алып тасталсын.</w:t>
      </w:r>
      <w:r>
        <w:br/>
      </w:r>
      <w:r>
        <w:rPr>
          <w:rFonts w:ascii="Times New Roman"/>
          <w:b w:val="false"/>
          <w:i w:val="false"/>
          <w:color w:val="000000"/>
          <w:sz w:val="28"/>
        </w:rPr>
        <w:t>
      3) 12-баптың 5-тармағы мынадай мазмұндағы 1-1) тармақшамен толықтырылсын:</w:t>
      </w:r>
      <w:r>
        <w:br/>
      </w:r>
      <w:r>
        <w:rPr>
          <w:rFonts w:ascii="Times New Roman"/>
          <w:b w:val="false"/>
          <w:i w:val="false"/>
          <w:color w:val="000000"/>
          <w:sz w:val="28"/>
        </w:rPr>
        <w:t>
      «1-1) үшінші елдің аккредиттеу субъектілері берген сәйкестікті растау жөніндегі құжаттарды заңды деп тануға, өнімнің сәйкестігін растау немесе сәйкестік туралы декларацияны тіркеуге өтінім берушілер туралы, сондай-ақ өтінім берілген өнім туралы, сынақ нәтижелері туралы мәліметтерді халықтың санитариялық-эпидемиологиялық салауаттылық саласындағы мемлекеттік органға ұсынуды қамтамасыз етуге;»;</w:t>
      </w:r>
      <w:r>
        <w:br/>
      </w:r>
      <w:r>
        <w:rPr>
          <w:rFonts w:ascii="Times New Roman"/>
          <w:b w:val="false"/>
          <w:i w:val="false"/>
          <w:color w:val="000000"/>
          <w:sz w:val="28"/>
        </w:rPr>
        <w:t>
      4) 13-бап мынадай мазмұндағы 5-тармақпен толықтырылсын:</w:t>
      </w:r>
      <w:r>
        <w:br/>
      </w:r>
      <w:r>
        <w:rPr>
          <w:rFonts w:ascii="Times New Roman"/>
          <w:b w:val="false"/>
          <w:i w:val="false"/>
          <w:color w:val="000000"/>
          <w:sz w:val="28"/>
        </w:rPr>
        <w:t>
      «5. Зертханалар сынақ жұмыстарын жүргізу үшін, үшінші елдердің аккредиттеу субъектілері жүргізген сынақ жұмыстарының нәтижелерін тану үшін өтініш жасаған өтінім берушілер туралы, сынақтардың нәтижелері туралы мәліметтерді халықтың санитариялық-эпидемиологиялық салауаттылығы саласындағы мемлекеттік органға ұсынуды қамтамасыз етуге міндетті.»;</w:t>
      </w:r>
      <w:r>
        <w:br/>
      </w:r>
      <w:r>
        <w:rPr>
          <w:rFonts w:ascii="Times New Roman"/>
          <w:b w:val="false"/>
          <w:i w:val="false"/>
          <w:color w:val="000000"/>
          <w:sz w:val="28"/>
        </w:rPr>
        <w:t>
      5) 37-бапта: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Уәкiлеттi орган мен оның аумақтық органдары, олардың лауазымды адамдары осы баптың 2-1-тармағында көрсетілген өнімді қоспағанда, өнiмге қатысты мемлекеттiк бақылауды оның өткiзілу сатысында жүзеге асырады.»;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Тұтынушылардың құқықтарын қорғау жөніндегі уәкілетті орган және оның аумақтық органдары, олардың лауазымды адамдары тұтынушыларға өткізілетін өнімдерге қатысты мемлекеттік бақылауды олардың өткізілу сатысында жүзеге асырады.».</w:t>
      </w:r>
      <w:r>
        <w:br/>
      </w:r>
      <w:r>
        <w:rPr>
          <w:rFonts w:ascii="Times New Roman"/>
          <w:b w:val="false"/>
          <w:i w:val="false"/>
          <w:color w:val="000000"/>
          <w:sz w:val="28"/>
        </w:rPr>
        <w:t>
      45.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w:t>
      </w:r>
      <w:r>
        <w:br/>
      </w:r>
      <w:r>
        <w:rPr>
          <w:rFonts w:ascii="Times New Roman"/>
          <w:b w:val="false"/>
          <w:i w:val="false"/>
          <w:color w:val="000000"/>
          <w:sz w:val="28"/>
        </w:rPr>
        <w:t>
      7-баптың 1-тармағының 1-1) тармақшасы алып тасталсын.</w:t>
      </w:r>
      <w:r>
        <w:br/>
      </w:r>
      <w:r>
        <w:rPr>
          <w:rFonts w:ascii="Times New Roman"/>
          <w:b w:val="false"/>
          <w:i w:val="false"/>
          <w:color w:val="000000"/>
          <w:sz w:val="28"/>
        </w:rPr>
        <w:t>
      46.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жасауды және салааралық үйлестіруді жүзеге асыратын мемлекеттік орган;»;</w:t>
      </w:r>
      <w:r>
        <w:br/>
      </w:r>
      <w:r>
        <w:rPr>
          <w:rFonts w:ascii="Times New Roman"/>
          <w:b w:val="false"/>
          <w:i w:val="false"/>
          <w:color w:val="000000"/>
          <w:sz w:val="28"/>
        </w:rPr>
        <w:t>
      мынадай мазмұндағы 18), 19), 20), 21) және 22) тармақшалармен толықтырылсын:</w:t>
      </w:r>
      <w:r>
        <w:br/>
      </w:r>
      <w:r>
        <w:rPr>
          <w:rFonts w:ascii="Times New Roman"/>
          <w:b w:val="false"/>
          <w:i w:val="false"/>
          <w:color w:val="000000"/>
          <w:sz w:val="28"/>
        </w:rPr>
        <w:t>
      «18) реттеуші құралдар – жеке кәсіпкерлік субъектілеріне қатысты ықпал ету тәсілдері,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рұқсаттар мен хабарламалар;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 және қадағалау жүзеге асырылатын жеке кәсіпкерлік субъектілері қызметінің салалары; Қазақстан Республикасының заңнамасында көзделген ақпараттық құралдар;</w:t>
      </w:r>
      <w:r>
        <w:br/>
      </w:r>
      <w:r>
        <w:rPr>
          <w:rFonts w:ascii="Times New Roman"/>
          <w:b w:val="false"/>
          <w:i w:val="false"/>
          <w:color w:val="000000"/>
          <w:sz w:val="28"/>
        </w:rPr>
        <w:t>
      19) ақпараттық құралдар – Қазақстан Республикасы заңнамасының талаптарына сәйкес осы заңда белгіленген жеке кәсіпкерлік субъектілерінің мемлекеттік органдарға немесе өзге де тұлғаларға ақпаратты ұсыну тетіктері;</w:t>
      </w:r>
      <w:r>
        <w:br/>
      </w:r>
      <w:r>
        <w:rPr>
          <w:rFonts w:ascii="Times New Roman"/>
          <w:b w:val="false"/>
          <w:i w:val="false"/>
          <w:color w:val="000000"/>
          <w:sz w:val="28"/>
        </w:rPr>
        <w:t>
      20) реттеушілік әсерді талдау – мемлекеттік реттеу мақсаттарына кейін қол жеткізуді бағалауға мүмкіндік беретін, енгізілетін реттеуші құрал және соған байланысты талаптардың пайдасы мен шығындарын салыстырудың талдамалық рәсімі;</w:t>
      </w:r>
      <w:r>
        <w:br/>
      </w:r>
      <w:r>
        <w:rPr>
          <w:rFonts w:ascii="Times New Roman"/>
          <w:b w:val="false"/>
          <w:i w:val="false"/>
          <w:color w:val="000000"/>
          <w:sz w:val="28"/>
        </w:rPr>
        <w:t>
      21) реттеуші мемлекеттік органдар – реттеуші құрал енгізілген немесе енгізу жоспарланған жеке салада немесе мемлекеттік басқару саласында басшылықты жүзеге асыратын мемлекеттік органдар;</w:t>
      </w:r>
      <w:r>
        <w:br/>
      </w:r>
      <w:r>
        <w:rPr>
          <w:rFonts w:ascii="Times New Roman"/>
          <w:b w:val="false"/>
          <w:i w:val="false"/>
          <w:color w:val="000000"/>
          <w:sz w:val="28"/>
        </w:rPr>
        <w:t>
      22) реттеуді қатаңдату – реттеуші құралдарды енгізуге немесе пайдалануға байланысты жеке кәсіпкерлік субъектілеріне қосымша талаптар, міндеттер немесе өзге де жүктемені арттыруды белгілеу.»;</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Жеке кәсіпкерлік субъектілеріне қатысты реттеуші</w:t>
      </w:r>
      <w:r>
        <w:br/>
      </w:r>
      <w:r>
        <w:rPr>
          <w:rFonts w:ascii="Times New Roman"/>
          <w:b w:val="false"/>
          <w:i w:val="false"/>
          <w:color w:val="000000"/>
          <w:sz w:val="28"/>
        </w:rPr>
        <w:t>
              құралдарды немесе реттеуді қатаңдатуды енгізуді</w:t>
      </w:r>
      <w:r>
        <w:br/>
      </w:r>
      <w:r>
        <w:rPr>
          <w:rFonts w:ascii="Times New Roman"/>
          <w:b w:val="false"/>
          <w:i w:val="false"/>
          <w:color w:val="000000"/>
          <w:sz w:val="28"/>
        </w:rPr>
        <w:t>
              көздейтін нормативтік құқықтық актілердi әзірлеу және</w:t>
      </w:r>
      <w:r>
        <w:br/>
      </w:r>
      <w:r>
        <w:rPr>
          <w:rFonts w:ascii="Times New Roman"/>
          <w:b w:val="false"/>
          <w:i w:val="false"/>
          <w:color w:val="000000"/>
          <w:sz w:val="28"/>
        </w:rPr>
        <w:t>
              қабылдау ерекшеліктерi</w:t>
      </w:r>
      <w:r>
        <w:br/>
      </w:r>
      <w:r>
        <w:rPr>
          <w:rFonts w:ascii="Times New Roman"/>
          <w:b w:val="false"/>
          <w:i w:val="false"/>
          <w:color w:val="000000"/>
          <w:sz w:val="28"/>
        </w:rPr>
        <w:t>
      1. Егер реттеуші мемлекеттік органдар жеке кәсіпкерлік субъектілеріне қатысты жаңа реттеуші құралды енгізуді немесе реттеуді қатаңдатуды жоспарлаған жағдайда, реттеуші мемлекеттік органдар кәсіпкерлік жөніндегі уәкілетті орган айқындаған тәртіппен реттеушілік әсерді талдау рәсімін алдын ала жүргізуге тиіс.</w:t>
      </w:r>
      <w:r>
        <w:br/>
      </w:r>
      <w:r>
        <w:rPr>
          <w:rFonts w:ascii="Times New Roman"/>
          <w:b w:val="false"/>
          <w:i w:val="false"/>
          <w:color w:val="000000"/>
          <w:sz w:val="28"/>
        </w:rPr>
        <w:t>
      Осы тармақтың күші Қазақстан Республикасы Ұлттық Банкіне қолданылмайды.</w:t>
      </w:r>
      <w:r>
        <w:br/>
      </w:r>
      <w:r>
        <w:rPr>
          <w:rFonts w:ascii="Times New Roman"/>
          <w:b w:val="false"/>
          <w:i w:val="false"/>
          <w:color w:val="000000"/>
          <w:sz w:val="28"/>
        </w:rPr>
        <w:t>
      2. Реттеуші құралдар мынадай түрде енгізіледі немесе жүзеге асырылады:</w:t>
      </w:r>
      <w:r>
        <w:br/>
      </w:r>
      <w:r>
        <w:rPr>
          <w:rFonts w:ascii="Times New Roman"/>
          <w:b w:val="false"/>
          <w:i w:val="false"/>
          <w:color w:val="000000"/>
          <w:sz w:val="28"/>
        </w:rPr>
        <w:t>
      1) рұқсат беру немесе хабарлама жасау тәртібі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 2 және 3-қосымшаларында көзделген рұқсаттар немесе хабарламалар тізбесіне тиісті рұқсатты немесе хабарламаны енгізу арқылы ғана енгізіледі;</w:t>
      </w:r>
      <w:r>
        <w:br/>
      </w:r>
      <w:r>
        <w:rPr>
          <w:rFonts w:ascii="Times New Roman"/>
          <w:b w:val="false"/>
          <w:i w:val="false"/>
          <w:color w:val="000000"/>
          <w:sz w:val="28"/>
        </w:rPr>
        <w:t>
      2) мемлекеттік бақылау және қадағалау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қосымшада көзделген жеке кәсіпкерлік субъектілерінің қызмет салаларында ғана жүзеге асырылады;</w:t>
      </w:r>
      <w:r>
        <w:br/>
      </w:r>
      <w:r>
        <w:rPr>
          <w:rFonts w:ascii="Times New Roman"/>
          <w:b w:val="false"/>
          <w:i w:val="false"/>
          <w:color w:val="000000"/>
          <w:sz w:val="28"/>
        </w:rPr>
        <w:t>
      3) ақпараттық құралдар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Ұлттық Банкінің және Қазақстан Республикасының орталық мемлекеттік органдарының нормативтік құқықтық актілерімен ғана енгізіледі.</w:t>
      </w:r>
      <w:r>
        <w:br/>
      </w:r>
      <w:r>
        <w:rPr>
          <w:rFonts w:ascii="Times New Roman"/>
          <w:b w:val="false"/>
          <w:i w:val="false"/>
          <w:color w:val="000000"/>
          <w:sz w:val="28"/>
        </w:rPr>
        <w:t>
      3. Реттеушілік әсерді талдауға:</w:t>
      </w:r>
      <w:r>
        <w:br/>
      </w:r>
      <w:r>
        <w:rPr>
          <w:rFonts w:ascii="Times New Roman"/>
          <w:b w:val="false"/>
          <w:i w:val="false"/>
          <w:color w:val="000000"/>
          <w:sz w:val="28"/>
        </w:rPr>
        <w:t>
      1) реттеуші құралдарды және оған байланысты талаптарды енгізуді немесе реттеуді қатаңдатуды көздейтін мемлекеттік жоспарлау жүйесі құжаттарының жобалары;</w:t>
      </w:r>
      <w:r>
        <w:br/>
      </w:r>
      <w:r>
        <w:rPr>
          <w:rFonts w:ascii="Times New Roman"/>
          <w:b w:val="false"/>
          <w:i w:val="false"/>
          <w:color w:val="000000"/>
          <w:sz w:val="28"/>
        </w:rPr>
        <w:t>
      2) реттеуші құралдарды және соған байланысты талаптарды енгізуді немесе реттеуді қатаңдатуды көздейтін Қазақстан Республикасы заңдары жобаларының тұжырымдамалары;</w:t>
      </w:r>
      <w:r>
        <w:br/>
      </w:r>
      <w:r>
        <w:rPr>
          <w:rFonts w:ascii="Times New Roman"/>
          <w:b w:val="false"/>
          <w:i w:val="false"/>
          <w:color w:val="000000"/>
          <w:sz w:val="28"/>
        </w:rPr>
        <w:t>
      3) реттеуші құралдарды және соған байланысты талаптарды енгізуді немесе реттеуді қатаңдатуды көздейтін Қазақстан Республикасы заңдарының жобалары;</w:t>
      </w:r>
      <w:r>
        <w:br/>
      </w:r>
      <w:r>
        <w:rPr>
          <w:rFonts w:ascii="Times New Roman"/>
          <w:b w:val="false"/>
          <w:i w:val="false"/>
          <w:color w:val="000000"/>
          <w:sz w:val="28"/>
        </w:rPr>
        <w:t>
      4) «Рұқсаттар және хабарламалар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10-бабының 2), 4) және 6) тармақшаларында көзделген Қазақстан Республикасы Үкіметі қаулыларының жобалары;</w:t>
      </w:r>
      <w:r>
        <w:br/>
      </w:r>
      <w:r>
        <w:rPr>
          <w:rFonts w:ascii="Times New Roman"/>
          <w:b w:val="false"/>
          <w:i w:val="false"/>
          <w:color w:val="000000"/>
          <w:sz w:val="28"/>
        </w:rPr>
        <w:t>
      5) ақпараттық құралдарды енгізуді немесе реттеуді қатаңдатуды көздейтін Қазақстан Республикасы Үкіметі қаулыларының жобалары;</w:t>
      </w:r>
      <w:r>
        <w:br/>
      </w:r>
      <w:r>
        <w:rPr>
          <w:rFonts w:ascii="Times New Roman"/>
          <w:b w:val="false"/>
          <w:i w:val="false"/>
          <w:color w:val="000000"/>
          <w:sz w:val="28"/>
        </w:rPr>
        <w:t>
      6) Кеден одағының реттеуші құралды және оған байланысты талаптарды енгізуді немесе реттеуді қатаңдатуды көздейтін техникалық регламенттер жобалары;</w:t>
      </w:r>
      <w:r>
        <w:br/>
      </w:r>
      <w:r>
        <w:rPr>
          <w:rFonts w:ascii="Times New Roman"/>
          <w:b w:val="false"/>
          <w:i w:val="false"/>
          <w:color w:val="000000"/>
          <w:sz w:val="28"/>
        </w:rPr>
        <w:t>
      7) мәслихаттардың реттеуші құралды және оған байланысты талаптарды енгізуді немесе реттеуді қатаңдатуды көздейтін, әкімдіктер әзірлейтін шешімдерінің жобалары жатады.»;</w:t>
      </w:r>
      <w:r>
        <w:br/>
      </w:r>
      <w:r>
        <w:rPr>
          <w:rFonts w:ascii="Times New Roman"/>
          <w:b w:val="false"/>
          <w:i w:val="false"/>
          <w:color w:val="000000"/>
          <w:sz w:val="28"/>
        </w:rPr>
        <w:t>
      3) мынадай мазмұндағы 5-1-баппен толықтырылсын:</w:t>
      </w:r>
      <w:r>
        <w:br/>
      </w:r>
      <w:r>
        <w:rPr>
          <w:rFonts w:ascii="Times New Roman"/>
          <w:b w:val="false"/>
          <w:i w:val="false"/>
          <w:color w:val="000000"/>
          <w:sz w:val="28"/>
        </w:rPr>
        <w:t>
      «5-1 бап. Реттеушілік әсерді талдау</w:t>
      </w:r>
      <w:r>
        <w:br/>
      </w:r>
      <w:r>
        <w:rPr>
          <w:rFonts w:ascii="Times New Roman"/>
          <w:b w:val="false"/>
          <w:i w:val="false"/>
          <w:color w:val="000000"/>
          <w:sz w:val="28"/>
        </w:rPr>
        <w:t>
      1. Реттеушілік әсерді талдаудың мақсаты айқындалған мақсаттарға жету немесе айқындалған проблемаларды шешу үшін реттеудің баламалы тәсілдерін бағалау арқылы нақты реттеуші құралдарды пайдалану бөлігінде мемлекеттік саясаттың пәрменділігі мен тиімділігін арттыру болып табылады.</w:t>
      </w:r>
      <w:r>
        <w:br/>
      </w:r>
      <w:r>
        <w:rPr>
          <w:rFonts w:ascii="Times New Roman"/>
          <w:b w:val="false"/>
          <w:i w:val="false"/>
          <w:color w:val="000000"/>
          <w:sz w:val="28"/>
        </w:rPr>
        <w:t>
      2. Реттеушілік әсерді талдау реттеуші құрал енгізілгенге дейін және енгізілгеннен кейін жүргізіледі.</w:t>
      </w:r>
      <w:r>
        <w:br/>
      </w:r>
      <w:r>
        <w:rPr>
          <w:rFonts w:ascii="Times New Roman"/>
          <w:b w:val="false"/>
          <w:i w:val="false"/>
          <w:color w:val="000000"/>
          <w:sz w:val="28"/>
        </w:rPr>
        <w:t>
      3. Реттеушілік әсерді талдаудың нәтижелері бойынша реттеуші құралды қолдану тиімділігіне байланысты реттеуші құралдың күші жойылуы мүмкін немесе өзгеше қайта қаралуы мүмкін.</w:t>
      </w:r>
      <w:r>
        <w:br/>
      </w:r>
      <w:r>
        <w:rPr>
          <w:rFonts w:ascii="Times New Roman"/>
          <w:b w:val="false"/>
          <w:i w:val="false"/>
          <w:color w:val="000000"/>
          <w:sz w:val="28"/>
        </w:rPr>
        <w:t>
      Реттеуші құрал енгізілген кезде мәлімделген кәсіпкерлік қызметті мемлекеттік реттеу мақсаттарына қол жеткізілмеген жағдайда, оның күші жойылуға тиіс.</w:t>
      </w:r>
      <w:r>
        <w:br/>
      </w:r>
      <w:r>
        <w:rPr>
          <w:rFonts w:ascii="Times New Roman"/>
          <w:b w:val="false"/>
          <w:i w:val="false"/>
          <w:color w:val="000000"/>
          <w:sz w:val="28"/>
        </w:rPr>
        <w:t>
      4. Реттеушілік әсерді талдауды осы заңның 5-бабының 3-тармағында көзделген өздері әзірлейтін құжаттар, жобаларға қатысты реттеуші мемлекеттік органдар, сондай-ақ кәсіпкерлік жөніндегі уәкілетті орган, Қазақстан Республикасының Ұлттық кәсіпкерлер палатасы және кәсіпкерлік жөніндегі уәкілетті орган бекітетін қағидаларға сәйкес басқа да өзге мүдделі адамдар жүргізеді.</w:t>
      </w:r>
      <w:r>
        <w:br/>
      </w:r>
      <w:r>
        <w:rPr>
          <w:rFonts w:ascii="Times New Roman"/>
          <w:b w:val="false"/>
          <w:i w:val="false"/>
          <w:color w:val="000000"/>
          <w:sz w:val="28"/>
        </w:rPr>
        <w:t>
      5. Реттеушілік әсерді талдауды жүргізу жаңа реттеуші құралды енгізудің міндетті шарты болып табылады.</w:t>
      </w:r>
      <w:r>
        <w:br/>
      </w:r>
      <w:r>
        <w:rPr>
          <w:rFonts w:ascii="Times New Roman"/>
          <w:b w:val="false"/>
          <w:i w:val="false"/>
          <w:color w:val="000000"/>
          <w:sz w:val="28"/>
        </w:rPr>
        <w:t>
      6. Қолданыстағы реттеуші құралдарға қатысты реттеушілік әсерді талдауды кәсіпкерлік жөніндегі уәкілетті орган бекіткен қағидаларға сәйкес қолданыстағы құжаттарды қайта қарау тәртібі мен реттеуші мемлекеттік органдар жүргізеді.</w:t>
      </w:r>
      <w:r>
        <w:br/>
      </w:r>
      <w:r>
        <w:rPr>
          <w:rFonts w:ascii="Times New Roman"/>
          <w:b w:val="false"/>
          <w:i w:val="false"/>
          <w:color w:val="000000"/>
          <w:sz w:val="28"/>
        </w:rPr>
        <w:t>
      7. Кәсіпкерлік жөніндегі уәкілетті орган:</w:t>
      </w:r>
      <w:r>
        <w:br/>
      </w:r>
      <w:r>
        <w:rPr>
          <w:rFonts w:ascii="Times New Roman"/>
          <w:b w:val="false"/>
          <w:i w:val="false"/>
          <w:color w:val="000000"/>
          <w:sz w:val="28"/>
        </w:rPr>
        <w:t>
      1) реттеушілік әсерді талдаудың нәтижелерін қарайды және реттеуші мемлекеттік органдардың белгіленген рәсімдерді сақтауы туралы қорытынды береді;</w:t>
      </w:r>
      <w:r>
        <w:br/>
      </w:r>
      <w:r>
        <w:rPr>
          <w:rFonts w:ascii="Times New Roman"/>
          <w:b w:val="false"/>
          <w:i w:val="false"/>
          <w:color w:val="000000"/>
          <w:sz w:val="28"/>
        </w:rPr>
        <w:t>
      2) реттеуші мемлекеттік органдар жүргізген реттеушілік әсерді талдаудың қорытындыларымен келіспеген жағдайда, реттеушілік әсерге баламалы талдау жүргізеді.</w:t>
      </w:r>
      <w:r>
        <w:br/>
      </w:r>
      <w:r>
        <w:rPr>
          <w:rFonts w:ascii="Times New Roman"/>
          <w:b w:val="false"/>
          <w:i w:val="false"/>
          <w:color w:val="000000"/>
          <w:sz w:val="28"/>
        </w:rPr>
        <w:t>
      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әсерге баламалы талдаудың нәтижелері жалпыға бірдей қолжетімді интернет-ресурстарда орналастырылады.»;</w:t>
      </w:r>
      <w:r>
        <w:br/>
      </w:r>
      <w:r>
        <w:rPr>
          <w:rFonts w:ascii="Times New Roman"/>
          <w:b w:val="false"/>
          <w:i w:val="false"/>
          <w:color w:val="000000"/>
          <w:sz w:val="28"/>
        </w:rPr>
        <w:t>
      4) 6-баптың 6-тармағының 6) тармақшасы алып тасталсын;</w:t>
      </w:r>
      <w:r>
        <w:br/>
      </w:r>
      <w:r>
        <w:rPr>
          <w:rFonts w:ascii="Times New Roman"/>
          <w:b w:val="false"/>
          <w:i w:val="false"/>
          <w:color w:val="000000"/>
          <w:sz w:val="28"/>
        </w:rPr>
        <w:t>
      5) 15-бап мынадай мазмұндағы 21-4), 21-5), 21-6), 21-7), 21-8) және 21-9) тармақшалармен толықтырылсын:</w:t>
      </w:r>
      <w:r>
        <w:br/>
      </w:r>
      <w:r>
        <w:rPr>
          <w:rFonts w:ascii="Times New Roman"/>
          <w:b w:val="false"/>
          <w:i w:val="false"/>
          <w:color w:val="000000"/>
          <w:sz w:val="28"/>
        </w:rPr>
        <w:t>
      «21-4) реттеуші құралдардың реттеушілік әсерін талдауды жүргізу және пайдалану қағидаларын, сондай-ақ Қазақстан Республикасында кәсіпкерлік қызметті реттеудің жай-күйі туралы жылдық есепті әзірлеу және бекіту қағидаларын әзірлейді және бекітеді;</w:t>
      </w:r>
      <w:r>
        <w:br/>
      </w:r>
      <w:r>
        <w:rPr>
          <w:rFonts w:ascii="Times New Roman"/>
          <w:b w:val="false"/>
          <w:i w:val="false"/>
          <w:color w:val="000000"/>
          <w:sz w:val="28"/>
        </w:rPr>
        <w:t>
      21-5) реттеушілік әсерді талдауды жүзеге асыру мәселелері бойынша реттеуші мемлекеттік органдарға әдістемелік көмек көрсетеді және қызметін үйлестіреді;</w:t>
      </w:r>
      <w:r>
        <w:br/>
      </w:r>
      <w:r>
        <w:rPr>
          <w:rFonts w:ascii="Times New Roman"/>
          <w:b w:val="false"/>
          <w:i w:val="false"/>
          <w:color w:val="000000"/>
          <w:sz w:val="28"/>
        </w:rPr>
        <w:t>
      21-6) реттеуші мемлекеттік органдардың реттеушілік әсерді талдау жөніндегі жұмысының жай-күйі туралы есептерін қарайды;</w:t>
      </w:r>
      <w:r>
        <w:br/>
      </w:r>
      <w:r>
        <w:rPr>
          <w:rFonts w:ascii="Times New Roman"/>
          <w:b w:val="false"/>
          <w:i w:val="false"/>
          <w:color w:val="000000"/>
          <w:sz w:val="28"/>
        </w:rPr>
        <w:t>
      21-7) реттеушілік әсерді талдауды енгізу және жүзеге асыру мәселелері бойынша мемлекеттік қызметшілерді және өзге де тұлғаларды оқытуды ұйымдастырады;</w:t>
      </w:r>
      <w:r>
        <w:br/>
      </w:r>
      <w:r>
        <w:rPr>
          <w:rFonts w:ascii="Times New Roman"/>
          <w:b w:val="false"/>
          <w:i w:val="false"/>
          <w:color w:val="000000"/>
          <w:sz w:val="28"/>
        </w:rPr>
        <w:t>
      21-8) реттеушілік әсердің баламалы талдауын жүргізеді;</w:t>
      </w:r>
      <w:r>
        <w:br/>
      </w:r>
      <w:r>
        <w:rPr>
          <w:rFonts w:ascii="Times New Roman"/>
          <w:b w:val="false"/>
          <w:i w:val="false"/>
          <w:color w:val="000000"/>
          <w:sz w:val="28"/>
        </w:rPr>
        <w:t>
      21-9) Қазақстан Республикасында кәсіпкерлік қызметті реттеудің жай-күйі туралы жылдық есептің жобасын әзірлейді;»;</w:t>
      </w:r>
      <w:r>
        <w:br/>
      </w:r>
      <w:r>
        <w:rPr>
          <w:rFonts w:ascii="Times New Roman"/>
          <w:b w:val="false"/>
          <w:i w:val="false"/>
          <w:color w:val="000000"/>
          <w:sz w:val="28"/>
        </w:rPr>
        <w:t>
      6) мынадай мазмұндағы 17-1-баппен толықтырылсын:</w:t>
      </w:r>
      <w:r>
        <w:br/>
      </w:r>
      <w:r>
        <w:rPr>
          <w:rFonts w:ascii="Times New Roman"/>
          <w:b w:val="false"/>
          <w:i w:val="false"/>
          <w:color w:val="000000"/>
          <w:sz w:val="28"/>
        </w:rPr>
        <w:t>
      «17-1-бап. Реттеуші мемлекеттік органдардың құзыреті</w:t>
      </w:r>
      <w:r>
        <w:br/>
      </w:r>
      <w:r>
        <w:rPr>
          <w:rFonts w:ascii="Times New Roman"/>
          <w:b w:val="false"/>
          <w:i w:val="false"/>
          <w:color w:val="000000"/>
          <w:sz w:val="28"/>
        </w:rPr>
        <w:t>
      Реттеуші мемлекеттік органдар:</w:t>
      </w:r>
      <w:r>
        <w:br/>
      </w:r>
      <w:r>
        <w:rPr>
          <w:rFonts w:ascii="Times New Roman"/>
          <w:b w:val="false"/>
          <w:i w:val="false"/>
          <w:color w:val="000000"/>
          <w:sz w:val="28"/>
        </w:rPr>
        <w:t>
      1) осы Заңның 5-бабы 3-тармағында көзделген өздері әзірлейтін құжаттарға қатысты реттеушілік әсерді талдауды кәсіпкерлік жөніндегі уәкілетті орган айқындайтын тәртіппен жүзеге асырады;</w:t>
      </w:r>
      <w:r>
        <w:br/>
      </w:r>
      <w:r>
        <w:rPr>
          <w:rFonts w:ascii="Times New Roman"/>
          <w:b w:val="false"/>
          <w:i w:val="false"/>
          <w:color w:val="000000"/>
          <w:sz w:val="28"/>
        </w:rPr>
        <w:t>
      2) кәсіпкерлік жөніндегі уәкілетті органға кәсіпкерлік қызметті реттеудің жай-күйі туралы есептерді дайындайды және ұсынады.»;</w:t>
      </w:r>
      <w:r>
        <w:br/>
      </w:r>
      <w:r>
        <w:rPr>
          <w:rFonts w:ascii="Times New Roman"/>
          <w:b w:val="false"/>
          <w:i w:val="false"/>
          <w:color w:val="000000"/>
          <w:sz w:val="28"/>
        </w:rPr>
        <w:t>
      26-баптың 1-тармағы мынадай редакцияда жазылсын:</w:t>
      </w:r>
      <w:r>
        <w:br/>
      </w:r>
      <w:r>
        <w:rPr>
          <w:rFonts w:ascii="Times New Roman"/>
          <w:b w:val="false"/>
          <w:i w:val="false"/>
          <w:color w:val="000000"/>
          <w:sz w:val="28"/>
        </w:rPr>
        <w:t>
      «1. Орталық мемлекеттiк және жергiлiктi атқарушы органдардың жанындағы сарапшылық кеңестерге Қазақстан Республикасы Ұлттық кәсіпкерлер палатасының,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r>
        <w:br/>
      </w:r>
      <w:r>
        <w:rPr>
          <w:rFonts w:ascii="Times New Roman"/>
          <w:b w:val="false"/>
          <w:i w:val="false"/>
          <w:color w:val="000000"/>
          <w:sz w:val="28"/>
        </w:rPr>
        <w:t>
      8) 29-бап мынадай редакцияда жазылсын:</w:t>
      </w:r>
      <w:r>
        <w:br/>
      </w:r>
      <w:r>
        <w:rPr>
          <w:rFonts w:ascii="Times New Roman"/>
          <w:b w:val="false"/>
          <w:i w:val="false"/>
          <w:color w:val="000000"/>
          <w:sz w:val="28"/>
        </w:rPr>
        <w:t>
      «29-бап. Жеке кәсіпкерлікті мемлекеттік реттеудің мақсаттары</w:t>
      </w:r>
      <w:r>
        <w:br/>
      </w:r>
      <w:r>
        <w:rPr>
          <w:rFonts w:ascii="Times New Roman"/>
          <w:b w:val="false"/>
          <w:i w:val="false"/>
          <w:color w:val="000000"/>
          <w:sz w:val="28"/>
        </w:rPr>
        <w:t>
               мен шектері</w:t>
      </w:r>
      <w:r>
        <w:br/>
      </w:r>
      <w:r>
        <w:rPr>
          <w:rFonts w:ascii="Times New Roman"/>
          <w:b w:val="false"/>
          <w:i w:val="false"/>
          <w:color w:val="000000"/>
          <w:sz w:val="28"/>
        </w:rPr>
        <w:t>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қамтамасыз ету, мемлекеттің мүліктік мүдделерін қорғау болып табылады.</w:t>
      </w:r>
      <w:r>
        <w:br/>
      </w:r>
      <w:r>
        <w:rPr>
          <w:rFonts w:ascii="Times New Roman"/>
          <w:b w:val="false"/>
          <w:i w:val="false"/>
          <w:color w:val="000000"/>
          <w:sz w:val="28"/>
        </w:rPr>
        <w:t>
      2. Жеке кәсіпкерлікті мемлекеттік реттеу жеке кәсіпкерлік субъектілерінің орындауы үшін міндетті талаптарды белгілеу арқылы, соның ішінде реттеуші құралдарды пайдалана отырып, мына деңгейде жүзеге асырылады:</w:t>
      </w:r>
      <w:r>
        <w:br/>
      </w:r>
      <w:r>
        <w:rPr>
          <w:rFonts w:ascii="Times New Roman"/>
          <w:b w:val="false"/>
          <w:i w:val="false"/>
          <w:color w:val="000000"/>
          <w:sz w:val="28"/>
        </w:rPr>
        <w:t>
      Қазақстан Республикасының заңдары;</w:t>
      </w:r>
      <w:r>
        <w:br/>
      </w:r>
      <w:r>
        <w:rPr>
          <w:rFonts w:ascii="Times New Roman"/>
          <w:b w:val="false"/>
          <w:i w:val="false"/>
          <w:color w:val="000000"/>
          <w:sz w:val="28"/>
        </w:rPr>
        <w:t>
      Қазақстан Республикасы Президентінің жарлықтары;</w:t>
      </w:r>
      <w:r>
        <w:br/>
      </w:r>
      <w:r>
        <w:rPr>
          <w:rFonts w:ascii="Times New Roman"/>
          <w:b w:val="false"/>
          <w:i w:val="false"/>
          <w:color w:val="000000"/>
          <w:sz w:val="28"/>
        </w:rPr>
        <w:t>
      Қазақстан Республикасы Үкіметінің қаулылары;</w:t>
      </w:r>
      <w:r>
        <w:br/>
      </w:r>
      <w:r>
        <w:rPr>
          <w:rFonts w:ascii="Times New Roman"/>
          <w:b w:val="false"/>
          <w:i w:val="false"/>
          <w:color w:val="000000"/>
          <w:sz w:val="28"/>
        </w:rPr>
        <w:t>
      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8"/>
        </w:rPr>
        <w:t>
      Қазақстан Республикасы Ұлттық Банкінің нормативтік құқықтық актілері;</w:t>
      </w:r>
      <w:r>
        <w:br/>
      </w: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Реттеуші құралдарды енгізу осы Заңның 5-бабының 2-тармағына сәйкес жүзеге асырылады.</w:t>
      </w:r>
      <w:r>
        <w:br/>
      </w:r>
      <w:r>
        <w:rPr>
          <w:rFonts w:ascii="Times New Roman"/>
          <w:b w:val="false"/>
          <w:i w:val="false"/>
          <w:color w:val="000000"/>
          <w:sz w:val="28"/>
        </w:rPr>
        <w:t xml:space="preserve">
      3. Осы Заңның мақсаттары үшін: </w:t>
      </w:r>
      <w:r>
        <w:br/>
      </w:r>
      <w:r>
        <w:rPr>
          <w:rFonts w:ascii="Times New Roman"/>
          <w:b w:val="false"/>
          <w:i w:val="false"/>
          <w:color w:val="000000"/>
          <w:sz w:val="28"/>
        </w:rPr>
        <w:t>
      1) осы баптың 2-тармағында көрсетілген Қазақстан Республикасының нормативтік құқықтық актілерінде жеке кәсіпкерлік субъектілерінің үшінші тұлғаларға, оның ішінде таңбалау, декларациялау, міндетті нұсқаулықтар, қызмет көрсету қағидалары бөлігінде ақпаратты, тұтынушыларға жеке кәсіпкерлік туралы ұсыну үшін міндетті өзге де ақпаратты, Қазақстан Республикасының заңнамасында көзделген жағдайларда үшінші тұлғаларға ұсыну үшін міндетті жеке кәсіпкерлік субъектілері туралы өзге де ақпаратты ұсыну талаптарын белгілеу;</w:t>
      </w:r>
      <w:r>
        <w:br/>
      </w:r>
      <w:r>
        <w:rPr>
          <w:rFonts w:ascii="Times New Roman"/>
          <w:b w:val="false"/>
          <w:i w:val="false"/>
          <w:color w:val="000000"/>
          <w:sz w:val="28"/>
        </w:rPr>
        <w:t>
      2) салық, статистикалық және өзге де есептілікті қоса алғанда, Қазақстан Республикасының заңнамасында көзделген мемлекеттік органдарға тұрақты негізде міндетті есептілікті ұсыну;</w:t>
      </w:r>
      <w:r>
        <w:br/>
      </w:r>
      <w:r>
        <w:rPr>
          <w:rFonts w:ascii="Times New Roman"/>
          <w:b w:val="false"/>
          <w:i w:val="false"/>
          <w:color w:val="000000"/>
          <w:sz w:val="28"/>
        </w:rPr>
        <w:t>
      3) жеке кәсіпкерлік субъектілерінің мемлекеттік органдарға ақпаратты, оның ішінде Қазақстан Республикасының заңнамасында көзделген жағдайларда қызметті немесе іс-әрекетті жүзеге асыруды бастауға, жүзеге асыруға немесе тоқтатуға байланысты мемлекеттік органдарға ұсынатын мәліметтер, үзінді көшірмелер, декларациялар, хабарламалар, өзге де толтырылатын жеке кәсіпкерлік субъектілерінің құжаттар нысаны арқылы ұсынуы ақпараттық құралдар болып танылады.»;</w:t>
      </w:r>
      <w:r>
        <w:br/>
      </w:r>
      <w:r>
        <w:rPr>
          <w:rFonts w:ascii="Times New Roman"/>
          <w:b w:val="false"/>
          <w:i w:val="false"/>
          <w:color w:val="000000"/>
          <w:sz w:val="28"/>
        </w:rPr>
        <w:t>
      9) 33-бапта: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«33-бап. Жеке кәсіпкерлік субъектілерінің қызметін мемлекеттік</w:t>
      </w:r>
      <w:r>
        <w:br/>
      </w:r>
      <w:r>
        <w:rPr>
          <w:rFonts w:ascii="Times New Roman"/>
          <w:b w:val="false"/>
          <w:i w:val="false"/>
          <w:color w:val="000000"/>
          <w:sz w:val="28"/>
        </w:rPr>
        <w:t>
               бақылау және қадағалау»;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ұйымдастыру және жүргізу тәртібі Қазақстан Республикасының заңдарында айқындалатын алдын алу-профилактикалық сипаттағы бақылау және қадағалаудың өзге де нысандарында жүзеге асырылады.»;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47.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w:t>
      </w:r>
      <w:r>
        <w:br/>
      </w:r>
      <w:r>
        <w:rPr>
          <w:rFonts w:ascii="Times New Roman"/>
          <w:b w:val="false"/>
          <w:i w:val="false"/>
          <w:color w:val="000000"/>
          <w:sz w:val="28"/>
        </w:rPr>
        <w:t>
      6-баптың 18) тармақшасы алып тасталсын.</w:t>
      </w:r>
      <w:r>
        <w:br/>
      </w:r>
      <w:r>
        <w:rPr>
          <w:rFonts w:ascii="Times New Roman"/>
          <w:b w:val="false"/>
          <w:i w:val="false"/>
          <w:color w:val="000000"/>
          <w:sz w:val="28"/>
        </w:rPr>
        <w:t>
      48.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Заңы):</w:t>
      </w:r>
      <w:r>
        <w:br/>
      </w:r>
      <w:r>
        <w:rPr>
          <w:rFonts w:ascii="Times New Roman"/>
          <w:b w:val="false"/>
          <w:i w:val="false"/>
          <w:color w:val="000000"/>
          <w:sz w:val="28"/>
        </w:rPr>
        <w:t>
      6-баптың 2-тармағы мынадай редакцияда жазылсын:</w:t>
      </w:r>
      <w:r>
        <w:br/>
      </w:r>
      <w:r>
        <w:rPr>
          <w:rFonts w:ascii="Times New Roman"/>
          <w:b w:val="false"/>
          <w:i w:val="false"/>
          <w:color w:val="000000"/>
          <w:sz w:val="28"/>
        </w:rPr>
        <w:t>
      «2. Жеке тұлғаның (шетел азаматтарын қоспағанда) өтiнiшiнде оның тегi, аты, ЖСН, сондай-ақ қалауы бойынша әкесiнiң аты, почталық мекенжайы, заңды тұлғаның өтiнiшiнде - оның атауы, почталық мекенжайы, шығыс нөмiрi мен күнi, сонымен қатар БСН көрсетiледi. Өтiнiшке арыз иесi қол қоюы не ол электрондық цифрлық қолтаңбамен куәландырылуға тиiс.</w:t>
      </w:r>
      <w:r>
        <w:br/>
      </w:r>
      <w:r>
        <w:rPr>
          <w:rFonts w:ascii="Times New Roman"/>
          <w:b w:val="false"/>
          <w:i w:val="false"/>
          <w:color w:val="000000"/>
          <w:sz w:val="28"/>
        </w:rPr>
        <w:t>
      Шағым жасалған кезде iс-әрекетiне шағым жасалып отырған субъектiнiң атауы немесе лауазымды адамдардың лауазымы, тегi және аты-жөнi, өтiнiш жасау себептерi мен талаптары көрсетiледi.».</w:t>
      </w:r>
      <w:r>
        <w:br/>
      </w:r>
      <w:r>
        <w:rPr>
          <w:rFonts w:ascii="Times New Roman"/>
          <w:b w:val="false"/>
          <w:i w:val="false"/>
          <w:color w:val="000000"/>
          <w:sz w:val="28"/>
        </w:rPr>
        <w:t>
      49.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63-құжат):</w:t>
      </w:r>
      <w:r>
        <w:br/>
      </w:r>
      <w:r>
        <w:rPr>
          <w:rFonts w:ascii="Times New Roman"/>
          <w:b w:val="false"/>
          <w:i w:val="false"/>
          <w:color w:val="000000"/>
          <w:sz w:val="28"/>
        </w:rPr>
        <w:t>
      8-баптың 1-тармағының 7) тармақшасы алып тасталсын.</w:t>
      </w:r>
      <w:r>
        <w:br/>
      </w:r>
      <w:r>
        <w:rPr>
          <w:rFonts w:ascii="Times New Roman"/>
          <w:b w:val="false"/>
          <w:i w:val="false"/>
          <w:color w:val="000000"/>
          <w:sz w:val="28"/>
        </w:rPr>
        <w:t>
      50.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w:t>
      </w:r>
      <w:r>
        <w:br/>
      </w:r>
      <w:r>
        <w:rPr>
          <w:rFonts w:ascii="Times New Roman"/>
          <w:b w:val="false"/>
          <w:i w:val="false"/>
          <w:color w:val="000000"/>
          <w:sz w:val="28"/>
        </w:rPr>
        <w:t>
      20-бапта:</w:t>
      </w:r>
      <w:r>
        <w:br/>
      </w:r>
      <w:r>
        <w:rPr>
          <w:rFonts w:ascii="Times New Roman"/>
          <w:b w:val="false"/>
          <w:i w:val="false"/>
          <w:color w:val="000000"/>
          <w:sz w:val="28"/>
        </w:rPr>
        <w:t>
      1-1-тармақ мынадай мазмұндағы 3-1) тармақшамен толықтырылсын:</w:t>
      </w:r>
      <w:r>
        <w:br/>
      </w:r>
      <w:r>
        <w:rPr>
          <w:rFonts w:ascii="Times New Roman"/>
          <w:b w:val="false"/>
          <w:i w:val="false"/>
          <w:color w:val="000000"/>
          <w:sz w:val="28"/>
        </w:rPr>
        <w:t>
      «3-1) жария мүдделі ұйымдардың (қаржы ұйымдарынан басқа) жариялауы үшін жылдық қаржылық есептілік тізбесін және нысандарын бекітеді;».</w:t>
      </w:r>
      <w:r>
        <w:br/>
      </w:r>
      <w:r>
        <w:rPr>
          <w:rFonts w:ascii="Times New Roman"/>
          <w:b w:val="false"/>
          <w:i w:val="false"/>
          <w:color w:val="000000"/>
          <w:sz w:val="28"/>
        </w:rPr>
        <w:t>
      5-тармақтың 21) тармақшасы алып тасталсын.</w:t>
      </w:r>
      <w:r>
        <w:br/>
      </w:r>
      <w:r>
        <w:rPr>
          <w:rFonts w:ascii="Times New Roman"/>
          <w:b w:val="false"/>
          <w:i w:val="false"/>
          <w:color w:val="000000"/>
          <w:sz w:val="28"/>
        </w:rPr>
        <w:t>
      51.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w:t>
      </w:r>
      <w:r>
        <w:br/>
      </w:r>
      <w:r>
        <w:rPr>
          <w:rFonts w:ascii="Times New Roman"/>
          <w:b w:val="false"/>
          <w:i w:val="false"/>
          <w:color w:val="000000"/>
          <w:sz w:val="28"/>
        </w:rPr>
        <w:t>
      7-баптың 21) тармақшасы алып тасталсын.</w:t>
      </w:r>
      <w:r>
        <w:br/>
      </w:r>
      <w:r>
        <w:rPr>
          <w:rFonts w:ascii="Times New Roman"/>
          <w:b w:val="false"/>
          <w:i w:val="false"/>
          <w:color w:val="000000"/>
          <w:sz w:val="28"/>
        </w:rPr>
        <w:t>
      52.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w:t>
      </w:r>
      <w:r>
        <w:br/>
      </w:r>
      <w:r>
        <w:rPr>
          <w:rFonts w:ascii="Times New Roman"/>
          <w:b w:val="false"/>
          <w:i w:val="false"/>
          <w:color w:val="000000"/>
          <w:sz w:val="28"/>
        </w:rPr>
        <w:t>
      6-баптың 12) тармақшасы алып тасталсын.</w:t>
      </w:r>
      <w:r>
        <w:br/>
      </w:r>
      <w:r>
        <w:rPr>
          <w:rFonts w:ascii="Times New Roman"/>
          <w:b w:val="false"/>
          <w:i w:val="false"/>
          <w:color w:val="000000"/>
          <w:sz w:val="28"/>
        </w:rPr>
        <w:t>
      53.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w:t>
      </w:r>
      <w:r>
        <w:br/>
      </w:r>
      <w:r>
        <w:rPr>
          <w:rFonts w:ascii="Times New Roman"/>
          <w:b w:val="false"/>
          <w:i w:val="false"/>
          <w:color w:val="000000"/>
          <w:sz w:val="28"/>
        </w:rPr>
        <w:t>
      1) 6-бапта:</w:t>
      </w:r>
      <w:r>
        <w:br/>
      </w:r>
      <w:r>
        <w:rPr>
          <w:rFonts w:ascii="Times New Roman"/>
          <w:b w:val="false"/>
          <w:i w:val="false"/>
          <w:color w:val="000000"/>
          <w:sz w:val="28"/>
        </w:rPr>
        <w:t>
      2-тармақ мынадай мазмұндағы 14-1) және 14-2) тармақшалармен толықтырылсын:</w:t>
      </w:r>
      <w:r>
        <w:br/>
      </w:r>
      <w:r>
        <w:rPr>
          <w:rFonts w:ascii="Times New Roman"/>
          <w:b w:val="false"/>
          <w:i w:val="false"/>
          <w:color w:val="000000"/>
          <w:sz w:val="28"/>
        </w:rPr>
        <w:t>
      «14-1) тамақ өнімдеріне олардың қауіпсіздігін айқындау жөнінде санитариялық-эпидемиологиялық сараптама жүргізу тәртібін бекіту;</w:t>
      </w:r>
      <w:r>
        <w:br/>
      </w:r>
      <w:r>
        <w:rPr>
          <w:rFonts w:ascii="Times New Roman"/>
          <w:b w:val="false"/>
          <w:i w:val="false"/>
          <w:color w:val="000000"/>
          <w:sz w:val="28"/>
        </w:rPr>
        <w:t>
      14-2) тамаққа биологиялық активті қоспалардың қауіпсіздігін ғылыми негізделген растау жөнінде жұмыстар жүргізу;»;</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Тұтынушылардың құқықтарын қорғау жөніндегі уәкілетті орган ветеринариялық-санитариялық бақылануға және қадағалануға тиісті рәсімдерді қоспағанда, тамақ өнімдерінің өткізілу сатысында олардың қауіпсіздігі саласындағы техникалық регламенттердің талаптарына тамақ өнімдерінің сәйкестігін бақылауды және қадағалауды,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7-бап алып тасталсын.</w:t>
      </w:r>
      <w:r>
        <w:br/>
      </w:r>
      <w:r>
        <w:rPr>
          <w:rFonts w:ascii="Times New Roman"/>
          <w:b w:val="false"/>
          <w:i w:val="false"/>
          <w:color w:val="000000"/>
          <w:sz w:val="28"/>
        </w:rPr>
        <w:t>
      54.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w:t>
      </w:r>
      <w:r>
        <w:br/>
      </w:r>
      <w:r>
        <w:rPr>
          <w:rFonts w:ascii="Times New Roman"/>
          <w:b w:val="false"/>
          <w:i w:val="false"/>
          <w:color w:val="000000"/>
          <w:sz w:val="28"/>
        </w:rPr>
        <w:t>
      5-бапта: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Халықтың санитариялық-эпидемиологиялық салауаттылығы саласындағы уәкілетті органның құзыретіне:»;</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Тұтынушылардың құқықтарын қорғау жөніндегі уәкілетті органның құзыретіне:».</w:t>
      </w:r>
      <w:r>
        <w:br/>
      </w:r>
      <w:r>
        <w:rPr>
          <w:rFonts w:ascii="Times New Roman"/>
          <w:b w:val="false"/>
          <w:i w:val="false"/>
          <w:color w:val="000000"/>
          <w:sz w:val="28"/>
        </w:rPr>
        <w:t>
      55.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1-тармағы мынадай мазмұндағы 10) тармақшамен толықтырылсын:</w:t>
      </w:r>
      <w:r>
        <w:br/>
      </w:r>
      <w:r>
        <w:rPr>
          <w:rFonts w:ascii="Times New Roman"/>
          <w:b w:val="false"/>
          <w:i w:val="false"/>
          <w:color w:val="000000"/>
          <w:sz w:val="28"/>
        </w:rPr>
        <w:t>
      «10) тұтынушылардың құқықтарын қорғау жөніндегі уәкілетті орган.»;</w:t>
      </w:r>
      <w:r>
        <w:br/>
      </w:r>
      <w:r>
        <w:rPr>
          <w:rFonts w:ascii="Times New Roman"/>
          <w:b w:val="false"/>
          <w:i w:val="false"/>
          <w:color w:val="000000"/>
          <w:sz w:val="28"/>
        </w:rPr>
        <w:t>
      56.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7-тармағы мынадай редакцияда жазылсын:</w:t>
      </w:r>
      <w:r>
        <w:br/>
      </w:r>
      <w:r>
        <w:rPr>
          <w:rFonts w:ascii="Times New Roman"/>
          <w:b w:val="false"/>
          <w:i w:val="false"/>
          <w:color w:val="000000"/>
          <w:sz w:val="28"/>
        </w:rPr>
        <w:t>
      «7. Осы баптың 2 және 3-тармақтарында белгіленген біліктілік талаптары әлеуетті өнім беруші жүргізілетін мемлекеттік сатып алудың нысанасы болып табылатын жұмыстарды орындау бойынша қосалқы мердігер не қызмет көрсетулер бойынша бірлескен орындаушы ретінде тартуды көздейтін жеке және заңды тұлғаларға да қолданылады.</w:t>
      </w:r>
      <w:r>
        <w:br/>
      </w: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өнім беруші мемлекеттік сатып алуда көзделген жұмысты не көрсетілетін қызметті жүзеге асыруға тартылатын қосалқы мердігерлердің (бірлескен орындаушылардың) құқығын растайтын рұқсат беру құжаттарын мемлекеттік сатып алуды ұйымдастырушыға ұсынуға тиіс. Жұмыстардың не көрсетілетін қызметтердің жекелеген түрлерін орындау үшін қосалқы мердігерлерді (бірлескен орындаушыларды) тартқан жағдайда, олар орындайтын жұмыстар, көрсетілетін қызметтер түрлеріне рұқсат беру құжаттары беріледі.</w:t>
      </w:r>
      <w:r>
        <w:br/>
      </w:r>
      <w:r>
        <w:rPr>
          <w:rFonts w:ascii="Times New Roman"/>
          <w:b w:val="false"/>
          <w:i w:val="false"/>
          <w:color w:val="000000"/>
          <w:sz w:val="28"/>
        </w:rPr>
        <w:t>
      Қосалқы мердігерлерге (бірлескен орындаушыларға) жұмыстарды орындау не қызметтерді көрсету үшін берілуі мүмкін жұмыстар мен көрсетілетін қызметтердің шекті көлемі электрондық мемлекеттік сатып алуды өткізу қағидаларында белгіленеді.»;</w:t>
      </w:r>
      <w:r>
        <w:br/>
      </w:r>
      <w:r>
        <w:rPr>
          <w:rFonts w:ascii="Times New Roman"/>
          <w:b w:val="false"/>
          <w:i w:val="false"/>
          <w:color w:val="000000"/>
          <w:sz w:val="28"/>
        </w:rPr>
        <w:t>
      2) 26-1-баптың 5-тармағы мынадай редакцияда жазылсын:</w:t>
      </w:r>
      <w:r>
        <w:br/>
      </w:r>
      <w:r>
        <w:rPr>
          <w:rFonts w:ascii="Times New Roman"/>
          <w:b w:val="false"/>
          <w:i w:val="false"/>
          <w:color w:val="000000"/>
          <w:sz w:val="28"/>
        </w:rPr>
        <w:t>
      «5. Конкурсқа қатысуға рұқсат беру туралы хаттамада белгіленген күні мен уақытта мемлекеттік сатып алу веб-порталы бас тартылмаған конкурстық баға ұсыныстарын оларға конкурсқа қатысуға рұқсат беру туралы хаттамада көрсетілген тиісті салыстырмалы критерийлер мәнін қолдану арқылы автоматты түрде бағалайды және конкурсқа әрбір қатысушының шартты бағасын есептейді.</w:t>
      </w:r>
      <w:r>
        <w:br/>
      </w:r>
      <w:r>
        <w:rPr>
          <w:rFonts w:ascii="Times New Roman"/>
          <w:b w:val="false"/>
          <w:i w:val="false"/>
          <w:color w:val="000000"/>
          <w:sz w:val="28"/>
        </w:rPr>
        <w:t>
      Мемлекеттік сатып алу веб-порталы конкурсқа қатысушылардың шартты бағаларын автоматты түрде салыстырады және ең төменгі шартты баға негiзiнде конкурс жеңiмпазын айқындайды.</w:t>
      </w:r>
      <w:r>
        <w:br/>
      </w:r>
      <w:r>
        <w:rPr>
          <w:rFonts w:ascii="Times New Roman"/>
          <w:b w:val="false"/>
          <w:i w:val="false"/>
          <w:color w:val="000000"/>
          <w:sz w:val="28"/>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оның ішінде тауарлардың, жұмыстардың, көрсетілетін қызметтердің ұқсас түрлері бойынша нарықта мол жұмыс тәжірибесі бар әлеуетті өнім беруші жеңімпаз деп танылады. Шартты бағалары тең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бұрынырақ келіп түскен әлеуетті өнім беруші жеңімпаз деп танылады.»;</w:t>
      </w:r>
      <w:r>
        <w:br/>
      </w:r>
      <w:r>
        <w:rPr>
          <w:rFonts w:ascii="Times New Roman"/>
          <w:b w:val="false"/>
          <w:i w:val="false"/>
          <w:color w:val="000000"/>
          <w:sz w:val="28"/>
        </w:rPr>
        <w:t>
      3) 37-бап мынадай мазмұндағы 4-1-тармақпен толықтырылсын:</w:t>
      </w:r>
      <w:r>
        <w:br/>
      </w:r>
      <w:r>
        <w:rPr>
          <w:rFonts w:ascii="Times New Roman"/>
          <w:b w:val="false"/>
          <w:i w:val="false"/>
          <w:color w:val="000000"/>
          <w:sz w:val="28"/>
        </w:rPr>
        <w:t>
      «4-1. Мемлекеттік сатып алу туралы шарт тапсырыс берушінің өнім берушіге жер учаскесін құрылыс жұмыстарын орындауды уақтылы бастауды, оларды қалыпты жүргізуді және мерзімінде аяқтауды, сондай-ақ электр-, сумен жабдықтауды уақытша қосу үшін техникалық жағдайларды қамтамасыз ететін жағдайда беру міндеттілігін көздеуге тиіс.».</w:t>
      </w:r>
      <w:r>
        <w:br/>
      </w:r>
      <w:r>
        <w:rPr>
          <w:rFonts w:ascii="Times New Roman"/>
          <w:b w:val="false"/>
          <w:i w:val="false"/>
          <w:color w:val="000000"/>
          <w:sz w:val="28"/>
        </w:rPr>
        <w:t>
      57.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w:t>
      </w:r>
      <w:r>
        <w:br/>
      </w:r>
      <w:r>
        <w:rPr>
          <w:rFonts w:ascii="Times New Roman"/>
          <w:b w:val="false"/>
          <w:i w:val="false"/>
          <w:color w:val="000000"/>
          <w:sz w:val="28"/>
        </w:rPr>
        <w:t>
      5-баптың 45) тармақшасы алып тасталсын.</w:t>
      </w:r>
      <w:r>
        <w:br/>
      </w:r>
      <w:r>
        <w:rPr>
          <w:rFonts w:ascii="Times New Roman"/>
          <w:b w:val="false"/>
          <w:i w:val="false"/>
          <w:color w:val="000000"/>
          <w:sz w:val="28"/>
        </w:rPr>
        <w:t>
      58.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w:t>
      </w:r>
      <w:r>
        <w:br/>
      </w:r>
      <w:r>
        <w:rPr>
          <w:rFonts w:ascii="Times New Roman"/>
          <w:b w:val="false"/>
          <w:i w:val="false"/>
          <w:color w:val="000000"/>
          <w:sz w:val="28"/>
        </w:rPr>
        <w:t>
      6-баптың 4) тармақшасы алып тасталсын.</w:t>
      </w:r>
      <w:r>
        <w:br/>
      </w:r>
      <w:r>
        <w:rPr>
          <w:rFonts w:ascii="Times New Roman"/>
          <w:b w:val="false"/>
          <w:i w:val="false"/>
          <w:color w:val="000000"/>
          <w:sz w:val="28"/>
        </w:rPr>
        <w:t>
      59.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127-құжат; 2009 ж., № 18, 84-құжат; 2010 ж., № 5, 23-құжат; 2011 ж., № 1, 2-құжат; № 11, 102-құжат; № 12, 111-құжат; 2012 ж., № 5, 35-құжат; № 8, 64-құжат; № 15, 97-құжат; 2013 ж., № 14, 72-құжат; 2014 ж., № 1, 4-құжат; № 3, 21-құжат;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6) тармақшасы алып тасталсын.</w:t>
      </w:r>
      <w:r>
        <w:br/>
      </w:r>
      <w:r>
        <w:rPr>
          <w:rFonts w:ascii="Times New Roman"/>
          <w:b w:val="false"/>
          <w:i w:val="false"/>
          <w:color w:val="000000"/>
          <w:sz w:val="28"/>
        </w:rPr>
        <w:t>
      60.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w:t>
      </w:r>
      <w:r>
        <w:br/>
      </w:r>
      <w:r>
        <w:rPr>
          <w:rFonts w:ascii="Times New Roman"/>
          <w:b w:val="false"/>
          <w:i w:val="false"/>
          <w:color w:val="000000"/>
          <w:sz w:val="28"/>
        </w:rPr>
        <w:t>
      4-баптың 3-1) тармақшасы алып тасталсын.</w:t>
      </w:r>
      <w:r>
        <w:br/>
      </w:r>
      <w:r>
        <w:rPr>
          <w:rFonts w:ascii="Times New Roman"/>
          <w:b w:val="false"/>
          <w:i w:val="false"/>
          <w:color w:val="000000"/>
          <w:sz w:val="28"/>
        </w:rPr>
        <w:t>
      61.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w:t>
      </w:r>
      <w:r>
        <w:br/>
      </w:r>
      <w:r>
        <w:rPr>
          <w:rFonts w:ascii="Times New Roman"/>
          <w:b w:val="false"/>
          <w:i w:val="false"/>
          <w:color w:val="000000"/>
          <w:sz w:val="28"/>
        </w:rPr>
        <w:t>
      30-баптың 1-тармағы мынадай редакцияда жазылсын:</w:t>
      </w:r>
      <w:r>
        <w:br/>
      </w:r>
      <w:r>
        <w:rPr>
          <w:rFonts w:ascii="Times New Roman"/>
          <w:b w:val="false"/>
          <w:i w:val="false"/>
          <w:color w:val="000000"/>
          <w:sz w:val="28"/>
        </w:rPr>
        <w:t>
      «1. Мыналарды:</w:t>
      </w:r>
      <w:r>
        <w:br/>
      </w:r>
      <w:r>
        <w:rPr>
          <w:rFonts w:ascii="Times New Roman"/>
          <w:b w:val="false"/>
          <w:i w:val="false"/>
          <w:color w:val="000000"/>
          <w:sz w:val="28"/>
        </w:rPr>
        <w:t>
      1) дәрілік заттарды, медициналық мақсаттағы бұйымдарды;</w:t>
      </w:r>
      <w:r>
        <w:br/>
      </w:r>
      <w:r>
        <w:rPr>
          <w:rFonts w:ascii="Times New Roman"/>
          <w:b w:val="false"/>
          <w:i w:val="false"/>
          <w:color w:val="000000"/>
          <w:sz w:val="28"/>
        </w:rPr>
        <w:t>
      2) іш киімді;</w:t>
      </w:r>
      <w:r>
        <w:br/>
      </w:r>
      <w:r>
        <w:rPr>
          <w:rFonts w:ascii="Times New Roman"/>
          <w:b w:val="false"/>
          <w:i w:val="false"/>
          <w:color w:val="000000"/>
          <w:sz w:val="28"/>
        </w:rPr>
        <w:t>
      3) шұлық-ұйық бұйымдарын;</w:t>
      </w:r>
      <w:r>
        <w:br/>
      </w:r>
      <w:r>
        <w:rPr>
          <w:rFonts w:ascii="Times New Roman"/>
          <w:b w:val="false"/>
          <w:i w:val="false"/>
          <w:color w:val="000000"/>
          <w:sz w:val="28"/>
        </w:rPr>
        <w:t>
      4) жануарлар мен өсімдіктерді;</w:t>
      </w:r>
      <w:r>
        <w:br/>
      </w:r>
      <w:r>
        <w:rPr>
          <w:rFonts w:ascii="Times New Roman"/>
          <w:b w:val="false"/>
          <w:i w:val="false"/>
          <w:color w:val="000000"/>
          <w:sz w:val="28"/>
        </w:rPr>
        <w:t>
      5) метрлеп сатылатын тауарлар, атап айтқанда, барлық түрдегі талшықтардан жасалған маталар, тоқыма және перделік жайма, жасанды тері, кілем бұйымдары, маталық емес материалдар, ленталар, шілтер, таспа, сымдар, баулар, кабельдер, линолеум, багет, пленка, клеенканы қоспағанда, егер тиісті сападағы азық-түлік емес тауар пайдалануда болмаса, оның тауарлық түрі, тұтынушылық қасиеттері, пломбалары, заттаңбалары, сондай-ақ тауарды иелену фактісін растайтын құжат, егер шартта бұдан да ұзақ мерзім белгіленбесе, тауар сатып алынған күннен бастап күнтізбелік он төрт күн ішінде сақталса, сатушы (дайындаушы) оны айырбастап беруді немесе қайтарып алуды қамтамасыз етуге міндетті.</w:t>
      </w:r>
      <w:r>
        <w:br/>
      </w:r>
      <w:r>
        <w:rPr>
          <w:rFonts w:ascii="Times New Roman"/>
          <w:b w:val="false"/>
          <w:i w:val="false"/>
          <w:color w:val="000000"/>
          <w:sz w:val="28"/>
        </w:rPr>
        <w:t>
      Егер тауарды сатып алу фактісін растайтын құжат жоғалып қалса немесе қандай да бір себептермен тұтынушыға берілмесе, егер тұтынушы тауарды осы сатушыдан (дайындаушыдан) сатып алу фактісін дәлелдесе, онда тауарды айырбастап беру немесе қайтарып алу жүргізілуге тиіс.».</w:t>
      </w:r>
      <w:r>
        <w:br/>
      </w:r>
      <w:r>
        <w:rPr>
          <w:rFonts w:ascii="Times New Roman"/>
          <w:b w:val="false"/>
          <w:i w:val="false"/>
          <w:color w:val="000000"/>
          <w:sz w:val="28"/>
        </w:rPr>
        <w:t>
      62.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64-баптың 2-тармағының 3) тармақшасы, 65-баптың 2-тармағының 3) тармақшасы және 66-баптың 5-тармағының 3) тармақшасы алып тасталсын;</w:t>
      </w:r>
      <w:r>
        <w:br/>
      </w:r>
      <w:r>
        <w:rPr>
          <w:rFonts w:ascii="Times New Roman"/>
          <w:b w:val="false"/>
          <w:i w:val="false"/>
          <w:color w:val="000000"/>
          <w:sz w:val="28"/>
        </w:rPr>
        <w:t>
      2) 95-баптың 2-тармағы мынадай редакцияда жазылсын:</w:t>
      </w:r>
      <w:r>
        <w:br/>
      </w:r>
      <w:r>
        <w:rPr>
          <w:rFonts w:ascii="Times New Roman"/>
          <w:b w:val="false"/>
          <w:i w:val="false"/>
          <w:color w:val="000000"/>
          <w:sz w:val="28"/>
        </w:rPr>
        <w:t>
      «2. Бұрын бұрғыланған ұңғыма бақылаудан алынған кезде, мұндай ұңғыманы бақылауға алу үшін өзге әдістерді қолдану мүмкін емес не қалыптасқан жағдайларда тиімсіз болып табылатын қысымды шығаруға арналған тығындау ұңғымасын бұрғылауды қоспағанда, іздеу, барлау, пайдалану ұңғымаларын немесе өзге де ұңғыманы құзыретті органның рұқсатынсыз бұрғылауға тыйым салынады. Бұл ретте жер қойнауын пайдаланушы құзыретті органға мұндай тығындау ұңғымасын бұрғылаудың басталуы туралы осындай тығындау ұңғымасын бұрғылау туралы шешім қабылдауға әсер еткен нақты жағдайлар мен себептерді көрсете отырып, қисынды мерзімде жазбаша хабарлауға міндетті.»;</w:t>
      </w:r>
      <w:r>
        <w:br/>
      </w:r>
      <w:r>
        <w:rPr>
          <w:rFonts w:ascii="Times New Roman"/>
          <w:b w:val="false"/>
          <w:i w:val="false"/>
          <w:color w:val="000000"/>
          <w:sz w:val="28"/>
        </w:rPr>
        <w:t>
      3) 109-бап мынадай редакцияда жазылсын:</w:t>
      </w:r>
      <w:r>
        <w:br/>
      </w:r>
      <w:r>
        <w:rPr>
          <w:rFonts w:ascii="Times New Roman"/>
          <w:b w:val="false"/>
          <w:i w:val="false"/>
          <w:color w:val="000000"/>
          <w:sz w:val="28"/>
        </w:rPr>
        <w:t>
      «109-бап. Жер қойнауын пайдалану жөніндегі операцияларды</w:t>
      </w:r>
      <w:r>
        <w:br/>
      </w:r>
      <w:r>
        <w:rPr>
          <w:rFonts w:ascii="Times New Roman"/>
          <w:b w:val="false"/>
          <w:i w:val="false"/>
          <w:color w:val="000000"/>
          <w:sz w:val="28"/>
        </w:rPr>
        <w:t>
                жүргізу үшін экологиялық негіз</w:t>
      </w:r>
      <w:r>
        <w:br/>
      </w:r>
      <w:r>
        <w:rPr>
          <w:rFonts w:ascii="Times New Roman"/>
          <w:b w:val="false"/>
          <w:i w:val="false"/>
          <w:color w:val="000000"/>
          <w:sz w:val="28"/>
        </w:rPr>
        <w:t>
      1. Жобалау құжаттамаларының мемлекеттік экологиялық оң қорытындылары мен экологиялық рұқсат жер қойнауын пайдалану жөніндегі операцияларды жүргізу үшін экологиялық негіз болып табылады.</w:t>
      </w:r>
      <w:r>
        <w:br/>
      </w:r>
      <w:r>
        <w:rPr>
          <w:rFonts w:ascii="Times New Roman"/>
          <w:b w:val="false"/>
          <w:i w:val="false"/>
          <w:color w:val="000000"/>
          <w:sz w:val="28"/>
        </w:rPr>
        <w:t>
      2. Жер қойнауын пайдаланушы жоспарланған қызметтің қоршаған ортаға тигізетін әсеріне баға беруді және "Қоршаған ортаны қорғау" деген бөлімді қамтуға тиіс барлық жобалау алдындағы және жобалау құжаттарын мемлекеттік экологиялық сараптамаға ұсынуға міндетті.»;</w:t>
      </w:r>
      <w:r>
        <w:br/>
      </w:r>
      <w:r>
        <w:rPr>
          <w:rFonts w:ascii="Times New Roman"/>
          <w:b w:val="false"/>
          <w:i w:val="false"/>
          <w:color w:val="000000"/>
          <w:sz w:val="28"/>
        </w:rPr>
        <w:t>
      4) 115-баптың 3-тармағы мынадай редакцияда жазылсын:</w:t>
      </w:r>
      <w:r>
        <w:br/>
      </w:r>
      <w:r>
        <w:rPr>
          <w:rFonts w:ascii="Times New Roman"/>
          <w:b w:val="false"/>
          <w:i w:val="false"/>
          <w:color w:val="000000"/>
          <w:sz w:val="28"/>
        </w:rPr>
        <w:t>
      «3. Жер қойнауын пайдалану жөніндегі операцияларды жүргізу кезінде өнеркәсіптік қауіпсіздік қағидалары мен нормаларының сақталуына мемлекеттік бақылауды азаматтық қорғау саласындағы уәкілетті орган жүзеге асырады.».</w:t>
      </w:r>
      <w:r>
        <w:br/>
      </w:r>
      <w:r>
        <w:rPr>
          <w:rFonts w:ascii="Times New Roman"/>
          <w:b w:val="false"/>
          <w:i w:val="false"/>
          <w:color w:val="000000"/>
          <w:sz w:val="28"/>
        </w:rPr>
        <w:t>
      63.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14-баптың 1-тармағының 39), 40) және 41) тармақшалары алып тасталсын.</w:t>
      </w:r>
      <w:r>
        <w:br/>
      </w:r>
      <w:r>
        <w:rPr>
          <w:rFonts w:ascii="Times New Roman"/>
          <w:b w:val="false"/>
          <w:i w:val="false"/>
          <w:color w:val="000000"/>
          <w:sz w:val="28"/>
        </w:rPr>
        <w:t>
      64.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w:t>
      </w:r>
      <w:r>
        <w:br/>
      </w:r>
      <w:r>
        <w:rPr>
          <w:rFonts w:ascii="Times New Roman"/>
          <w:b w:val="false"/>
          <w:i w:val="false"/>
          <w:color w:val="000000"/>
          <w:sz w:val="28"/>
        </w:rPr>
        <w:t>
      1) 6-баптың 13) тармақшасы  алып тасталсын;</w:t>
      </w:r>
      <w:r>
        <w:br/>
      </w:r>
      <w:r>
        <w:rPr>
          <w:rFonts w:ascii="Times New Roman"/>
          <w:b w:val="false"/>
          <w:i w:val="false"/>
          <w:color w:val="000000"/>
          <w:sz w:val="28"/>
        </w:rPr>
        <w:t>
      2) 7-баптың 8) тармақшасы  алып тасталсын.</w:t>
      </w:r>
      <w:r>
        <w:br/>
      </w:r>
      <w:r>
        <w:rPr>
          <w:rFonts w:ascii="Times New Roman"/>
          <w:b w:val="false"/>
          <w:i w:val="false"/>
          <w:color w:val="000000"/>
          <w:sz w:val="28"/>
        </w:rPr>
        <w:t>
      65.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нысанасына байқау және тексеру жүргізуді жүзеге асыратын орталық мемлекеттік органдар, олардың ведомстволары және аумақтық бөлімшелері, сондай-ақ жергілікті атқарушы органдар;»;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реттеуші мемлекеттік органдар – мемлекеттік бақылау және қадағалау жүзеге асырылатын жеке салада немесе мемлекеттік басқару саласында басшылықты жүзеге асыратын мемлекеттік органдар;»;</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мемлекеттік бақылау (бұдан әрі – бақылау) – бақылау және қадағалау органының тексерілетін субъектілер қызметінің Қазақстан Республикасының заңнамасында белгіленген талаптарға сәйкестігі нысанасында тексерілетін субъектілерді тексеру және байқау жөніндегі қызметі, оны жүзеге асыру барысында және нәтижелері бойынша жедел ден қоймастан құқық шектеу сипатындағы шаралар қолданылуы мүмкін;</w:t>
      </w:r>
      <w:r>
        <w:br/>
      </w:r>
      <w:r>
        <w:rPr>
          <w:rFonts w:ascii="Times New Roman"/>
          <w:b w:val="false"/>
          <w:i w:val="false"/>
          <w:color w:val="000000"/>
          <w:sz w:val="28"/>
        </w:rPr>
        <w:t>
      4) мемлекеттік қадағалау (бұдан әрі – қадағалау) – бақылау және қадағалау органының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нәтижелері бойынша жедел ден қою шаралары қолданылуы мүмкін;»;</w:t>
      </w:r>
      <w:r>
        <w:br/>
      </w:r>
      <w:r>
        <w:rPr>
          <w:rFonts w:ascii="Times New Roman"/>
          <w:b w:val="false"/>
          <w:i w:val="false"/>
          <w:color w:val="000000"/>
          <w:sz w:val="28"/>
        </w:rPr>
        <w:t>
      мынадай мазмұндағы 6-1) және 8) тармақшалармен толықтырылсын:</w:t>
      </w:r>
      <w:r>
        <w:br/>
      </w:r>
      <w:r>
        <w:rPr>
          <w:rFonts w:ascii="Times New Roman"/>
          <w:b w:val="false"/>
          <w:i w:val="false"/>
          <w:color w:val="000000"/>
          <w:sz w:val="28"/>
        </w:rPr>
        <w:t>
      «6-1)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«8) тексерілетін объектілер – тексерілетін субъектіде кәсіпкерлік қызметті жүзеге асыру мақсатында меншік құқығында немесе өзге де заңды негізде болатын мемлекеттік бақылауға және қадағалауға жататын мүлік.»;</w:t>
      </w:r>
      <w:r>
        <w:br/>
      </w:r>
      <w:r>
        <w:rPr>
          <w:rFonts w:ascii="Times New Roman"/>
          <w:b w:val="false"/>
          <w:i w:val="false"/>
          <w:color w:val="000000"/>
          <w:sz w:val="28"/>
        </w:rPr>
        <w:t>
      2) 3-бап мынадай мазмұндағы 6, 7 және 8-тармақтармен толықтырылсын:</w:t>
      </w:r>
      <w:r>
        <w:br/>
      </w:r>
      <w:r>
        <w:rPr>
          <w:rFonts w:ascii="Times New Roman"/>
          <w:b w:val="false"/>
          <w:i w:val="false"/>
          <w:color w:val="000000"/>
          <w:sz w:val="28"/>
        </w:rPr>
        <w:t>
      «6. Жеке кәсіпкерлік субъектілеріне қатысты мемлекеттік бақылау және қадағалау осы Заңға қосымшада көзделген жеке кәсіпкерлік субъектілерінің қызметі салаларында ғана жүзеге асырылады.</w:t>
      </w:r>
      <w:r>
        <w:br/>
      </w:r>
      <w:r>
        <w:rPr>
          <w:rFonts w:ascii="Times New Roman"/>
          <w:b w:val="false"/>
          <w:i w:val="false"/>
          <w:color w:val="000000"/>
          <w:sz w:val="28"/>
        </w:rPr>
        <w:t>
      7. Осы Заңға қосымшаға жаңа салаларды енгізу үшін реттеуші мемлекеттік органдар «Жеке кәсіпкерлік туралы» Қазақстан Республикасының Заңына сәйкес реттеушілік әсерін талдау рәсімін алдын ала жүргізуге тиіс.</w:t>
      </w:r>
      <w:r>
        <w:br/>
      </w:r>
      <w:r>
        <w:rPr>
          <w:rFonts w:ascii="Times New Roman"/>
          <w:b w:val="false"/>
          <w:i w:val="false"/>
          <w:color w:val="000000"/>
          <w:sz w:val="28"/>
        </w:rPr>
        <w:t>
      8. Осы баптың 6 және 7-тармақтарының күші Қазақстан Республикасының Ұлттық Банкіне қолданылмайды.»;</w:t>
      </w:r>
      <w:r>
        <w:br/>
      </w:r>
      <w:r>
        <w:rPr>
          <w:rFonts w:ascii="Times New Roman"/>
          <w:b w:val="false"/>
          <w:i w:val="false"/>
          <w:color w:val="000000"/>
          <w:sz w:val="28"/>
        </w:rPr>
        <w:t>
      3) 5-бап мынадай редакцияда жазылсын:</w:t>
      </w:r>
      <w:r>
        <w:br/>
      </w:r>
      <w:r>
        <w:rPr>
          <w:rFonts w:ascii="Times New Roman"/>
          <w:b w:val="false"/>
          <w:i w:val="false"/>
          <w:color w:val="000000"/>
          <w:sz w:val="28"/>
        </w:rPr>
        <w:t>
      «5-бап. Тексерілетін субъектілердің (объектілердің) қызметіне</w:t>
      </w:r>
      <w:r>
        <w:br/>
      </w:r>
      <w:r>
        <w:rPr>
          <w:rFonts w:ascii="Times New Roman"/>
          <w:b w:val="false"/>
          <w:i w:val="false"/>
          <w:color w:val="000000"/>
          <w:sz w:val="28"/>
        </w:rPr>
        <w:t>
              қойылатын талаптар</w:t>
      </w:r>
      <w:r>
        <w:br/>
      </w:r>
      <w:r>
        <w:rPr>
          <w:rFonts w:ascii="Times New Roman"/>
          <w:b w:val="false"/>
          <w:i w:val="false"/>
          <w:color w:val="000000"/>
          <w:sz w:val="28"/>
        </w:rPr>
        <w:t>
      Тексерілетін субъектілердің (объектілердің) қызметіне қойылатын талаптар Қазақстан Республикасының нормативтік құқықтық актілерінде, ал Қазақстан Республикасының заңдарында көзделген жағдайларда, тек қана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белгіленеді.»;</w:t>
      </w:r>
      <w:r>
        <w:br/>
      </w:r>
      <w:r>
        <w:rPr>
          <w:rFonts w:ascii="Times New Roman"/>
          <w:b w:val="false"/>
          <w:i w:val="false"/>
          <w:color w:val="000000"/>
          <w:sz w:val="28"/>
        </w:rPr>
        <w:t>
      4) 10 және 11-бап мынадай редакцияда жазылсын:</w:t>
      </w:r>
      <w:r>
        <w:br/>
      </w:r>
      <w:r>
        <w:rPr>
          <w:rFonts w:ascii="Times New Roman"/>
          <w:b w:val="false"/>
          <w:i w:val="false"/>
          <w:color w:val="000000"/>
          <w:sz w:val="28"/>
        </w:rPr>
        <w:t>
      «10-бап. Бақылау және қадағалау нысандары</w:t>
      </w:r>
      <w:r>
        <w:br/>
      </w:r>
      <w:r>
        <w:rPr>
          <w:rFonts w:ascii="Times New Roman"/>
          <w:b w:val="false"/>
          <w:i w:val="false"/>
          <w:color w:val="000000"/>
          <w:sz w:val="28"/>
        </w:rPr>
        <w:t>
      1. Тексерілетін субъектілердің қызметін бақылау және қадағалау:</w:t>
      </w:r>
      <w:r>
        <w:br/>
      </w:r>
      <w:r>
        <w:rPr>
          <w:rFonts w:ascii="Times New Roman"/>
          <w:b w:val="false"/>
          <w:i w:val="false"/>
          <w:color w:val="000000"/>
          <w:sz w:val="28"/>
        </w:rPr>
        <w:t>
      1) ұйымдастырылу және жүргізілу тәртібі осы Заңда айқындалатын тексерулер;</w:t>
      </w:r>
      <w:r>
        <w:br/>
      </w:r>
      <w:r>
        <w:rPr>
          <w:rFonts w:ascii="Times New Roman"/>
          <w:b w:val="false"/>
          <w:i w:val="false"/>
          <w:color w:val="000000"/>
          <w:sz w:val="28"/>
        </w:rPr>
        <w:t>
      2) егер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Ұлттық Банкі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сипатта болатын бақылаудың және қадағалаудың өзге де нысанында жүзеге асырылады.</w:t>
      </w:r>
      <w:r>
        <w:br/>
      </w:r>
      <w:r>
        <w:rPr>
          <w:rFonts w:ascii="Times New Roman"/>
          <w:b w:val="false"/>
          <w:i w:val="false"/>
          <w:color w:val="000000"/>
          <w:sz w:val="28"/>
        </w:rPr>
        <w:t>
      2. Бақылаудың және қадағалаудың өзге де нысандарын жүргізу кезінде:</w:t>
      </w:r>
      <w:r>
        <w:br/>
      </w:r>
      <w:r>
        <w:rPr>
          <w:rFonts w:ascii="Times New Roman"/>
          <w:b w:val="false"/>
          <w:i w:val="false"/>
          <w:color w:val="000000"/>
          <w:sz w:val="28"/>
        </w:rP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br/>
      </w:r>
      <w:r>
        <w:rPr>
          <w:rFonts w:ascii="Times New Roman"/>
          <w:b w:val="false"/>
          <w:i w:val="false"/>
          <w:color w:val="000000"/>
          <w:sz w:val="28"/>
        </w:rPr>
        <w:t>
      2) құқықтық статистика және арнайы есепке алу жөніндегі уәкілетті органда тіркеу және тексерілетін субъектіні алдын ала хабарлау талап етілмейді;</w:t>
      </w:r>
      <w:r>
        <w:br/>
      </w:r>
      <w:r>
        <w:rPr>
          <w:rFonts w:ascii="Times New Roman"/>
          <w:b w:val="false"/>
          <w:i w:val="false"/>
          <w:color w:val="000000"/>
          <w:sz w:val="28"/>
        </w:rPr>
        <w:t>
      3) бақылаудың және қадағалаудың өзге де нысандарының қорытындылары бойынша олардың түріне қарай, бұзушылық анықталған жағдайда әкімшілік құқық бұзушылық туралы іс қозғамастан, бірақ тексерілетін субъектіге осы бұзушылықты жою тәртібін міндетті түрде түсіндіре отырып, қорытынды құжаттар (анықтама, нұсқама, қорытынды және басқалары) жасалады.</w:t>
      </w:r>
      <w:r>
        <w:br/>
      </w:r>
      <w:r>
        <w:rPr>
          <w:rFonts w:ascii="Times New Roman"/>
          <w:b w:val="false"/>
          <w:i w:val="false"/>
          <w:color w:val="000000"/>
          <w:sz w:val="28"/>
        </w:rPr>
        <w:t>
      Осы тармақтың күші «Салық және бюджетке төленетін басқа да міндетті төлемдер туралы» (Салық кодексі) Қазақстан Республикасының кодексіне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мемлекеттік бақылаудың өзге де нысандарына қолданылмайды.</w:t>
      </w:r>
      <w:r>
        <w:br/>
      </w:r>
      <w:r>
        <w:rPr>
          <w:rFonts w:ascii="Times New Roman"/>
          <w:b w:val="false"/>
          <w:i w:val="false"/>
          <w:color w:val="000000"/>
          <w:sz w:val="28"/>
        </w:rPr>
        <w:t>
      3. Бақылаудың және қадағалаудың өзге де нысандары мынадай жағдайларда:</w:t>
      </w:r>
      <w:r>
        <w:br/>
      </w:r>
      <w:r>
        <w:rPr>
          <w:rFonts w:ascii="Times New Roman"/>
          <w:b w:val="false"/>
          <w:i w:val="false"/>
          <w:color w:val="000000"/>
          <w:sz w:val="28"/>
        </w:rPr>
        <w:t>
      Қазақстан Республикасының салық заңнамасында белгіленген;</w:t>
      </w:r>
      <w:r>
        <w:br/>
      </w:r>
      <w:r>
        <w:rPr>
          <w:rFonts w:ascii="Times New Roman"/>
          <w:b w:val="false"/>
          <w:i w:val="false"/>
          <w:color w:val="000000"/>
          <w:sz w:val="28"/>
        </w:rPr>
        <w:t>
      Қазақстан Республикасының еңбек заңнамасында белгiленген;</w:t>
      </w:r>
      <w:r>
        <w:br/>
      </w:r>
      <w:r>
        <w:rPr>
          <w:rFonts w:ascii="Times New Roman"/>
          <w:b w:val="false"/>
          <w:i w:val="false"/>
          <w:color w:val="000000"/>
          <w:sz w:val="28"/>
        </w:rPr>
        <w:t>
      егер бару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өтініш берушінің рұқсатты және (немесе) рұқсатқа қосымшаны бергенге дейін біліктілік немесе рұқсат талаптарына сәйкестігіне тексерумен байланысты болса;»;</w:t>
      </w:r>
      <w:r>
        <w:br/>
      </w:r>
      <w:r>
        <w:rPr>
          <w:rFonts w:ascii="Times New Roman"/>
          <w:b w:val="false"/>
          <w:i w:val="false"/>
          <w:color w:val="000000"/>
          <w:sz w:val="28"/>
        </w:rPr>
        <w:t>
      құрылыс-монтаждау жұмыстарының ғимараттар мен құрылыстардың тіреу және қоршау конструкцияларын тұрғызу мен өзгертуге қойылатын талаптарға сәйкес келуіне инспекция жүргізу;</w:t>
      </w:r>
      <w:r>
        <w:br/>
      </w:r>
      <w:r>
        <w:rPr>
          <w:rFonts w:ascii="Times New Roman"/>
          <w:b w:val="false"/>
          <w:i w:val="false"/>
          <w:color w:val="000000"/>
          <w:sz w:val="28"/>
        </w:rPr>
        <w:t>
      әлеуметтік маңызы бар азық-түлік тауарларына рұқсат етілген шекті бөлшек сауда бағалары мөлшерінің сақталуын бақылау;</w:t>
      </w:r>
      <w:r>
        <w:br/>
      </w:r>
      <w:r>
        <w:rPr>
          <w:rFonts w:ascii="Times New Roman"/>
          <w:b w:val="false"/>
          <w:i w:val="false"/>
          <w:color w:val="000000"/>
          <w:sz w:val="28"/>
        </w:rPr>
        <w:t>
      ішкі істер органдарының Қазақстан Республикасында қару мен оның патрондары айналымы қағидаларын сақтау мәселелері бойынша бақылауды жүзеге асыруы;</w:t>
      </w:r>
      <w:r>
        <w:br/>
      </w:r>
      <w:r>
        <w:rPr>
          <w:rFonts w:ascii="Times New Roman"/>
          <w:b w:val="false"/>
          <w:i w:val="false"/>
          <w:color w:val="000000"/>
          <w:sz w:val="28"/>
        </w:rPr>
        <w:t>
      арнаулы әлеуметтік қызметтер көрсету стандарттарын сақтау бойынша бақылауды жүзеге асыру;</w:t>
      </w:r>
      <w:r>
        <w:br/>
      </w:r>
      <w:r>
        <w:rPr>
          <w:rFonts w:ascii="Times New Roman"/>
          <w:b w:val="false"/>
          <w:i w:val="false"/>
          <w:color w:val="000000"/>
          <w:sz w:val="28"/>
        </w:rPr>
        <w:t>
      тексерілетін субъектінің өз қызметінің Қазақстан Республикасы заңнамасының талаптарына сәйкестігі туралы қорытындыны (ақпаратты) алуы үшін рұқсат құжаттарын алумен байланысты емес бастамашылық өтініші;</w:t>
      </w:r>
      <w:r>
        <w:br/>
      </w:r>
      <w:r>
        <w:rPr>
          <w:rFonts w:ascii="Times New Roman"/>
          <w:b w:val="false"/>
          <w:i w:val="false"/>
          <w:color w:val="000000"/>
          <w:sz w:val="28"/>
        </w:rPr>
        <w:t>
      егер бару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жүргізілетін өнімдердің қауіпсіздігі мониторингін жүзеге асыру үшін өнімдерді іріктеумен байланысты болса;</w:t>
      </w:r>
      <w:r>
        <w:br/>
      </w:r>
      <w:r>
        <w:rPr>
          <w:rFonts w:ascii="Times New Roman"/>
          <w:b w:val="false"/>
          <w:i w:val="false"/>
          <w:color w:val="000000"/>
          <w:sz w:val="28"/>
        </w:rPr>
        <w:t>
      карантиндік объектілердің және аса қауіпті зиянды организмдердің таралу ошақтарын анықтауға аумақтарда тексеру жүргізу;</w:t>
      </w:r>
      <w:r>
        <w:br/>
      </w:r>
      <w:r>
        <w:rPr>
          <w:rFonts w:ascii="Times New Roman"/>
          <w:b w:val="false"/>
          <w:i w:val="false"/>
          <w:color w:val="000000"/>
          <w:sz w:val="28"/>
        </w:rPr>
        <w:t>
      егер бару астық қабылдау кәсіпорындарында сақтаудағы астықты, сондай-ақ мемлекеттік ресурстар астығын қабылдау, тиеп жөнелту және сандық-сапалық есебін жүргізу кезінде Қазақстан Республикасының астық нарығы саласындағы заңнамасының талаптарына сәйкес олардың сапасын айқындау үшін сынамаларды іріктеуге байланысты болса бақылау және қадағалау субъектісіне (объектісіне) барумен жүргізіледі.</w:t>
      </w:r>
      <w:r>
        <w:br/>
      </w:r>
      <w:r>
        <w:rPr>
          <w:rFonts w:ascii="Times New Roman"/>
          <w:b w:val="false"/>
          <w:i w:val="false"/>
          <w:color w:val="000000"/>
          <w:sz w:val="28"/>
        </w:rPr>
        <w:t>
      4.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бақылаудың өзге де нысандарын жүзеге асыру жағдайларын қоспағанда, барумен бақылаудың және қадағалаудың өзге де нысандарын жүргізу кезінде бақылау және қадағалау органдары құқықтық статистика және арнайы есепке алу жөніндегі органдарды тексерілетін субъектінің орналасқан жері бойынша оларды жүргізгенге дейін хабардар етеді.</w:t>
      </w:r>
      <w:r>
        <w:br/>
      </w:r>
      <w:r>
        <w:rPr>
          <w:rFonts w:ascii="Times New Roman"/>
          <w:b w:val="false"/>
          <w:i w:val="false"/>
          <w:color w:val="000000"/>
          <w:sz w:val="28"/>
        </w:rPr>
        <w:t>
      5. Бақылау және қадағалау органдары барумен жүргізілетін бақылаудың және қадағалаудың өзге де нысандарының ведомстволық есебін осы Заңның 14-бабында белгіленген тәртіппен жүргізеді.</w:t>
      </w:r>
      <w:r>
        <w:br/>
      </w:r>
      <w:r>
        <w:rPr>
          <w:rFonts w:ascii="Times New Roman"/>
          <w:b w:val="false"/>
          <w:i w:val="false"/>
          <w:color w:val="000000"/>
          <w:sz w:val="28"/>
        </w:rPr>
        <w:t>
      6. Бақылаудың және қадағалаудың өзге де нысандарын талдау нәтижелері іріктемелі тексерулерді жүргізу үшін бақылау және қадағалау субъектілерін (объектілерін) іріктеуге негіз болып табылады.</w:t>
      </w:r>
      <w:r>
        <w:br/>
      </w:r>
      <w:r>
        <w:rPr>
          <w:rFonts w:ascii="Times New Roman"/>
          <w:b w:val="false"/>
          <w:i w:val="false"/>
          <w:color w:val="000000"/>
          <w:sz w:val="28"/>
        </w:rPr>
        <w:t>
      11-бап. Реттеуші мемлекеттік органдар мен бақылау және</w:t>
      </w:r>
      <w:r>
        <w:br/>
      </w:r>
      <w:r>
        <w:rPr>
          <w:rFonts w:ascii="Times New Roman"/>
          <w:b w:val="false"/>
          <w:i w:val="false"/>
          <w:color w:val="000000"/>
          <w:sz w:val="28"/>
        </w:rPr>
        <w:t>
              қадағалау органдарының құзыреті</w:t>
      </w:r>
      <w:r>
        <w:br/>
      </w:r>
      <w:r>
        <w:rPr>
          <w:rFonts w:ascii="Times New Roman"/>
          <w:b w:val="false"/>
          <w:i w:val="false"/>
          <w:color w:val="000000"/>
          <w:sz w:val="28"/>
        </w:rPr>
        <w:t>
      1. Реттеуші мемлекеттік органдар:</w:t>
      </w:r>
      <w:r>
        <w:br/>
      </w: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әзірлейді;</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 жүргізудің жартыжылдық жоспарларын өз құзыреті шегінде бекітеді;</w:t>
      </w:r>
      <w:r>
        <w:br/>
      </w:r>
      <w:r>
        <w:rPr>
          <w:rFonts w:ascii="Times New Roman"/>
          <w:b w:val="false"/>
          <w:i w:val="false"/>
          <w:color w:val="000000"/>
          <w:sz w:val="28"/>
        </w:rPr>
        <w:t>
      3) Қазақстан Республикасының заңдарына сәйкес бақылауды және қадағалауды ұйымдастырады;</w:t>
      </w:r>
      <w:r>
        <w:br/>
      </w:r>
      <w:r>
        <w:rPr>
          <w:rFonts w:ascii="Times New Roman"/>
          <w:b w:val="false"/>
          <w:i w:val="false"/>
          <w:color w:val="000000"/>
          <w:sz w:val="28"/>
        </w:rPr>
        <w:t>
      4) бақылау және қадағалау тиімділігінің мониторингін жүзеге асырады;</w:t>
      </w:r>
      <w:r>
        <w:br/>
      </w:r>
      <w:r>
        <w:rPr>
          <w:rFonts w:ascii="Times New Roman"/>
          <w:b w:val="false"/>
          <w:i w:val="false"/>
          <w:color w:val="000000"/>
          <w:sz w:val="28"/>
        </w:rP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 Бақылау және қадағалау органдары:</w:t>
      </w:r>
      <w:r>
        <w:br/>
      </w:r>
      <w:r>
        <w:rPr>
          <w:rFonts w:ascii="Times New Roman"/>
          <w:b w:val="false"/>
          <w:i w:val="false"/>
          <w:color w:val="000000"/>
          <w:sz w:val="28"/>
        </w:rPr>
        <w:t>
      1) тиісті саладағы мемлекеттік бақылау және қадағалау саласындағы мемлекеттік саясатты іске асырады;</w:t>
      </w:r>
      <w:r>
        <w:br/>
      </w: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 жүргізудің жартыжылдық жоспарларын өз құзыреті шегінде әзірлейді;</w:t>
      </w:r>
      <w:r>
        <w:br/>
      </w:r>
      <w:r>
        <w:rPr>
          <w:rFonts w:ascii="Times New Roman"/>
          <w:b w:val="false"/>
          <w:i w:val="false"/>
          <w:color w:val="000000"/>
          <w:sz w:val="28"/>
        </w:rPr>
        <w:t>
      3) Қазақстан Республикасының заңдарына сәйкес бақылауды және қадағалауды жүргізеді;</w:t>
      </w:r>
      <w:r>
        <w:br/>
      </w:r>
      <w:r>
        <w:rPr>
          <w:rFonts w:ascii="Times New Roman"/>
          <w:b w:val="false"/>
          <w:i w:val="false"/>
          <w:color w:val="000000"/>
          <w:sz w:val="28"/>
        </w:rPr>
        <w:t>
      4) бақылау және қадағалау тиімділігінің мониторингін жүргізеді;</w:t>
      </w:r>
      <w:r>
        <w:br/>
      </w:r>
      <w:r>
        <w:rPr>
          <w:rFonts w:ascii="Times New Roman"/>
          <w:b w:val="false"/>
          <w:i w:val="false"/>
          <w:color w:val="000000"/>
          <w:sz w:val="28"/>
        </w:rPr>
        <w:t>
      5) бақылауды және қадағалауды жүргізуді жетілдіру жөнінде ұсыныстар енгізеді;</w:t>
      </w:r>
      <w:r>
        <w:br/>
      </w:r>
      <w:r>
        <w:rPr>
          <w:rFonts w:ascii="Times New Roman"/>
          <w:b w:val="false"/>
          <w:i w:val="false"/>
          <w:color w:val="000000"/>
          <w:sz w:val="28"/>
        </w:rP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5) 12-бапта: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мемлекеттік органның лауазымды адамының тексерілетін субъектіге (объектіге) баруы;»;</w:t>
      </w:r>
      <w:r>
        <w:br/>
      </w:r>
      <w:r>
        <w:rPr>
          <w:rFonts w:ascii="Times New Roman"/>
          <w:b w:val="false"/>
          <w:i w:val="false"/>
          <w:color w:val="000000"/>
          <w:sz w:val="28"/>
        </w:rPr>
        <w:t>
      3-тармақ мынадай мазмұндағы 8-1) тармақшамен толықтырылсын:</w:t>
      </w:r>
      <w:r>
        <w:br/>
      </w:r>
      <w:r>
        <w:rPr>
          <w:rFonts w:ascii="Times New Roman"/>
          <w:b w:val="false"/>
          <w:i w:val="false"/>
          <w:color w:val="000000"/>
          <w:sz w:val="28"/>
        </w:rPr>
        <w:t>
      «8-1) балықтардың кәсіпшілік мөлшерімен белгіленген жануарлар дүниесін пайдалануға рұқсаттар талаптарының, балық аулау құралдарының көлемдері мен түрлерінің және тәсілдерінің, жануарлар дүниесін пайдалануға, кездейсоқ аулауға шектеулер мен тыйымдардың, сондай-ақ балық ресурстарын және басқа да су жануарларын қайта аулау есебінің журналын жүргізудің сақталуына;»;</w:t>
      </w:r>
      <w:r>
        <w:br/>
      </w:r>
      <w:r>
        <w:rPr>
          <w:rFonts w:ascii="Times New Roman"/>
          <w:b w:val="false"/>
          <w:i w:val="false"/>
          <w:color w:val="000000"/>
          <w:sz w:val="28"/>
        </w:rPr>
        <w:t>
      2), 9), 10) және 11) тармақшалар мынадай редакцияда жазылсын:</w:t>
      </w:r>
      <w:r>
        <w:br/>
      </w:r>
      <w:r>
        <w:rPr>
          <w:rFonts w:ascii="Times New Roman"/>
          <w:b w:val="false"/>
          <w:i w:val="false"/>
          <w:color w:val="000000"/>
          <w:sz w:val="28"/>
        </w:rPr>
        <w:t>
      «2) халықаралық шарттарға сәйкес айқындалатын жеткізу орындарында, кедендік ресімдеу аяқталатын жерлерде және (немесе) Кеден одағының кедендік шекарасын және (немесе) Қазақстан Республикасының Мемлекеттік шекарасын кесіп өткен кезде өсімдіктер карантині, санитариялық-карантиндік, ветеринариялық бақылау саласында бақылау және қадағалау жүргізуге;»;</w:t>
      </w:r>
      <w:r>
        <w:br/>
      </w:r>
      <w:r>
        <w:rPr>
          <w:rFonts w:ascii="Times New Roman"/>
          <w:b w:val="false"/>
          <w:i w:val="false"/>
          <w:color w:val="000000"/>
          <w:sz w:val="28"/>
        </w:rPr>
        <w:t>
      «9) карантиндік аймақтарда және жануарлардың аса қауіпті аурулары бойынша қолайсыз мекендерде, карантиндік объектілердің таралу ошақтарында іс-шараларды бақылауға және қадағалауға;</w:t>
      </w:r>
      <w:r>
        <w:br/>
      </w:r>
      <w:r>
        <w:rPr>
          <w:rFonts w:ascii="Times New Roman"/>
          <w:b w:val="false"/>
          <w:i w:val="false"/>
          <w:color w:val="000000"/>
          <w:sz w:val="28"/>
        </w:rPr>
        <w:t>
      10) жеке және заңды тұлғалардың ұшу және авиация қауіпсіздігі жөніндегі талаптарды сақтауына;</w:t>
      </w:r>
      <w:r>
        <w:br/>
      </w:r>
      <w:r>
        <w:rPr>
          <w:rFonts w:ascii="Times New Roman"/>
          <w:b w:val="false"/>
          <w:i w:val="false"/>
          <w:color w:val="000000"/>
          <w:sz w:val="28"/>
        </w:rPr>
        <w:t>
      11) осы Заңның 6-бабының талаптары және ішкі істер органдарының жүргізілетін жедел-профилактикалық іс-шаралары шеңберінде қарудың, жарылғыш заттардың, есірткі құралдарының, психотроптық заттар мен прекурсорлардың, азаматтық пиротехникалық заттардың және олар пайдаланылған бұйымдардың заңды айналымы саласындағы Қазақстан Республикасы заңнамасының талаптарының сақталуына;»;</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«Бұл ретте осы тармақтың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түрде тіркелуге жатады.»;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Шағын кәсіпкерлік, оның ішінде микрокәсіпкерлік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тәуекел дәрежесін бағалау, іріктеп тексерулер негізінде тексерулерді жүргізудің ерекше тәртібі бойынша тексеру жүргізуге тыйым салынады.</w:t>
      </w:r>
      <w:r>
        <w:br/>
      </w:r>
      <w:r>
        <w:rPr>
          <w:rFonts w:ascii="Times New Roman"/>
          <w:b w:val="false"/>
          <w:i w:val="false"/>
          <w:color w:val="000000"/>
          <w:sz w:val="28"/>
        </w:rPr>
        <w:t>
      Осы тармақтың күшi:</w:t>
      </w:r>
      <w:r>
        <w:br/>
      </w:r>
      <w:r>
        <w:rPr>
          <w:rFonts w:ascii="Times New Roman"/>
          <w:b w:val="false"/>
          <w:i w:val="false"/>
          <w:color w:val="000000"/>
          <w:sz w:val="28"/>
        </w:rPr>
        <w:t>
      1) жарылғыш заттардың айналымы мен олардың жұмыс істеуінің белгіленген қағидаларының сақталуына;</w:t>
      </w:r>
      <w:r>
        <w:br/>
      </w: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8"/>
        </w:rPr>
        <w:t>
      3) атом энергиясына, радиоактивтік заттарға;</w:t>
      </w:r>
      <w:r>
        <w:br/>
      </w: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жұмыспен қамтылған жеке және заңды тұлғалардың қызметіне байланысты бақылауды және қадағалауды жүзеге асыруға қолданылмайды.»;</w:t>
      </w:r>
      <w:r>
        <w:br/>
      </w:r>
      <w:r>
        <w:rPr>
          <w:rFonts w:ascii="Times New Roman"/>
          <w:b w:val="false"/>
          <w:i w:val="false"/>
          <w:color w:val="000000"/>
          <w:sz w:val="28"/>
        </w:rPr>
        <w:t>
      6) 13, 14 және 15-баптар мынадай редакцияда жазылсын:</w:t>
      </w:r>
      <w:r>
        <w:br/>
      </w:r>
      <w:r>
        <w:rPr>
          <w:rFonts w:ascii="Times New Roman"/>
          <w:b w:val="false"/>
          <w:i w:val="false"/>
          <w:color w:val="000000"/>
          <w:sz w:val="28"/>
        </w:rPr>
        <w:t>
      «13-бап. Тәуекелдерді бағалау жүйесі</w:t>
      </w:r>
      <w:r>
        <w:br/>
      </w:r>
      <w:r>
        <w:rPr>
          <w:rFonts w:ascii="Times New Roman"/>
          <w:b w:val="false"/>
          <w:i w:val="false"/>
          <w:color w:val="000000"/>
          <w:sz w:val="28"/>
        </w:rPr>
        <w:t>
      1. Мемлекеттік бақылау және қадағалау тексерілетін субъектілерді төрт топқа бөлуді ескере отырып жүргізіледі.</w:t>
      </w:r>
      <w:r>
        <w:br/>
      </w:r>
      <w:r>
        <w:rPr>
          <w:rFonts w:ascii="Times New Roman"/>
          <w:b w:val="false"/>
          <w:i w:val="false"/>
          <w:color w:val="000000"/>
          <w:sz w:val="28"/>
        </w:rPr>
        <w:t>
      2. Бірінші топқа оларға қатысты тәуекел дәрежесін бағалау негізінде тексеру жүргізудің айрықша тәртібі, жоспардан тыс тексерулер және бақылау мен қадағалаудың өзге де нысандары қолданылатын тексерілетін субъектілер (объектілер) жатады.</w:t>
      </w:r>
      <w:r>
        <w:br/>
      </w:r>
      <w:r>
        <w:rPr>
          <w:rFonts w:ascii="Times New Roman"/>
          <w:b w:val="false"/>
          <w:i w:val="false"/>
          <w:color w:val="000000"/>
          <w:sz w:val="28"/>
        </w:rPr>
        <w:t>
      Тексеру жүргізудің айрықша тәртібі – жоғары тәуекел дәрежесіндегі субъектілерге және:</w:t>
      </w:r>
      <w:r>
        <w:br/>
      </w:r>
      <w:r>
        <w:rPr>
          <w:rFonts w:ascii="Times New Roman"/>
          <w:b w:val="false"/>
          <w:i w:val="false"/>
          <w:color w:val="000000"/>
          <w:sz w:val="28"/>
        </w:rPr>
        <w:t>
      1) жарылғыш заттар айналысымен және қолданылуымен;</w:t>
      </w:r>
      <w:r>
        <w:br/>
      </w:r>
      <w:r>
        <w:rPr>
          <w:rFonts w:ascii="Times New Roman"/>
          <w:b w:val="false"/>
          <w:i w:val="false"/>
          <w:color w:val="000000"/>
          <w:sz w:val="28"/>
        </w:rPr>
        <w:t>
      2) атом энергиясымен, радиоактивті заттармен;</w:t>
      </w:r>
      <w:r>
        <w:br/>
      </w:r>
      <w:r>
        <w:rPr>
          <w:rFonts w:ascii="Times New Roman"/>
          <w:b w:val="false"/>
          <w:i w:val="false"/>
          <w:color w:val="000000"/>
          <w:sz w:val="28"/>
        </w:rPr>
        <w:t>
      3) улардың, қару-жарақ, әскери техника мен жекелеген қару түрлері, жарылғыш және пиротехникалық заттар мен олар қолданылып жасалған бүйымдар айналымымен;</w:t>
      </w:r>
      <w:r>
        <w:br/>
      </w:r>
      <w:r>
        <w:rPr>
          <w:rFonts w:ascii="Times New Roman"/>
          <w:b w:val="false"/>
          <w:i w:val="false"/>
          <w:color w:val="000000"/>
          <w:sz w:val="28"/>
        </w:rPr>
        <w:t>
      4) өрт қауіпсіздігімен;</w:t>
      </w:r>
      <w:r>
        <w:br/>
      </w:r>
      <w:r>
        <w:rPr>
          <w:rFonts w:ascii="Times New Roman"/>
          <w:b w:val="false"/>
          <w:i w:val="false"/>
          <w:color w:val="000000"/>
          <w:sz w:val="28"/>
        </w:rPr>
        <w:t>
      5) халықтың санитариялық-эпидемиологиялық қауіпсіздігімен;</w:t>
      </w:r>
      <w:r>
        <w:br/>
      </w:r>
      <w:r>
        <w:rPr>
          <w:rFonts w:ascii="Times New Roman"/>
          <w:b w:val="false"/>
          <w:i w:val="false"/>
          <w:color w:val="000000"/>
          <w:sz w:val="28"/>
        </w:rPr>
        <w:t>
      6) өнеркәсіпітік қауіпсіздікпен байланысты қызметті жүзеге асыратын субъектілерге қатысты бақылау мен қадағалауды жүргізуге қолданылады.</w:t>
      </w:r>
      <w:r>
        <w:br/>
      </w:r>
      <w:r>
        <w:rPr>
          <w:rFonts w:ascii="Times New Roman"/>
          <w:b w:val="false"/>
          <w:i w:val="false"/>
          <w:color w:val="000000"/>
          <w:sz w:val="28"/>
        </w:rP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 жүргізудің кезеңділігі:</w:t>
      </w:r>
      <w:r>
        <w:br/>
      </w:r>
      <w:r>
        <w:rPr>
          <w:rFonts w:ascii="Times New Roman"/>
          <w:b w:val="false"/>
          <w:i w:val="false"/>
          <w:color w:val="000000"/>
          <w:sz w:val="28"/>
        </w:rPr>
        <w:t>
      1) жоғары тәуекел дәрежесі кезінде - жарты жылда бір реттен;</w:t>
      </w:r>
      <w:r>
        <w:br/>
      </w:r>
      <w:r>
        <w:rPr>
          <w:rFonts w:ascii="Times New Roman"/>
          <w:b w:val="false"/>
          <w:i w:val="false"/>
          <w:color w:val="000000"/>
          <w:sz w:val="28"/>
        </w:rPr>
        <w:t>
      2) орташа тәуекел дәрежесі кезінде – жылына бір реттен жиі болмауға тиіс.</w:t>
      </w:r>
      <w:r>
        <w:br/>
      </w:r>
      <w:r>
        <w:rPr>
          <w:rFonts w:ascii="Times New Roman"/>
          <w:b w:val="false"/>
          <w:i w:val="false"/>
          <w:color w:val="000000"/>
          <w:sz w:val="28"/>
        </w:rPr>
        <w:t>
      Санитариялық-эпидемиологиялық бақылау мен қадағалауға жататын объектілерді тәуекел дәрежелері бойынша бөлу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көзделген ережелерді ескере отырып жүзеге асырылады.</w:t>
      </w:r>
      <w:r>
        <w:br/>
      </w:r>
      <w:r>
        <w:rPr>
          <w:rFonts w:ascii="Times New Roman"/>
          <w:b w:val="false"/>
          <w:i w:val="false"/>
          <w:color w:val="000000"/>
          <w:sz w:val="28"/>
        </w:rPr>
        <w:t>
      Осы тармақтың 1), 2), 3), 4) және 6) тармақшаларында көрсетілген қызмет салалары үшін тексеру жүргізу кезеңділігі Тәуекел дәрежесін бағалау критерийлерімен айқындалады.</w:t>
      </w:r>
      <w:r>
        <w:br/>
      </w:r>
      <w:r>
        <w:rPr>
          <w:rFonts w:ascii="Times New Roman"/>
          <w:b w:val="false"/>
          <w:i w:val="false"/>
          <w:color w:val="000000"/>
          <w:sz w:val="28"/>
        </w:rPr>
        <w:t>
      Тәуекел дәрежесін бағалау критерийлері реттеуші органдардың және кәсіпкерлік жөніндегі уәкілетті органның бірлескен бұйрығымен бекітіледі және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мемлекеттік органдардың ресми интернет-ресурстарында жарияланады.</w:t>
      </w:r>
      <w:r>
        <w:br/>
      </w:r>
      <w:r>
        <w:rPr>
          <w:rFonts w:ascii="Times New Roman"/>
          <w:b w:val="false"/>
          <w:i w:val="false"/>
          <w:color w:val="000000"/>
          <w:sz w:val="28"/>
        </w:rPr>
        <w:t>
      Реттеуші немесе жергілікті атқарушы орган бекіткен жартыжылдық кесте тексеру жүргізудің айрықша тәртібін тағайындау үшін негіз болады.</w:t>
      </w:r>
      <w:r>
        <w:br/>
      </w:r>
      <w:r>
        <w:rPr>
          <w:rFonts w:ascii="Times New Roman"/>
          <w:b w:val="false"/>
          <w:i w:val="false"/>
          <w:color w:val="000000"/>
          <w:sz w:val="28"/>
        </w:rPr>
        <w:t>
      Реттеуші мемлекеттік органдар және жергілікті атқарушы органдар тексеру жүргізудің жартыжылдық кестелерінің жобаларын жоспарлы тексеру жүргізілетін жылдың алдындағы жылдың 15 қарашасына дейінгі және ағымдағы күнтізбелік жылдың 15 сәуіріне дейінгі мерзімде құқықтық статистика және арнайы есепке алу органына келісу үшін жібереді.</w:t>
      </w:r>
      <w:r>
        <w:br/>
      </w:r>
      <w:r>
        <w:rPr>
          <w:rFonts w:ascii="Times New Roman"/>
          <w:b w:val="false"/>
          <w:i w:val="false"/>
          <w:color w:val="000000"/>
          <w:sz w:val="28"/>
        </w:rPr>
        <w:t>
      Тексеру жүргізудің жартыжылдық кестелерінің жобаларында бірдей тексерілетін субъектілерді (объектілерді) белгілегенде, құқықтық статистика және арнайы есепке алу жөніндегі уәкілетті орган кесте жобаларын реттеуші және жергілікті атқарушы органдарына мұндай субъектілерді (объектілерді) тексеру жүргізудің кестелерінен алып тастау үшін немесе осы баптың талаптарын ескере отырып оларды жүргізу мерзімін түзету үшін қайтарады.</w:t>
      </w:r>
      <w:r>
        <w:br/>
      </w:r>
      <w:r>
        <w:rPr>
          <w:rFonts w:ascii="Times New Roman"/>
          <w:b w:val="false"/>
          <w:i w:val="false"/>
          <w:color w:val="000000"/>
          <w:sz w:val="28"/>
        </w:rPr>
        <w:t>
      Қазақстан Республикасының Бас прокуратурасы тексерулер жүргізудің жартыжылдық жиынтық кестесін қалыптастыруы үшін реттеуші мемлекеттік органдар және жергілікті атқарушы органдар тексеру жүргізудің бекітілген жартыжылдық кестелерін тексеру жүргізілетін жылдың алдындағы жылдың 10 желтоқсанына дейінгі және ағымдағы күнтізбелік жылдың 10 мамырына дейінгі мерзімде құқықтық статистика және арнайы есепке алу органына жібереді.</w:t>
      </w:r>
      <w:r>
        <w:br/>
      </w:r>
      <w:r>
        <w:rPr>
          <w:rFonts w:ascii="Times New Roman"/>
          <w:b w:val="false"/>
          <w:i w:val="false"/>
          <w:color w:val="000000"/>
          <w:sz w:val="28"/>
        </w:rPr>
        <w:t>
      Тексеру жүргізудің жартыжылдық кестелерін ұсыну нысанын Қазақстан Республикасының Бас прокуратурасы айқындайды.</w:t>
      </w:r>
      <w:r>
        <w:br/>
      </w:r>
      <w:r>
        <w:rPr>
          <w:rFonts w:ascii="Times New Roman"/>
          <w:b w:val="false"/>
          <w:i w:val="false"/>
          <w:color w:val="000000"/>
          <w:sz w:val="28"/>
        </w:rPr>
        <w:t>
      Тексеру жүргізудің жартыжылдық кестелеріне өзгерістер енгізуге жол берілмейді.</w:t>
      </w:r>
      <w:r>
        <w:br/>
      </w:r>
      <w:r>
        <w:rPr>
          <w:rFonts w:ascii="Times New Roman"/>
          <w:b w:val="false"/>
          <w:i w:val="false"/>
          <w:color w:val="000000"/>
          <w:sz w:val="28"/>
        </w:rPr>
        <w:t>
      Қазақстан Республикасының Бас прокуратурасы тексерулер жүргізудің жартыжылдық жиынтық кестесін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br/>
      </w:r>
      <w:r>
        <w:rPr>
          <w:rFonts w:ascii="Times New Roman"/>
          <w:b w:val="false"/>
          <w:i w:val="false"/>
          <w:color w:val="000000"/>
          <w:sz w:val="28"/>
        </w:rPr>
        <w:t>
      3. Екінші топқа іріктемелі, жоспардан тыс және бақылау мен қадағалаудың өзге де нысандары жүргізілетін тексерілетін субъектілер (объектілер) жатады.</w:t>
      </w:r>
      <w:r>
        <w:br/>
      </w:r>
      <w:r>
        <w:rPr>
          <w:rFonts w:ascii="Times New Roman"/>
          <w:b w:val="false"/>
          <w:i w:val="false"/>
          <w:color w:val="000000"/>
          <w:sz w:val="28"/>
        </w:rPr>
        <w:t>
      Іріктемелі тексеру жүргізу үшін бақылау және қадағалау органдары:</w:t>
      </w:r>
      <w:r>
        <w:br/>
      </w:r>
      <w:r>
        <w:rPr>
          <w:rFonts w:ascii="Times New Roman"/>
          <w:b w:val="false"/>
          <w:i w:val="false"/>
          <w:color w:val="000000"/>
          <w:sz w:val="28"/>
        </w:rPr>
        <w:t>
      1) жеке кәсіпкерлік субъектілері ұсынатын есептілікке талдау;</w:t>
      </w:r>
      <w:r>
        <w:br/>
      </w:r>
      <w:r>
        <w:rPr>
          <w:rFonts w:ascii="Times New Roman"/>
          <w:b w:val="false"/>
          <w:i w:val="false"/>
          <w:color w:val="000000"/>
          <w:sz w:val="28"/>
        </w:rPr>
        <w:t>
      2) жоспардан тыс тексерулердің және бақылау мен қадағалаудың өзге де нысандарының нәтижелеріне талдау;</w:t>
      </w:r>
      <w:r>
        <w:br/>
      </w:r>
      <w:r>
        <w:rPr>
          <w:rFonts w:ascii="Times New Roman"/>
          <w:b w:val="false"/>
          <w:i w:val="false"/>
          <w:color w:val="000000"/>
          <w:sz w:val="28"/>
        </w:rPr>
        <w:t>
      3) өзге де ақпаратқа талдау жүргізеді.</w:t>
      </w:r>
      <w:r>
        <w:br/>
      </w:r>
      <w:r>
        <w:rPr>
          <w:rFonts w:ascii="Times New Roman"/>
          <w:b w:val="false"/>
          <w:i w:val="false"/>
          <w:color w:val="000000"/>
          <w:sz w:val="28"/>
        </w:rPr>
        <w:t>
      Реттеуші мемлекеттік органдар іріктемелі тексеру жүргізу кезінде тексерілетін субъектілерді (объектілерді) іріктеу үшін тәуекел дәрежесін бағалау критерийлеріне қатысты актілерді әзірлейді және кәсіпкерлік жөніндегі уәкілетті органмен бірлесіп бекітеді, олар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мемлекеттік органдардың ресми интернет-ресурстарында жарияланады.</w:t>
      </w:r>
      <w:r>
        <w:br/>
      </w:r>
      <w:r>
        <w:rPr>
          <w:rFonts w:ascii="Times New Roman"/>
          <w:b w:val="false"/>
          <w:i w:val="false"/>
          <w:color w:val="000000"/>
          <w:sz w:val="28"/>
        </w:rPr>
        <w:t>
      Мемлекеттік органдардың (Қазақстан Республикасы Ұлттық Банкін қоспағанда) тексерілетін субъектілерді (объектілерді) іріктемелі тексеру жүргізу кезінде іріктеу үшін тәуекел дәрежесін бағалау критерийлерін қалыптастыру әдістемесін кәсіпкерлік жөніндегі уәкілетті орган бекітеді.</w:t>
      </w:r>
      <w:r>
        <w:br/>
      </w:r>
      <w:r>
        <w:rPr>
          <w:rFonts w:ascii="Times New Roman"/>
          <w:b w:val="false"/>
          <w:i w:val="false"/>
          <w:color w:val="000000"/>
          <w:sz w:val="28"/>
        </w:rPr>
        <w:t>
      4. Үшінші топқа жоспардан тыс тексерулер және бақылау мен қадағалаудың өзге де нысандары жүргізілетін тексерілетін субъектілер (объектілер) жатады.</w:t>
      </w:r>
      <w:r>
        <w:br/>
      </w:r>
      <w:r>
        <w:rPr>
          <w:rFonts w:ascii="Times New Roman"/>
          <w:b w:val="false"/>
          <w:i w:val="false"/>
          <w:color w:val="000000"/>
          <w:sz w:val="28"/>
        </w:rPr>
        <w:t>
      Тексерілетін субъектілерді жоспардан тыс тексеру негіздері осы Заңның 16-бабының 7-тармағында айқындалған.</w:t>
      </w:r>
      <w:r>
        <w:br/>
      </w:r>
      <w:r>
        <w:rPr>
          <w:rFonts w:ascii="Times New Roman"/>
          <w:b w:val="false"/>
          <w:i w:val="false"/>
          <w:color w:val="000000"/>
          <w:sz w:val="28"/>
        </w:rPr>
        <w:t>
      5. Төртінші топқа оларға қатысты тексеру жүргізілмеестен бақылау мен қадағалаудың өзге нысандары ғана жүргізілетін тексерілетін субъектілер (объектілер) жатады.</w:t>
      </w:r>
      <w:r>
        <w:br/>
      </w:r>
      <w:r>
        <w:rPr>
          <w:rFonts w:ascii="Times New Roman"/>
          <w:b w:val="false"/>
          <w:i w:val="false"/>
          <w:color w:val="000000"/>
          <w:sz w:val="28"/>
        </w:rPr>
        <w:t>
      6. Бақылау және қадағалау жүзеге асырылатын жеке кәсіпкерлік субъектілері қызметінің салаларын осы баптың 2, 3, 4 және 5-тармақтарында көрсетілген топтарға жатқызу бақылау мен қадағалаудың әрбір саласы үшін тәуекелдерді бағалау ескеріле отырып жүзеге асырылады.</w:t>
      </w:r>
      <w:r>
        <w:br/>
      </w:r>
      <w:r>
        <w:rPr>
          <w:rFonts w:ascii="Times New Roman"/>
          <w:b w:val="false"/>
          <w:i w:val="false"/>
          <w:color w:val="000000"/>
          <w:sz w:val="28"/>
        </w:rPr>
        <w:t>
      7. Егер тексерілетін субъект үшінші тұлғалар алдында азаматтық-құқықтық жауапкершілікті сақтандырған болса, 2 және 3-топқа жататын тексерілетін субъектілер 4-топқа ауыстырылады.</w:t>
      </w:r>
      <w:r>
        <w:br/>
      </w:r>
      <w:r>
        <w:rPr>
          <w:rFonts w:ascii="Times New Roman"/>
          <w:b w:val="false"/>
          <w:i w:val="false"/>
          <w:color w:val="000000"/>
          <w:sz w:val="28"/>
        </w:rPr>
        <w:t>
      14-бап. Ведомстволық есепке алу</w:t>
      </w:r>
      <w:r>
        <w:br/>
      </w:r>
      <w:r>
        <w:rPr>
          <w:rFonts w:ascii="Times New Roman"/>
          <w:b w:val="false"/>
          <w:i w:val="false"/>
          <w:color w:val="000000"/>
          <w:sz w:val="28"/>
        </w:rPr>
        <w:t>
      1. Реттеуші мемлекеттік органдар міндетті ведомстволық есептіліктің нысандарына қатысты актілерді әзірлейді және бекітеді.</w:t>
      </w:r>
      <w:r>
        <w:br/>
      </w:r>
      <w:r>
        <w:rPr>
          <w:rFonts w:ascii="Times New Roman"/>
          <w:b w:val="false"/>
          <w:i w:val="false"/>
          <w:color w:val="000000"/>
          <w:sz w:val="28"/>
        </w:rPr>
        <w:t>
      Тексерілетін субъектілерді (объектілерді) тексеру мәселелері және бару арқылы бақылау мен қадағалаудың өзге де нысандары жөніндегі міндетті ведомстволық есептіліктің нысандарын кәсіпкерлік жөніндегі уәкілетті орган мен құқықтық статистика және арнайы есепке алу жөніндегі уәкілетті орган басшыларының бірлескен бұйрығымен бекітіледі.</w:t>
      </w:r>
      <w:r>
        <w:br/>
      </w:r>
      <w:r>
        <w:rPr>
          <w:rFonts w:ascii="Times New Roman"/>
          <w:b w:val="false"/>
          <w:i w:val="false"/>
          <w:color w:val="000000"/>
          <w:sz w:val="28"/>
        </w:rPr>
        <w:t>
      2. Бақылау және қадағалау органдары тексерілетін субъектілерді (объектілерді) тексерулердің және бару арқылы бақылау мен қадағалаудың өзге де нысандарының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жүргізуге міндетті.</w:t>
      </w:r>
      <w:r>
        <w:br/>
      </w:r>
      <w:r>
        <w:rPr>
          <w:rFonts w:ascii="Times New Roman"/>
          <w:b w:val="false"/>
          <w:i w:val="false"/>
          <w:color w:val="000000"/>
          <w:sz w:val="28"/>
        </w:rPr>
        <w:t>
      Ведомстволық есептіліктің жиынтық деректері орталық және жергілікті атқарушы органдардың ресми интернет-ресурсында ай сайын жарияланады.</w:t>
      </w:r>
      <w:r>
        <w:br/>
      </w:r>
      <w:r>
        <w:rPr>
          <w:rFonts w:ascii="Times New Roman"/>
          <w:b w:val="false"/>
          <w:i w:val="false"/>
          <w:color w:val="000000"/>
          <w:sz w:val="28"/>
        </w:rPr>
        <w:t>
      Салық қызметі органдары жүзеге асыратын тексерулер бойынша ведомстволық есептіліктің жиынтық деректері реттеуші органның ресми интернет-ресурстарында тоқсан сайын жарияланады.</w:t>
      </w:r>
      <w:r>
        <w:br/>
      </w:r>
      <w:r>
        <w:rPr>
          <w:rFonts w:ascii="Times New Roman"/>
          <w:b w:val="false"/>
          <w:i w:val="false"/>
          <w:color w:val="000000"/>
          <w:sz w:val="28"/>
        </w:rPr>
        <w:t>
      3. Ведомстволық есеп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асырылатын мемлекеттік бақылаудың өзге нысандары бойынша жүргізілмейді.</w:t>
      </w:r>
      <w:r>
        <w:br/>
      </w:r>
      <w:r>
        <w:rPr>
          <w:rFonts w:ascii="Times New Roman"/>
          <w:b w:val="false"/>
          <w:i w:val="false"/>
          <w:color w:val="000000"/>
          <w:sz w:val="28"/>
        </w:rPr>
        <w:t>
      15-бап. Тексеру парақтары</w:t>
      </w:r>
      <w:r>
        <w:br/>
      </w:r>
      <w:r>
        <w:rPr>
          <w:rFonts w:ascii="Times New Roman"/>
          <w:b w:val="false"/>
          <w:i w:val="false"/>
          <w:color w:val="000000"/>
          <w:sz w:val="28"/>
        </w:rPr>
        <w:t>
      1. Реттеуші мемлекеттік органдар өз құзыреті шегінде тексерілетін субъектілердің біртекті топтары үшін тексеру парақтарын бекітеді.</w:t>
      </w:r>
      <w:r>
        <w:br/>
      </w:r>
      <w:r>
        <w:rPr>
          <w:rFonts w:ascii="Times New Roman"/>
          <w:b w:val="false"/>
          <w:i w:val="false"/>
          <w:color w:val="000000"/>
          <w:sz w:val="28"/>
        </w:rPr>
        <w:t>
      Тексеру парақтарының нысандары реттеуші органдардың және кәсіпкерлік жөніндегі уәкілетті органның бірлескен бұйрығымен бекітіледі және реттеуші органдардың ресми интернет-ресурстарында жарияланады.</w:t>
      </w:r>
      <w:r>
        <w:br/>
      </w:r>
      <w:r>
        <w:rPr>
          <w:rFonts w:ascii="Times New Roman"/>
          <w:b w:val="false"/>
          <w:i w:val="false"/>
          <w:color w:val="000000"/>
          <w:sz w:val="28"/>
        </w:rPr>
        <w:t>
      2. Тексеру парағы тексерілетін субъектілер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br/>
      </w:r>
      <w:r>
        <w:rPr>
          <w:rFonts w:ascii="Times New Roman"/>
          <w:b w:val="false"/>
          <w:i w:val="false"/>
          <w:color w:val="000000"/>
          <w:sz w:val="28"/>
        </w:rPr>
        <w:t>
      3. Тексерілуге тексеру парақтарында белгіленген талаптар жатады.»;</w:t>
      </w:r>
      <w:r>
        <w:br/>
      </w:r>
      <w:r>
        <w:rPr>
          <w:rFonts w:ascii="Times New Roman"/>
          <w:b w:val="false"/>
          <w:i w:val="false"/>
          <w:color w:val="000000"/>
          <w:sz w:val="28"/>
        </w:rPr>
        <w:t>
      7)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Тексерулер мынадай түрлерге:</w:t>
      </w:r>
      <w:r>
        <w:br/>
      </w:r>
      <w:r>
        <w:rPr>
          <w:rFonts w:ascii="Times New Roman"/>
          <w:b w:val="false"/>
          <w:i w:val="false"/>
          <w:color w:val="000000"/>
          <w:sz w:val="28"/>
        </w:rPr>
        <w:t>
      1) тәуекел дәрежесін бағалау негізінде тексерулер жүргізудің айрықша тәртібі;</w:t>
      </w:r>
      <w:r>
        <w:br/>
      </w:r>
      <w:r>
        <w:rPr>
          <w:rFonts w:ascii="Times New Roman"/>
          <w:b w:val="false"/>
          <w:i w:val="false"/>
          <w:color w:val="000000"/>
          <w:sz w:val="28"/>
        </w:rPr>
        <w:t>
      2) іріктемелі;</w:t>
      </w:r>
      <w:r>
        <w:br/>
      </w:r>
      <w:r>
        <w:rPr>
          <w:rFonts w:ascii="Times New Roman"/>
          <w:b w:val="false"/>
          <w:i w:val="false"/>
          <w:color w:val="000000"/>
          <w:sz w:val="28"/>
        </w:rPr>
        <w:t>
      3) жоспардан тыс болып бөлінеді.</w:t>
      </w:r>
      <w:r>
        <w:br/>
      </w:r>
      <w:r>
        <w:rPr>
          <w:rFonts w:ascii="Times New Roman"/>
          <w:b w:val="false"/>
          <w:i w:val="false"/>
          <w:color w:val="000000"/>
          <w:sz w:val="28"/>
        </w:rPr>
        <w:t>
      Тәуекел дәрежесін бағалау негізінде тексеру жүргізудің айрықша тәртібі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(объектіге) қатысты тәуекел дәрежесін бағалау негізінде тағайындайтын тексеру.</w:t>
      </w:r>
      <w:r>
        <w:br/>
      </w:r>
      <w:r>
        <w:rPr>
          <w:rFonts w:ascii="Times New Roman"/>
          <w:b w:val="false"/>
          <w:i w:val="false"/>
          <w:color w:val="000000"/>
          <w:sz w:val="28"/>
        </w:rPr>
        <w:t>
      Іріктемелі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(объектіге) қатысты есептілікті, бақылаудың өзге нысандарының нәтижелерін талдау нәтижесі бойынша тағайындайтын тексеру.</w:t>
      </w:r>
      <w:r>
        <w:br/>
      </w:r>
      <w:r>
        <w:rPr>
          <w:rFonts w:ascii="Times New Roman"/>
          <w:b w:val="false"/>
          <w:i w:val="false"/>
          <w:color w:val="000000"/>
          <w:sz w:val="28"/>
        </w:rPr>
        <w:t>
      Жоспардан тыс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қатерді жою мақсатында нақты тексерілетін субъектіге қатысты тексеру тағайындауға негіз болған нақты фактілер мен мән-жайлар бойынша тағайындайтын тексеру.»;</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Тексерулер көлемі бойынша:</w:t>
      </w:r>
      <w:r>
        <w:br/>
      </w:r>
      <w:r>
        <w:rPr>
          <w:rFonts w:ascii="Times New Roman"/>
          <w:b w:val="false"/>
          <w:i w:val="false"/>
          <w:color w:val="000000"/>
          <w:sz w:val="28"/>
        </w:rPr>
        <w:t>
      1) кешенді;</w:t>
      </w:r>
      <w:r>
        <w:br/>
      </w:r>
      <w:r>
        <w:rPr>
          <w:rFonts w:ascii="Times New Roman"/>
          <w:b w:val="false"/>
          <w:i w:val="false"/>
          <w:color w:val="000000"/>
          <w:sz w:val="28"/>
        </w:rPr>
        <w:t>
      2) тақырыптық болып бөлінеді.</w:t>
      </w:r>
      <w:r>
        <w:br/>
      </w:r>
      <w:r>
        <w:rPr>
          <w:rFonts w:ascii="Times New Roman"/>
          <w:b w:val="false"/>
          <w:i w:val="false"/>
          <w:color w:val="000000"/>
          <w:sz w:val="28"/>
        </w:rPr>
        <w:t>
      Кешенді тексеру – тексерілетін субъектінің қызметін осы Заңның 5-бабына сәйкес, Қазақстан Республикасының заңнамасында белгіленген талаптарды сақтау мәселелері кешені бойынша тексеру.</w:t>
      </w:r>
      <w:r>
        <w:br/>
      </w:r>
      <w:r>
        <w:rPr>
          <w:rFonts w:ascii="Times New Roman"/>
          <w:b w:val="false"/>
          <w:i w:val="false"/>
          <w:color w:val="000000"/>
          <w:sz w:val="28"/>
        </w:rPr>
        <w:t>
      Тақырыптық тексеру – тексерілетін субъектінің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br/>
      </w:r>
      <w:r>
        <w:rPr>
          <w:rFonts w:ascii="Times New Roman"/>
          <w:b w:val="false"/>
          <w:i w:val="false"/>
          <w:color w:val="000000"/>
          <w:sz w:val="28"/>
        </w:rPr>
        <w:t>
      4 және 6-1-тармақтар алып тасталсын;</w:t>
      </w:r>
      <w:r>
        <w:br/>
      </w:r>
      <w:r>
        <w:rPr>
          <w:rFonts w:ascii="Times New Roman"/>
          <w:b w:val="false"/>
          <w:i w:val="false"/>
          <w:color w:val="000000"/>
          <w:sz w:val="28"/>
        </w:rPr>
        <w:t>
      7-тармақта: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жеке және заңды тұлғалардың адамның өміріне, денсаулығына, қоршаған ортаға, жеке және заңды тұлғалардың, мемлекеттің заңды мүдделеріне зиян келтіру қатерінің туындауы туралы фактілер бойынша өтініштері;»;</w:t>
      </w:r>
      <w:r>
        <w:br/>
      </w:r>
      <w:r>
        <w:rPr>
          <w:rFonts w:ascii="Times New Roman"/>
          <w:b w:val="false"/>
          <w:i w:val="false"/>
          <w:color w:val="000000"/>
          <w:sz w:val="28"/>
        </w:rPr>
        <w:t>
      мынадай мазмұндағы 2-1), 2-2), 2-3) және 2-4) тармақшалармен толықтырылсын:</w:t>
      </w:r>
      <w:r>
        <w:br/>
      </w:r>
      <w:r>
        <w:rPr>
          <w:rFonts w:ascii="Times New Roman"/>
          <w:b w:val="false"/>
          <w:i w:val="false"/>
          <w:color w:val="000000"/>
          <w:sz w:val="28"/>
        </w:rPr>
        <w:t>
      «2-1) құқықтары бұзылған жеке және заңды тұлғалардың (тұтынушылардың) өтініштерін және мемлекеттік органдардың өтініштерін қоспағанда, жеке және заңды тұлғалардың адамның өміріне, денсаулығына, қоршаған ортаға, жеке және заңды тұлғалардың, мемлекеттің заңды мүдделеріне не залал келтіру туралы нақты фактілер бойынша өтініштері;</w:t>
      </w:r>
      <w:r>
        <w:br/>
      </w:r>
      <w:r>
        <w:rPr>
          <w:rFonts w:ascii="Times New Roman"/>
          <w:b w:val="false"/>
          <w:i w:val="false"/>
          <w:color w:val="000000"/>
          <w:sz w:val="28"/>
        </w:rPr>
        <w:t>
      2-2) құқықтары бұзылған жеке және заңды тұлғалардың (тұтынушылардың) өтініштері;</w:t>
      </w:r>
      <w:r>
        <w:br/>
      </w:r>
      <w:r>
        <w:rPr>
          <w:rFonts w:ascii="Times New Roman"/>
          <w:b w:val="false"/>
          <w:i w:val="false"/>
          <w:color w:val="000000"/>
          <w:sz w:val="28"/>
        </w:rPr>
        <w:t>
      2-3) адамның өміріне, денсаулығына, қоршаған ортаға, жеке және заңды тұлғалардың, мемлекеттің заңды мүдделеріне залал келтіргені не залал келтіру қатері туралы нақты фактілер бойынша прокуратура органдарының тапсырмалары;</w:t>
      </w:r>
      <w:r>
        <w:br/>
      </w:r>
      <w:r>
        <w:rPr>
          <w:rFonts w:ascii="Times New Roman"/>
          <w:b w:val="false"/>
          <w:i w:val="false"/>
          <w:color w:val="000000"/>
          <w:sz w:val="28"/>
        </w:rPr>
        <w:t>
      2-4) өзге де мемлекеттік органдардың адамның өміріне, денсаулығына, қоршаған ортаға, жеке және заңды тұлғалардың, мемлекеттің заңды мүдделеріне залал келтіргені не залал келтіру қатері туралы нақты фактілер бойынша өтініштері;»;</w:t>
      </w:r>
      <w:r>
        <w:br/>
      </w:r>
      <w:r>
        <w:rPr>
          <w:rFonts w:ascii="Times New Roman"/>
          <w:b w:val="false"/>
          <w:i w:val="false"/>
          <w:color w:val="000000"/>
          <w:sz w:val="28"/>
        </w:rPr>
        <w:t>
      4) және 5) тармақшалар алып тасталсын;</w:t>
      </w:r>
      <w:r>
        <w:br/>
      </w:r>
      <w:r>
        <w:rPr>
          <w:rFonts w:ascii="Times New Roman"/>
          <w:b w:val="false"/>
          <w:i w:val="false"/>
          <w:color w:val="000000"/>
          <w:sz w:val="28"/>
        </w:rPr>
        <w:t>
      8) 19-бапта: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Бақылау және қадағалау органы тексеру жүргізудің мерзімдері мен нысанасын көрсете отырып, тексерудің өзі басталғанға дейін кемінде күнтізбелік отыз күн бұрын осы Заңның 13-бабының 2-тармағына сәйкес тәуекел дәрежесін бағалау негізінде тексеру жүргізудің айрықша тәртібі бойынша тексеру жүргізудің басталатыны туралы тексерілетін субъектіге жазбаша түрде хабарлауға міндетті.</w:t>
      </w:r>
      <w:r>
        <w:br/>
      </w:r>
      <w:r>
        <w:rPr>
          <w:rFonts w:ascii="Times New Roman"/>
          <w:b w:val="false"/>
          <w:i w:val="false"/>
          <w:color w:val="000000"/>
          <w:sz w:val="28"/>
        </w:rPr>
        <w:t>
      Жоспардан тыс тексеру жүргiзу кезiнде, осы Заңның 16-бабы 7-тармағының 2), 3), 7) және 8) тармақшаларында, 10, 10-1-тармақтарында көзделген жағдайларды қоспағанда, бақылау және қадағалау органы тексеру жүргiзу нысанасын көрсете отырып, тексерудің өзі басталғанға дейiн кемiнде бiр тәулiк бұрын жоспардан тыс тексеру жүргiзудiң басталатыны туралы тексерiлетiн субъектiге хабарлауға мiндеттi.»;</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Тәуекел дәрежесін бағалау негізінде тексеру жүргізудің айрықша тәртібі бойынша тексерулер, іріктемелі және жоспардан тыс тексерулер, егер осы тармақтың екінші бөлігінде өзгеше белгіленбесе, тексерілетін субъектінің ішкі еңбек тәртібінің ережелерінде белгіленген жұмыс уақытында жүзеге асырылады.</w:t>
      </w:r>
      <w:r>
        <w:br/>
      </w:r>
      <w:r>
        <w:rPr>
          <w:rFonts w:ascii="Times New Roman"/>
          <w:b w:val="false"/>
          <w:i w:val="false"/>
          <w:color w:val="000000"/>
          <w:sz w:val="28"/>
        </w:rPr>
        <w:t>
      Жоспардан тыс тексеру бұзушылықтар жасалған кезде олардың тікелей жолын кесу қажеттілігі болған жағдайларда жұмыстан тыс уақытта (түнде, демалыс немесе мереке күндері) жүргізілуі мүмкін.»;</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тексеру парағын көрсетуге міндетті.»;</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Тексерілетін субъектіге (объектіге) бір уақытта бірнеше бақылау және қадағалау органдарының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Бір бақылау және қадағалау органының бір ғана мәселелер шеңбері бойынша бірнеше тексерілетін субъектілерге бір мезгілде тексеру жүргізуі қажет болған кезде мынадай:</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маркаларының болуы және төлнұсқалығы;</w:t>
      </w:r>
      <w:r>
        <w:br/>
      </w:r>
      <w:r>
        <w:rPr>
          <w:rFonts w:ascii="Times New Roman"/>
          <w:b w:val="false"/>
          <w:i w:val="false"/>
          <w:color w:val="000000"/>
          <w:sz w:val="28"/>
        </w:rPr>
        <w:t>
      4) алкоголь өніміне, мұнай өнімдеріне және биоотынға ілеспе жүкқұжаттарының болуы және олардың төлнұсқалығы;</w:t>
      </w:r>
      <w:r>
        <w:br/>
      </w:r>
      <w:r>
        <w:rPr>
          <w:rFonts w:ascii="Times New Roman"/>
          <w:b w:val="false"/>
          <w:i w:val="false"/>
          <w:color w:val="000000"/>
          <w:sz w:val="28"/>
        </w:rPr>
        <w:t>
      5) лицензияның болуы;</w:t>
      </w:r>
      <w:r>
        <w:br/>
      </w:r>
      <w:r>
        <w:rPr>
          <w:rFonts w:ascii="Times New Roman"/>
          <w:b w:val="false"/>
          <w:i w:val="false"/>
          <w:color w:val="000000"/>
          <w:sz w:val="28"/>
        </w:rPr>
        <w:t>
      6) этил спиртін босатуға рұқсаттың болуы;</w:t>
      </w:r>
      <w:r>
        <w:br/>
      </w:r>
      <w:r>
        <w:rPr>
          <w:rFonts w:ascii="Times New Roman"/>
          <w:b w:val="false"/>
          <w:i w:val="false"/>
          <w:color w:val="000000"/>
          <w:sz w:val="28"/>
        </w:rPr>
        <w:t>
      7) патенттің болуы;</w:t>
      </w:r>
      <w:r>
        <w:br/>
      </w:r>
      <w:r>
        <w:rPr>
          <w:rFonts w:ascii="Times New Roman"/>
          <w:b w:val="false"/>
          <w:i w:val="false"/>
          <w:color w:val="000000"/>
          <w:sz w:val="28"/>
        </w:rPr>
        <w:t>
      8) Қазақстан Республикасы Салық кодексінің 574-бабында көрсетілген тіркеу карточкасының болуы;</w:t>
      </w:r>
      <w:r>
        <w:br/>
      </w:r>
      <w:r>
        <w:rPr>
          <w:rFonts w:ascii="Times New Roman"/>
          <w:b w:val="false"/>
          <w:i w:val="false"/>
          <w:color w:val="000000"/>
          <w:sz w:val="28"/>
        </w:rPr>
        <w:t>
      9)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тексерiлетiн әрбiр субъектiге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Times New Roman"/>
          <w:b w:val="false"/>
          <w:i w:val="false"/>
          <w:color w:val="000000"/>
          <w:sz w:val="28"/>
        </w:rPr>
        <w:t>
      9) 20-баптың 1-тармағында: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«Тексеру жүргізу мерзімі алдағы жұмыстардың көлемі, сондай-ақ қойылған міндеттер ескеріле отырып белгіленеді және ол Қазақстан Республикасының салық заңнамасында көзделген салықтық тексеруді, сондай-ақ санитариялық-эпидемиологиялық бақылау, ветеринария, карантин және өсімдіктерді қорғау, тұқым шаруашылығы, астық және мақта нарығы, құрылыс объектілерінде Қазақстан Республикасының еңбек және енбек қауыпсіздігі туралы, қауіпсіздік және еңбекті қорғау туралы заңнамасын сақтау саласында жүргізілетін тексеруді жүргізу кезіндегі жекелеген жағдайларды қоспағанда, микро кәсіпкерлік субъектілері үшін - бес жұмыс күнінен, шағын, орта және ірі кәсіпкерлік субъектілері және жеке кәсіпкерлік субъектілері болып табылмайтын субъектілер үшін отыз жұмыс күнінен аспауға тиіс, олар үшін салалық ерекшеліктері ескеріле отырып, тексерулер жүргізудің мынадай:</w:t>
      </w:r>
      <w:r>
        <w:br/>
      </w:r>
      <w:r>
        <w:rPr>
          <w:rFonts w:ascii="Times New Roman"/>
          <w:b w:val="false"/>
          <w:i w:val="false"/>
          <w:color w:val="000000"/>
          <w:sz w:val="28"/>
        </w:rPr>
        <w:t>
      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8"/>
        </w:rPr>
        <w:t>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w:t>
      </w:r>
      <w:r>
        <w:br/>
      </w:r>
      <w:r>
        <w:rPr>
          <w:rFonts w:ascii="Times New Roman"/>
          <w:b w:val="false"/>
          <w:i w:val="false"/>
          <w:color w:val="000000"/>
          <w:sz w:val="28"/>
        </w:rPr>
        <w:t>
      3) салынып жатқан объектілердің техникалық жағынан күрделілігін ескере отырып, оларда Қазақстан Республикасының еңбек, еңбек қауіпсіздігі және еңбекті қорғау туралы заңнамасын сақтау саласында:</w:t>
      </w:r>
      <w:r>
        <w:br/>
      </w:r>
      <w:r>
        <w:rPr>
          <w:rFonts w:ascii="Times New Roman"/>
          <w:b w:val="false"/>
          <w:i w:val="false"/>
          <w:color w:val="000000"/>
          <w:sz w:val="28"/>
        </w:rPr>
        <w:t>
      техникалық жағынан күрделі объектілерге жататындарға – бес жұмыс күнінен аспайтын және бес жұмыс күніне дейін ұзартылатын;</w:t>
      </w:r>
      <w:r>
        <w:br/>
      </w:r>
      <w:r>
        <w:rPr>
          <w:rFonts w:ascii="Times New Roman"/>
          <w:b w:val="false"/>
          <w:i w:val="false"/>
          <w:color w:val="000000"/>
          <w:sz w:val="28"/>
        </w:rPr>
        <w:t>
      техникалық жағынан күрделі объектілерге жатпайтындарға - жұмыс күнінің төрт сағатынан аспайтын және жұмыс күнінің 8 сағатына дейін ұзартылатын мерзімдері белгіленген.»;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«Жүргізілетін тексеру аясында шет мемлекеттерден елеулі мәні бар мәліметтер және құжаттар алу, осы бапта көрсетілген мерзімнен асатын мерзімде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br/>
      </w:r>
      <w:r>
        <w:rPr>
          <w:rFonts w:ascii="Times New Roman"/>
          <w:b w:val="false"/>
          <w:i w:val="false"/>
          <w:color w:val="000000"/>
          <w:sz w:val="28"/>
        </w:rPr>
        <w:t>
      10) 23-баптың 1) және 6) тармақшалары мынадай редакцияда жазылсын:</w:t>
      </w:r>
      <w:r>
        <w:br/>
      </w:r>
      <w:r>
        <w:rPr>
          <w:rFonts w:ascii="Times New Roman"/>
          <w:b w:val="false"/>
          <w:i w:val="false"/>
          <w:color w:val="000000"/>
          <w:sz w:val="28"/>
        </w:rPr>
        <w:t>
      «1) осы бақылау және қадағалау органының тексеру парақтарында белгіленбеген талаптардың, сондай-ақ атынан осы лауазымды адамдар әрекет ететін мемлекеттік органның құзыретіне мүндай талаптар жатпайтын болса, осындай талаптардың орындалуын тексеруге;»;</w:t>
      </w:r>
      <w:r>
        <w:br/>
      </w:r>
      <w:r>
        <w:rPr>
          <w:rFonts w:ascii="Times New Roman"/>
          <w:b w:val="false"/>
          <w:i w:val="false"/>
          <w:color w:val="000000"/>
          <w:sz w:val="28"/>
        </w:rPr>
        <w:t>
      «6) 16-баптың 7-тармағының 2), 6), 7) және 8) тармақшаларында көзделген жағдайларды қоспағанда, бір мәселе бойынша, бір кезең ішінде оның жоғары тұрған (төмен тұрған) органы не өзге мемлекеттік орган бұрын тексеру жүргізген тексерілетін субъектіге (объектіге) қатысты тексеру жүргізуге;»;</w:t>
      </w:r>
      <w:r>
        <w:br/>
      </w:r>
      <w:r>
        <w:rPr>
          <w:rFonts w:ascii="Times New Roman"/>
          <w:b w:val="false"/>
          <w:i w:val="false"/>
          <w:color w:val="000000"/>
          <w:sz w:val="28"/>
        </w:rPr>
        <w:t>
      11) 24-бапта:</w:t>
      </w:r>
      <w:r>
        <w:br/>
      </w:r>
      <w:r>
        <w:rPr>
          <w:rFonts w:ascii="Times New Roman"/>
          <w:b w:val="false"/>
          <w:i w:val="false"/>
          <w:color w:val="000000"/>
          <w:sz w:val="28"/>
        </w:rPr>
        <w:t>
      1-тармақ мынадай мазмұндағы 7-1) тармақшамен толықтырылсын:</w:t>
      </w:r>
      <w:r>
        <w:br/>
      </w:r>
      <w:r>
        <w:rPr>
          <w:rFonts w:ascii="Times New Roman"/>
          <w:b w:val="false"/>
          <w:i w:val="false"/>
          <w:color w:val="000000"/>
          <w:sz w:val="28"/>
        </w:rPr>
        <w:t>
      «7-1) тексеру парағының атауы және бұзушылықтар анықталған талаптардың тармақтары;»;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тексеретін субъект қарсылықтар болмаған кезде үш жұмыс күнінен кешіктірмей,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құқылы.»;</w:t>
      </w:r>
      <w:r>
        <w:br/>
      </w:r>
      <w:r>
        <w:rPr>
          <w:rFonts w:ascii="Times New Roman"/>
          <w:b w:val="false"/>
          <w:i w:val="false"/>
          <w:color w:val="000000"/>
          <w:sz w:val="28"/>
        </w:rPr>
        <w:t>
      12) 27-бапта: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«27-бап. Бақылау және қадағалау жүргізу кезіндегі тексерілетін субъектінің не оның уәкілетті өкілінің құқықтары мен міндеттері»;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«Бақылау және қадағалау жүргізу кезінде тексерілетін субъектілер не олардың уәкілетті өкілдері:»;</w:t>
      </w:r>
      <w:r>
        <w:br/>
      </w:r>
      <w:r>
        <w:rPr>
          <w:rFonts w:ascii="Times New Roman"/>
          <w:b w:val="false"/>
          <w:i w:val="false"/>
          <w:color w:val="000000"/>
          <w:sz w:val="28"/>
        </w:rPr>
        <w:t>
      1) тармақшаның төртінші абзацы мынадай редакцияда жазылсын:</w:t>
      </w:r>
      <w:r>
        <w:br/>
      </w:r>
      <w:r>
        <w:rPr>
          <w:rFonts w:ascii="Times New Roman"/>
          <w:b w:val="false"/>
          <w:i w:val="false"/>
          <w:color w:val="000000"/>
          <w:sz w:val="28"/>
        </w:rPr>
        <w:t>
      «осы Заңның 16-бабы 7-тармағының 2), 6), 7) және 8) тармақшаларында көзделген жағдайларды қоспағанда, бақылау және қадағалау органы белгілі бір мәселе бойынша, белгілі бір кезеңде бұрын тексеру жүргізілген тексерілетін субъектіге қатысты тексеру тағайындаған;»;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«Бақылау және қадағалау органдары тексерулерді және бақылау мен қадағалаудың өзге нысандарын тексерілетін объектіге бару арқылы жүргізген кезде тексерілетін субъектілер не олардың уәкілетті өкілдері:»;</w:t>
      </w:r>
      <w:r>
        <w:br/>
      </w:r>
      <w:r>
        <w:rPr>
          <w:rFonts w:ascii="Times New Roman"/>
          <w:b w:val="false"/>
          <w:i w:val="false"/>
          <w:color w:val="000000"/>
          <w:sz w:val="28"/>
        </w:rPr>
        <w:t>
      6) тармақшадағы «қамтамасыз етуге міндетті.» деген сөздер «қамтамасыз етуге;» деген сөздермен ауыстырылып, мынадай мазмұндағы 7) тармақшамен толықтырылсын:</w:t>
      </w:r>
      <w:r>
        <w:br/>
      </w:r>
      <w:r>
        <w:rPr>
          <w:rFonts w:ascii="Times New Roman"/>
          <w:b w:val="false"/>
          <w:i w:val="false"/>
          <w:color w:val="000000"/>
          <w:sz w:val="28"/>
        </w:rPr>
        <w:t>
      «7) хабарлама алған жағдайда тексерудің тағайындалған мерзімінде тексерілетін объектіде болуға міндетті.»;</w:t>
      </w:r>
      <w:r>
        <w:br/>
      </w:r>
      <w:r>
        <w:rPr>
          <w:rFonts w:ascii="Times New Roman"/>
          <w:b w:val="false"/>
          <w:i w:val="false"/>
          <w:color w:val="000000"/>
          <w:sz w:val="28"/>
        </w:rPr>
        <w:t>
      13) көрсетілген Заңның қосымшасындағы 1-тармақтың 30), 57), 88) және 89) тармақшалары алып тасталсын.</w:t>
      </w:r>
      <w:r>
        <w:br/>
      </w:r>
      <w:r>
        <w:rPr>
          <w:rFonts w:ascii="Times New Roman"/>
          <w:b w:val="false"/>
          <w:i w:val="false"/>
          <w:color w:val="000000"/>
          <w:sz w:val="28"/>
        </w:rPr>
        <w:t>
      66.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17) тармақшасы алып тасталсын;</w:t>
      </w:r>
      <w:r>
        <w:br/>
      </w:r>
      <w:r>
        <w:rPr>
          <w:rFonts w:ascii="Times New Roman"/>
          <w:b w:val="false"/>
          <w:i w:val="false"/>
          <w:color w:val="000000"/>
          <w:sz w:val="28"/>
        </w:rPr>
        <w:t>
      2) 8-баптың 11) тармақшасы алып тасталсын.</w:t>
      </w:r>
      <w:r>
        <w:br/>
      </w:r>
      <w:r>
        <w:rPr>
          <w:rFonts w:ascii="Times New Roman"/>
          <w:b w:val="false"/>
          <w:i w:val="false"/>
          <w:color w:val="000000"/>
          <w:sz w:val="28"/>
        </w:rPr>
        <w:t>
      67.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17) тармақшасы алып тасталсын.</w:t>
      </w:r>
      <w:r>
        <w:br/>
      </w:r>
      <w:r>
        <w:rPr>
          <w:rFonts w:ascii="Times New Roman"/>
          <w:b w:val="false"/>
          <w:i w:val="false"/>
          <w:color w:val="000000"/>
          <w:sz w:val="28"/>
        </w:rPr>
        <w:t>
      68.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w:t>
      </w:r>
      <w:r>
        <w:br/>
      </w:r>
      <w:r>
        <w:rPr>
          <w:rFonts w:ascii="Times New Roman"/>
          <w:b w:val="false"/>
          <w:i w:val="false"/>
          <w:color w:val="000000"/>
          <w:sz w:val="28"/>
        </w:rPr>
        <w:t>
      5-баптың 18) тармақшасы алып тасталсын.</w:t>
      </w:r>
      <w:r>
        <w:br/>
      </w:r>
      <w:r>
        <w:rPr>
          <w:rFonts w:ascii="Times New Roman"/>
          <w:b w:val="false"/>
          <w:i w:val="false"/>
          <w:color w:val="000000"/>
          <w:sz w:val="28"/>
        </w:rPr>
        <w:t>
      69.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w:t>
      </w:r>
      <w:r>
        <w:br/>
      </w:r>
      <w:r>
        <w:rPr>
          <w:rFonts w:ascii="Times New Roman"/>
          <w:b w:val="false"/>
          <w:i w:val="false"/>
          <w:color w:val="000000"/>
          <w:sz w:val="28"/>
        </w:rPr>
        <w:t>
      7-баптың 2-тармағының 6) тармақшасы алып тасталсын.</w:t>
      </w:r>
      <w:r>
        <w:br/>
      </w:r>
      <w:r>
        <w:rPr>
          <w:rFonts w:ascii="Times New Roman"/>
          <w:b w:val="false"/>
          <w:i w:val="false"/>
          <w:color w:val="000000"/>
          <w:sz w:val="28"/>
        </w:rPr>
        <w:t>
      70.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10, 52-құжат;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11) тармақшасы алып тасталсын.</w:t>
      </w:r>
      <w:r>
        <w:br/>
      </w:r>
      <w:r>
        <w:rPr>
          <w:rFonts w:ascii="Times New Roman"/>
          <w:b w:val="false"/>
          <w:i w:val="false"/>
          <w:color w:val="000000"/>
          <w:sz w:val="28"/>
        </w:rPr>
        <w:t>
      71.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w:t>
      </w:r>
      <w:r>
        <w:br/>
      </w:r>
      <w:r>
        <w:rPr>
          <w:rFonts w:ascii="Times New Roman"/>
          <w:b w:val="false"/>
          <w:i w:val="false"/>
          <w:color w:val="000000"/>
          <w:sz w:val="28"/>
        </w:rPr>
        <w:t>
      1) 3-бапта:</w:t>
      </w:r>
      <w:r>
        <w:br/>
      </w:r>
      <w:r>
        <w:rPr>
          <w:rFonts w:ascii="Times New Roman"/>
          <w:b w:val="false"/>
          <w:i w:val="false"/>
          <w:color w:val="000000"/>
          <w:sz w:val="28"/>
        </w:rPr>
        <w:t>
      3-тармақтың 3) тармақшасы мынадай редакцияда жазылсын:</w:t>
      </w:r>
      <w:r>
        <w:br/>
      </w:r>
      <w:r>
        <w:rPr>
          <w:rFonts w:ascii="Times New Roman"/>
          <w:b w:val="false"/>
          <w:i w:val="false"/>
          <w:color w:val="000000"/>
          <w:sz w:val="28"/>
        </w:rPr>
        <w:t>
      «3) қалалық және аудандық деңгейде:</w:t>
      </w:r>
      <w:r>
        <w:br/>
      </w:r>
      <w:r>
        <w:rPr>
          <w:rFonts w:ascii="Times New Roman"/>
          <w:b w:val="false"/>
          <w:i w:val="false"/>
          <w:color w:val="000000"/>
          <w:sz w:val="28"/>
        </w:rPr>
        <w:t>
      тиісті облыстың,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Қазақстан кәсіпкерлерінің құқықтарын қорғау жөніндегі уәкіл;»;</w:t>
      </w:r>
      <w:r>
        <w:br/>
      </w:r>
      <w:r>
        <w:rPr>
          <w:rFonts w:ascii="Times New Roman"/>
          <w:b w:val="false"/>
          <w:i w:val="false"/>
          <w:color w:val="000000"/>
          <w:sz w:val="28"/>
        </w:rPr>
        <w:t>
      2) 11-бапта: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Ұлттық палата нормативтік құқықтық актілерде көзделген тәртіппен:</w:t>
      </w:r>
      <w:r>
        <w:br/>
      </w:r>
      <w:r>
        <w:rPr>
          <w:rFonts w:ascii="Times New Roman"/>
          <w:b w:val="false"/>
          <w:i w:val="false"/>
          <w:color w:val="000000"/>
          <w:sz w:val="28"/>
        </w:rPr>
        <w:t>
      1) арнайы экономикалық аймақтарды басқаруға қатысады;</w:t>
      </w:r>
      <w:r>
        <w:br/>
      </w:r>
      <w:r>
        <w:rPr>
          <w:rFonts w:ascii="Times New Roman"/>
          <w:b w:val="false"/>
          <w:i w:val="false"/>
          <w:color w:val="000000"/>
          <w:sz w:val="28"/>
        </w:rPr>
        <w:t>
      2) Қазақстан Республикасының Үкіметімен келісу бойынша Қазақстан Республикасы өткізу пункттерінің инфрақұрылымы, оның ішінде сервистік (кедендік) инфрақұрылым объектілерінің жабдықталуын және техникалық жарақтандырылуын (мемлекеттік бақылау органдарының арнайы жабдығын қоспағанда), сондай-ақ көрсетілген өткізу пункттерінде шекаралық, кедендік бақылау түрлерін ұйымдастыру үшін қажетті ғимараттарды, үй-жайларды және құрылыстарды күтіп ұстауды және жөндеуді қоса алғанда, олардың салынуын (реконтрукцияланудын), жұмыс істеуін (пайдаланылуын) инвестицияларды тарту арқылы қамтамасыз етуге қатыса алады;</w:t>
      </w:r>
      <w:r>
        <w:br/>
      </w:r>
      <w:r>
        <w:rPr>
          <w:rFonts w:ascii="Times New Roman"/>
          <w:b w:val="false"/>
          <w:i w:val="false"/>
          <w:color w:val="000000"/>
          <w:sz w:val="28"/>
        </w:rPr>
        <w:t>
      3) корпоративтік басқарудың практикасын талдауды және қорытуды жүзеге асырады.»;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Ұлттық палата:</w:t>
      </w:r>
      <w:r>
        <w:br/>
      </w:r>
      <w:r>
        <w:rPr>
          <w:rFonts w:ascii="Times New Roman"/>
          <w:b w:val="false"/>
          <w:i w:val="false"/>
          <w:color w:val="000000"/>
          <w:sz w:val="28"/>
        </w:rPr>
        <w:t>
      1) Қазақстан Республикасы Мемлекеттік жоспарлау жүйесінің құжаттарында көзделген кәсіпкерлерді сервистік қолдауды қоса алғанда, кәсіпкерлік субъектілерін қаржылық емес қолдау операторының функцияларын жүзеге асырады;</w:t>
      </w:r>
      <w:r>
        <w:br/>
      </w:r>
      <w:r>
        <w:rPr>
          <w:rFonts w:ascii="Times New Roman"/>
          <w:b w:val="false"/>
          <w:i w:val="false"/>
          <w:color w:val="000000"/>
          <w:sz w:val="28"/>
        </w:rPr>
        <w:t>
      2) Қазақстан Республикасы Мемлекеттік жоспарлау жүйесінің құжаттарында көзделген отандық тауарлар мен көрсетілетін қызметтер экспортын дамыту және ілгерілету жүйесі операторының функцияларын жүзеге асырады;</w:t>
      </w:r>
      <w:r>
        <w:br/>
      </w:r>
      <w:r>
        <w:rPr>
          <w:rFonts w:ascii="Times New Roman"/>
          <w:b w:val="false"/>
          <w:i w:val="false"/>
          <w:color w:val="000000"/>
          <w:sz w:val="28"/>
        </w:rPr>
        <w:t>
      3) кәсіпкерлерді оқытуды ұйымдастырады, сондай-ақ оларға бизнес ашу және жүргізу жөнінде консалтингтік қызметтер көрсетеді;</w:t>
      </w:r>
      <w:r>
        <w:br/>
      </w:r>
      <w:r>
        <w:rPr>
          <w:rFonts w:ascii="Times New Roman"/>
          <w:b w:val="false"/>
          <w:i w:val="false"/>
          <w:color w:val="000000"/>
          <w:sz w:val="28"/>
        </w:rPr>
        <w:t>
      4) Қазақстан Республикасының заңнамасына сәйкес стандарттар мен техникалық регламенттерді әзірлеуге қатысады және кәсіпкерлердің оларды сақтауын қамтамасыз етеді;</w:t>
      </w:r>
      <w:r>
        <w:br/>
      </w:r>
      <w:r>
        <w:rPr>
          <w:rFonts w:ascii="Times New Roman"/>
          <w:b w:val="false"/>
          <w:i w:val="false"/>
          <w:color w:val="000000"/>
          <w:sz w:val="28"/>
        </w:rPr>
        <w:t>
      5) Қазақстан Республикасының заңнамасына сәйкес кеден ісі саласында қызметтер көрсетуді жақсарту мақсатында кеден инфрақұрылымының қазіргі заманғы стандарттарын әзірлеуге қатысады.»;</w:t>
      </w:r>
      <w:r>
        <w:br/>
      </w:r>
      <w:r>
        <w:rPr>
          <w:rFonts w:ascii="Times New Roman"/>
          <w:b w:val="false"/>
          <w:i w:val="false"/>
          <w:color w:val="000000"/>
          <w:sz w:val="28"/>
        </w:rPr>
        <w:t>
      3) 14-баптың бірінші абзацы мынадай редакцияда жазылсын:</w:t>
      </w:r>
      <w:r>
        <w:br/>
      </w:r>
      <w:r>
        <w:rPr>
          <w:rFonts w:ascii="Times New Roman"/>
          <w:b w:val="false"/>
          <w:i w:val="false"/>
          <w:color w:val="000000"/>
          <w:sz w:val="28"/>
        </w:rPr>
        <w:t xml:space="preserve">
      «Ұлттық палата:»; </w:t>
      </w:r>
      <w:r>
        <w:br/>
      </w:r>
      <w:r>
        <w:rPr>
          <w:rFonts w:ascii="Times New Roman"/>
          <w:b w:val="false"/>
          <w:i w:val="false"/>
          <w:color w:val="000000"/>
          <w:sz w:val="28"/>
        </w:rPr>
        <w:t>
      4) мынадай мазмұндағы 14-1-баппен толықтырылсын:</w:t>
      </w:r>
      <w:r>
        <w:br/>
      </w:r>
      <w:r>
        <w:rPr>
          <w:rFonts w:ascii="Times New Roman"/>
          <w:b w:val="false"/>
          <w:i w:val="false"/>
          <w:color w:val="000000"/>
          <w:sz w:val="28"/>
        </w:rPr>
        <w:t>
      «14-1-бап. Қазақстан кәсіпкерлерінің құқықтарын қорғау</w:t>
      </w:r>
      <w:r>
        <w:br/>
      </w:r>
      <w:r>
        <w:rPr>
          <w:rFonts w:ascii="Times New Roman"/>
          <w:b w:val="false"/>
          <w:i w:val="false"/>
          <w:color w:val="000000"/>
          <w:sz w:val="28"/>
        </w:rPr>
        <w:t>
                 жөніндегі уәкілдің функциялары</w:t>
      </w:r>
      <w:r>
        <w:br/>
      </w:r>
      <w:r>
        <w:rPr>
          <w:rFonts w:ascii="Times New Roman"/>
          <w:b w:val="false"/>
          <w:i w:val="false"/>
          <w:color w:val="000000"/>
          <w:sz w:val="28"/>
        </w:rPr>
        <w:t>
      Қазақстан кәсіпкерлерінің құқықтарын қорғау жөніндегі уәкіл мемлекеттік органдарда кәсіпкерлік субъектілерінің құқықтары мен заңды мүдделерін білдіру, қамтамасыз ету және қорғау, сондай-ақ кәсіпкерлік қоғамдастықтың мүдделерін қорғау мақсатында:</w:t>
      </w:r>
      <w:r>
        <w:br/>
      </w: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қорғайды;</w:t>
      </w:r>
      <w:r>
        <w:br/>
      </w:r>
      <w:r>
        <w:rPr>
          <w:rFonts w:ascii="Times New Roman"/>
          <w:b w:val="false"/>
          <w:i w:val="false"/>
          <w:color w:val="000000"/>
          <w:sz w:val="28"/>
        </w:rPr>
        <w:t>
      2) кәсіпкерлік субъектілерінің шағымдары мен өтініштерін қарайды;</w:t>
      </w:r>
      <w:r>
        <w:br/>
      </w:r>
      <w:r>
        <w:rPr>
          <w:rFonts w:ascii="Times New Roman"/>
          <w:b w:val="false"/>
          <w:i w:val="false"/>
          <w:color w:val="000000"/>
          <w:sz w:val="28"/>
        </w:rPr>
        <w:t>
      3) мемлекеттік органдарға кәсіпкерлердің құқықтарын қорғау бойынша ұсыныстарды енгізеді;</w:t>
      </w:r>
      <w:r>
        <w:br/>
      </w:r>
      <w:r>
        <w:rPr>
          <w:rFonts w:ascii="Times New Roman"/>
          <w:b w:val="false"/>
          <w:i w:val="false"/>
          <w:color w:val="000000"/>
          <w:sz w:val="28"/>
        </w:rPr>
        <w:t>
      4) іс-әрекеттері (әрекетсіздіктері) кәсіпкерлік субъектілерінің құқықтары мен заңды мүдделерін бұзған мемлекеттік органдарға (лауазымды тұлғаларға) бұзылған құқықтарды қалпына келтіру шараларына қатысты, оның ішінде кәсіпкерлік субъектілерінің құқықтары мен заңды мүдделелерін бұзуға кінәлі адамдарды жауаптылыққа тартуға қатысты ұсынымдарды жібереді;</w:t>
      </w:r>
      <w:r>
        <w:br/>
      </w:r>
      <w:r>
        <w:rPr>
          <w:rFonts w:ascii="Times New Roman"/>
          <w:b w:val="false"/>
          <w:i w:val="false"/>
          <w:color w:val="000000"/>
          <w:sz w:val="28"/>
        </w:rPr>
        <w:t>
      5) мемлекеттік, коммерциялық, банктік және заңмен қорғалатын өзге де құпияны құрайтын мәліметтерді қоспағанда, мемлекеттік органдардан (лауазымды тұлғалардан) кәсіпкерлік субъектілерінің құқықтары мен міндеттерін қозғайтын ақпаратты, құжаттарды және материалдарды сұратады;</w:t>
      </w:r>
      <w:r>
        <w:br/>
      </w:r>
      <w:r>
        <w:rPr>
          <w:rFonts w:ascii="Times New Roman"/>
          <w:b w:val="false"/>
          <w:i w:val="false"/>
          <w:color w:val="000000"/>
          <w:sz w:val="28"/>
        </w:rPr>
        <w:t>
      6) Қазақстан Республикасы заңнамасында белгіленген тәртіппен сотқа талап арызбен (өтінішпен) жүгінеді;</w:t>
      </w:r>
      <w:r>
        <w:br/>
      </w:r>
      <w:r>
        <w:rPr>
          <w:rFonts w:ascii="Times New Roman"/>
          <w:b w:val="false"/>
          <w:i w:val="false"/>
          <w:color w:val="000000"/>
          <w:sz w:val="28"/>
        </w:rPr>
        <w:t>
      7) белгіленген тәртіппен сот актілеріне шағым жасайды;</w:t>
      </w:r>
      <w:r>
        <w:br/>
      </w:r>
      <w:r>
        <w:rPr>
          <w:rFonts w:ascii="Times New Roman"/>
          <w:b w:val="false"/>
          <w:i w:val="false"/>
          <w:color w:val="000000"/>
          <w:sz w:val="28"/>
        </w:rPr>
        <w:t>
      8) заңды күшіне енген сот шешімінің орындалуын тоқтата тұру туралы өтінішпен сотқа жүгінеді;</w:t>
      </w:r>
      <w:r>
        <w:br/>
      </w: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r>
        <w:br/>
      </w:r>
      <w:r>
        <w:rPr>
          <w:rFonts w:ascii="Times New Roman"/>
          <w:b w:val="false"/>
          <w:i w:val="false"/>
          <w:color w:val="000000"/>
          <w:sz w:val="28"/>
        </w:rPr>
        <w:t>
      5) 15-баптың 3-тармағы мынадай редакцияда жазылсын:</w:t>
      </w:r>
      <w:r>
        <w:br/>
      </w:r>
      <w:r>
        <w:rPr>
          <w:rFonts w:ascii="Times New Roman"/>
          <w:b w:val="false"/>
          <w:i w:val="false"/>
          <w:color w:val="000000"/>
          <w:sz w:val="28"/>
        </w:rPr>
        <w:t>
      «3. Тиісті облыстың,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r>
        <w:br/>
      </w:r>
      <w:r>
        <w:rPr>
          <w:rFonts w:ascii="Times New Roman"/>
          <w:b w:val="false"/>
          <w:i w:val="false"/>
          <w:color w:val="000000"/>
          <w:sz w:val="28"/>
        </w:rPr>
        <w:t>
      6) 21-баптың 4-тармағының 11) тармақшасындағы «бекіту жатады.» деген сөздер «бекіту;» деген сөзбен ауыстырылып, мынадай мазмұндағы 12) және 13) тармақшалармен толықтырылсын:</w:t>
      </w:r>
      <w:r>
        <w:br/>
      </w:r>
      <w:r>
        <w:rPr>
          <w:rFonts w:ascii="Times New Roman"/>
          <w:b w:val="false"/>
          <w:i w:val="false"/>
          <w:color w:val="000000"/>
          <w:sz w:val="28"/>
        </w:rPr>
        <w:t>
      «12) Ұлттық палата Басқармасының ұсынуы бойынша Қазақстан Республикасы кәсіпкерлерінің құқықтарын қорғау жөніндегі уәкілді лауазымға тағайындау және лауазымынан босату;</w:t>
      </w:r>
      <w:r>
        <w:br/>
      </w:r>
      <w:r>
        <w:rPr>
          <w:rFonts w:ascii="Times New Roman"/>
          <w:b w:val="false"/>
          <w:i w:val="false"/>
          <w:color w:val="000000"/>
          <w:sz w:val="28"/>
        </w:rPr>
        <w:t>
      13) Қазақстан кәсіпкерлерінің құқықтарын қорғау жөніндегі уәкілдің өз қызметі туралы есебін бекіту жатады.»;</w:t>
      </w:r>
      <w:r>
        <w:br/>
      </w:r>
      <w:r>
        <w:rPr>
          <w:rFonts w:ascii="Times New Roman"/>
          <w:b w:val="false"/>
          <w:i w:val="false"/>
          <w:color w:val="000000"/>
          <w:sz w:val="28"/>
        </w:rPr>
        <w:t>
      7) 26-баптың 2-тармағы мынадай редакцияда жазылсын:</w:t>
      </w:r>
      <w:r>
        <w:br/>
      </w:r>
      <w:r>
        <w:rPr>
          <w:rFonts w:ascii="Times New Roman"/>
          <w:b w:val="false"/>
          <w:i w:val="false"/>
          <w:color w:val="000000"/>
          <w:sz w:val="28"/>
        </w:rPr>
        <w:t>
      «2. Өңірлік кеңес пен басқарма арасында өңірлік палата дирекциясын және өңірлік палата филиалының директорын тағайындауға қатысты келіспеушіліктер туындаған жағдайда, мұндай шешімді төралқа қабылдайды.»;</w:t>
      </w:r>
      <w:r>
        <w:br/>
      </w:r>
      <w:r>
        <w:rPr>
          <w:rFonts w:ascii="Times New Roman"/>
          <w:b w:val="false"/>
          <w:i w:val="false"/>
          <w:color w:val="000000"/>
          <w:sz w:val="28"/>
        </w:rPr>
        <w:t>
      8) мынадай мазмұндағы 5-1-тараумен және 27-1, 27-2, 27-3, 27-4, 27-5-баптармен толықтырылсын:</w:t>
      </w:r>
      <w:r>
        <w:br/>
      </w:r>
      <w:r>
        <w:rPr>
          <w:rFonts w:ascii="Times New Roman"/>
          <w:b w:val="false"/>
          <w:i w:val="false"/>
          <w:color w:val="000000"/>
          <w:sz w:val="28"/>
        </w:rPr>
        <w:t>
      «5-1-тарау. Қазақстан кәсіпкерлерінің құқықтарын қорғау жөніндегі уәкіл</w:t>
      </w:r>
      <w:r>
        <w:br/>
      </w:r>
      <w:r>
        <w:rPr>
          <w:rFonts w:ascii="Times New Roman"/>
          <w:b w:val="false"/>
          <w:i w:val="false"/>
          <w:color w:val="000000"/>
          <w:sz w:val="28"/>
        </w:rPr>
        <w:t>
      27-1-бап. Қазақстан кәсіпкерлерінің құқықтарын қорғау жөніндегі</w:t>
      </w:r>
      <w:r>
        <w:br/>
      </w:r>
      <w:r>
        <w:rPr>
          <w:rFonts w:ascii="Times New Roman"/>
          <w:b w:val="false"/>
          <w:i w:val="false"/>
          <w:color w:val="000000"/>
          <w:sz w:val="28"/>
        </w:rPr>
        <w:t>
                уәкілдің құқықтық мәртебесі</w:t>
      </w:r>
      <w:r>
        <w:br/>
      </w:r>
      <w:r>
        <w:rPr>
          <w:rFonts w:ascii="Times New Roman"/>
          <w:b w:val="false"/>
          <w:i w:val="false"/>
          <w:color w:val="000000"/>
          <w:sz w:val="28"/>
        </w:rPr>
        <w:t>
      1. Қазақстан кәсіпкерлерінің құқықтарын қорғау жөніндегі уәкілге осы Заңда көзделмеген функцияларды жүктеуге ешкiм құқылы емес. Қазақстан Республикасы кәсіпкерлерінің құқықтарын қорғау жөніндегі уәкілдiң қызметiне қандай да бiр заңсыз араласуға жол берiлмейдi.</w:t>
      </w:r>
      <w:r>
        <w:br/>
      </w:r>
      <w:r>
        <w:rPr>
          <w:rFonts w:ascii="Times New Roman"/>
          <w:b w:val="false"/>
          <w:i w:val="false"/>
          <w:color w:val="000000"/>
          <w:sz w:val="28"/>
        </w:rPr>
        <w:t>
      2. Өз өкiлеттiктерiн жүзеге асыру кезеңiнде Қазақстан кәсіпкерлерінің құқықтарын қорғау жөніндегі уәкіл саяси партиялардағы және өзге де қоғамдық бiрлестiктердегi мүшелiгiн тоқтата тұрады.</w:t>
      </w:r>
      <w:r>
        <w:br/>
      </w:r>
      <w:r>
        <w:rPr>
          <w:rFonts w:ascii="Times New Roman"/>
          <w:b w:val="false"/>
          <w:i w:val="false"/>
          <w:color w:val="000000"/>
          <w:sz w:val="28"/>
        </w:rPr>
        <w:t>
      3. Қазақстан кәсіпкерлерінің құқықтарын қорғау жөніндегі уәкілдің саяси қызметпен айналысуға құқылы емес.</w:t>
      </w:r>
      <w:r>
        <w:br/>
      </w:r>
      <w:r>
        <w:rPr>
          <w:rFonts w:ascii="Times New Roman"/>
          <w:b w:val="false"/>
          <w:i w:val="false"/>
          <w:color w:val="000000"/>
          <w:sz w:val="28"/>
        </w:rPr>
        <w:t>
      4. Қазақстан кәсіпкерлерінің құқықтарын қорғау жөніндегі уәкіл қызметке кіріскеннен кейін бір ай ішінде, осы адамға заңды түрде тиесілі ақшаны, сондай-ақ мүліктік жалдауға берілген мүлікті қоспағанда, коммерциялық ұйымдардың жарғылық капиталындағы өз меншігіндегі үлесті, акцияларды (акцияны) және пайдаланылуы табыс алуға әкелетін өзге де мүлікті өз лауазымын атқару уақытына белгіленген тәртіппен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бермесе де болады, сондай-ақ сенімгерлік басқаруға берілген мүліктен табыс алуға құқығы бар және тұрғын үйлерін мүліктік жалдауға беруге құқылы.</w:t>
      </w:r>
      <w:r>
        <w:br/>
      </w:r>
      <w:r>
        <w:rPr>
          <w:rFonts w:ascii="Times New Roman"/>
          <w:b w:val="false"/>
          <w:i w:val="false"/>
          <w:color w:val="000000"/>
          <w:sz w:val="28"/>
        </w:rPr>
        <w:t>
      5. Қазақстан кәсіпкерлерінің құқықтарын қорғау жөніндегі уәкіл оқытушылық, ғылыми және өзге де шығармашылық қызметтен басқа, басқа ұйымдарда ақы төленетін лауазым атқара алмайды.».</w:t>
      </w:r>
      <w:r>
        <w:br/>
      </w:r>
      <w:r>
        <w:rPr>
          <w:rFonts w:ascii="Times New Roman"/>
          <w:b w:val="false"/>
          <w:i w:val="false"/>
          <w:color w:val="000000"/>
          <w:sz w:val="28"/>
        </w:rPr>
        <w:t>
      27-2-бап. Қазақстан кәсіпкерлерінің құқықтарын қорғау жөніндегі</w:t>
      </w:r>
      <w:r>
        <w:br/>
      </w:r>
      <w:r>
        <w:rPr>
          <w:rFonts w:ascii="Times New Roman"/>
          <w:b w:val="false"/>
          <w:i w:val="false"/>
          <w:color w:val="000000"/>
          <w:sz w:val="28"/>
        </w:rPr>
        <w:t>
                уәкіл қызметінің қағидаттары</w:t>
      </w:r>
      <w:r>
        <w:br/>
      </w:r>
      <w:r>
        <w:rPr>
          <w:rFonts w:ascii="Times New Roman"/>
          <w:b w:val="false"/>
          <w:i w:val="false"/>
          <w:color w:val="000000"/>
          <w:sz w:val="28"/>
        </w:rPr>
        <w:t>
      1. Қазақстан кәсіпкерлерінің құқықтарын қорғау жөніндегі уәкілдің қызметі:</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кәсіпкерлік субъектілерінің құқықтары мен заңды мүдделерін қорғау басымдығы; </w:t>
      </w:r>
      <w:r>
        <w:br/>
      </w:r>
      <w:r>
        <w:rPr>
          <w:rFonts w:ascii="Times New Roman"/>
          <w:b w:val="false"/>
          <w:i w:val="false"/>
          <w:color w:val="000000"/>
          <w:sz w:val="28"/>
        </w:rPr>
        <w:t xml:space="preserve">
      3) объективтiлiк; </w:t>
      </w:r>
      <w:r>
        <w:br/>
      </w:r>
      <w:r>
        <w:rPr>
          <w:rFonts w:ascii="Times New Roman"/>
          <w:b w:val="false"/>
          <w:i w:val="false"/>
          <w:color w:val="000000"/>
          <w:sz w:val="28"/>
        </w:rPr>
        <w:t>
      4) жариялылық қағидаттарына негiзделедi.</w:t>
      </w:r>
      <w:r>
        <w:br/>
      </w:r>
      <w:r>
        <w:rPr>
          <w:rFonts w:ascii="Times New Roman"/>
          <w:b w:val="false"/>
          <w:i w:val="false"/>
          <w:color w:val="000000"/>
          <w:sz w:val="28"/>
        </w:rPr>
        <w:t>
      27-3-бап. Қазақстан кәсіпкерлерінің құқықтарын қорғау жөніндегі</w:t>
      </w:r>
      <w:r>
        <w:br/>
      </w:r>
      <w:r>
        <w:rPr>
          <w:rFonts w:ascii="Times New Roman"/>
          <w:b w:val="false"/>
          <w:i w:val="false"/>
          <w:color w:val="000000"/>
          <w:sz w:val="28"/>
        </w:rPr>
        <w:t>
                уәкілді қызметке тағайындау және оны қызметтен босату</w:t>
      </w:r>
      <w:r>
        <w:br/>
      </w:r>
      <w:r>
        <w:rPr>
          <w:rFonts w:ascii="Times New Roman"/>
          <w:b w:val="false"/>
          <w:i w:val="false"/>
          <w:color w:val="000000"/>
          <w:sz w:val="28"/>
        </w:rPr>
        <w:t xml:space="preserve">
      1. Қазақстан кәсіпкерлерінің құқықтарын қорғау жөніндегі уәкіл қызметiне тағайындалатын адам мынадай талаптарға сай келуге: </w:t>
      </w:r>
      <w:r>
        <w:br/>
      </w:r>
      <w:r>
        <w:rPr>
          <w:rFonts w:ascii="Times New Roman"/>
          <w:b w:val="false"/>
          <w:i w:val="false"/>
          <w:color w:val="000000"/>
          <w:sz w:val="28"/>
        </w:rPr>
        <w:t xml:space="preserve">
      1) Қазақстан Республикасының азаматтығын иеленуге; </w:t>
      </w:r>
      <w:r>
        <w:br/>
      </w:r>
      <w:r>
        <w:rPr>
          <w:rFonts w:ascii="Times New Roman"/>
          <w:b w:val="false"/>
          <w:i w:val="false"/>
          <w:color w:val="000000"/>
          <w:sz w:val="28"/>
        </w:rPr>
        <w:t>
      2) жоғары заң бiлiмi болуға;</w:t>
      </w:r>
      <w:r>
        <w:br/>
      </w:r>
      <w:r>
        <w:rPr>
          <w:rFonts w:ascii="Times New Roman"/>
          <w:b w:val="false"/>
          <w:i w:val="false"/>
          <w:color w:val="000000"/>
          <w:sz w:val="28"/>
        </w:rPr>
        <w:t>
      3) кәсіпкерлердің құқықтары мен заңды мүдделерін қорғау саласында кемiнде үш жыл жұмыс өтілі болуға тиіс.</w:t>
      </w:r>
      <w:r>
        <w:br/>
      </w:r>
      <w:r>
        <w:rPr>
          <w:rFonts w:ascii="Times New Roman"/>
          <w:b w:val="false"/>
          <w:i w:val="false"/>
          <w:color w:val="000000"/>
          <w:sz w:val="28"/>
        </w:rPr>
        <w:t>
      2. Қазақстан кәсіпкерлерінің құқықтарын қорғау жөніндегі уәкілдi Ұлттық палата Төралқасы Ұлттық палата Басқармасының ұсынымы бойынша лауазымға 4 жыл мерзімге тағайындайды.</w:t>
      </w:r>
      <w:r>
        <w:br/>
      </w:r>
      <w:r>
        <w:rPr>
          <w:rFonts w:ascii="Times New Roman"/>
          <w:b w:val="false"/>
          <w:i w:val="false"/>
          <w:color w:val="000000"/>
          <w:sz w:val="28"/>
        </w:rPr>
        <w:t>
      3. Қазақстан кәсіпкерлерінің құқықтарын қорғау жөніндегі уәкіл Ұлттық палата төралқасының шешімі бойынша мынадай:</w:t>
      </w:r>
      <w:r>
        <w:br/>
      </w:r>
      <w:r>
        <w:rPr>
          <w:rFonts w:ascii="Times New Roman"/>
          <w:b w:val="false"/>
          <w:i w:val="false"/>
          <w:color w:val="000000"/>
          <w:sz w:val="28"/>
        </w:rPr>
        <w:t xml:space="preserve">
      1) лауазымын өз еркімен босату; </w:t>
      </w:r>
      <w:r>
        <w:br/>
      </w:r>
      <w:r>
        <w:rPr>
          <w:rFonts w:ascii="Times New Roman"/>
          <w:b w:val="false"/>
          <w:i w:val="false"/>
          <w:color w:val="000000"/>
          <w:sz w:val="28"/>
        </w:rPr>
        <w:t>
      2) медициналық қорытындыға сәйкес кәсiби мiндеттерiн одан әрi атқаруға кедергi келтiретiн денсаулық жағдайы;</w:t>
      </w:r>
      <w:r>
        <w:br/>
      </w:r>
      <w:r>
        <w:rPr>
          <w:rFonts w:ascii="Times New Roman"/>
          <w:b w:val="false"/>
          <w:i w:val="false"/>
          <w:color w:val="000000"/>
          <w:sz w:val="28"/>
        </w:rPr>
        <w:t>
      3) Қазақстан кәсіпкерлерінің құқықтарын қорғау жөніндегі уәкілдің осы Заңда белгiленген мiндеттер мен шектеулердi сақтамауы;</w:t>
      </w:r>
      <w:r>
        <w:br/>
      </w:r>
      <w:r>
        <w:rPr>
          <w:rFonts w:ascii="Times New Roman"/>
          <w:b w:val="false"/>
          <w:i w:val="false"/>
          <w:color w:val="000000"/>
          <w:sz w:val="28"/>
        </w:rPr>
        <w:t xml:space="preserve">
      4) лауазымдық өкiлеттiктерiн өрескел бұзуы, атқаратын лауазымда болуына сай келмейтiн терiс қылықтар жасауы; </w:t>
      </w:r>
      <w:r>
        <w:br/>
      </w:r>
      <w:r>
        <w:rPr>
          <w:rFonts w:ascii="Times New Roman"/>
          <w:b w:val="false"/>
          <w:i w:val="false"/>
          <w:color w:val="000000"/>
          <w:sz w:val="28"/>
        </w:rPr>
        <w:t>
      5) Қазақстан Республикасынан тыс жерге тұрақты тұруға шығуы негіздері бойынша атқаратын лауазымынан мерзiмiнен бұрын босатылуы мүмкiн.</w:t>
      </w:r>
      <w:r>
        <w:br/>
      </w:r>
      <w:r>
        <w:rPr>
          <w:rFonts w:ascii="Times New Roman"/>
          <w:b w:val="false"/>
          <w:i w:val="false"/>
          <w:color w:val="000000"/>
          <w:sz w:val="28"/>
        </w:rPr>
        <w:t>
      4. Қазақстан кәсіпкерлерінің құқықтарын қорғау жөніндегі уәкілдің өкілеттігі мынадай жағдайларда:</w:t>
      </w:r>
      <w:r>
        <w:br/>
      </w:r>
      <w:r>
        <w:rPr>
          <w:rFonts w:ascii="Times New Roman"/>
          <w:b w:val="false"/>
          <w:i w:val="false"/>
          <w:color w:val="000000"/>
          <w:sz w:val="28"/>
        </w:rPr>
        <w:t>
      1) Қазақстан кәсіпкерлерінің құқықтарын қорғау жөніндегі уәкіл Қазақстан Республикасының азаматтығынан айырылғанда;</w:t>
      </w:r>
      <w:r>
        <w:br/>
      </w:r>
      <w:r>
        <w:rPr>
          <w:rFonts w:ascii="Times New Roman"/>
          <w:b w:val="false"/>
          <w:i w:val="false"/>
          <w:color w:val="000000"/>
          <w:sz w:val="28"/>
        </w:rPr>
        <w:t>
      2) Қазақстан кәсіпкерлерінің құқықтарын қорғау жөніндегі уәкілдi әрекетке қабiлетсiз немесе әрекет қабілеті шектеулi деп тану не оған медициналық сипаттағы мәжбүрлеу шараларын қолдану туралы сот шешiмi заңды күшiне енгенде;</w:t>
      </w:r>
      <w:r>
        <w:br/>
      </w:r>
      <w:r>
        <w:rPr>
          <w:rFonts w:ascii="Times New Roman"/>
          <w:b w:val="false"/>
          <w:i w:val="false"/>
          <w:color w:val="000000"/>
          <w:sz w:val="28"/>
        </w:rPr>
        <w:t>
      3) Қазақстан кәсіпкерлерінің құқықтарын қорғау жөніндегі уәкілге қатысты айыптау үкiмi заңды күшiне енгенде;</w:t>
      </w:r>
      <w:r>
        <w:br/>
      </w:r>
      <w:r>
        <w:rPr>
          <w:rFonts w:ascii="Times New Roman"/>
          <w:b w:val="false"/>
          <w:i w:val="false"/>
          <w:color w:val="000000"/>
          <w:sz w:val="28"/>
        </w:rPr>
        <w:t>
      4) Қазақстан кәсіпкерлерінің құқықтарын қорғау жөніндегі уәкілдiң қайтыс болуы немесе оны қайтыс болды деп жариялау туралы сот шешiмi заңды күшiне енгенде тоқтатылады.</w:t>
      </w:r>
      <w:r>
        <w:br/>
      </w:r>
      <w:r>
        <w:rPr>
          <w:rFonts w:ascii="Times New Roman"/>
          <w:b w:val="false"/>
          <w:i w:val="false"/>
          <w:color w:val="000000"/>
          <w:sz w:val="28"/>
        </w:rPr>
        <w:t>
      5. Бiр адам қатарынан екi реттен артық Қазақстан кәсіпкерлерінің құқықтарын қорғау жөніндегі уәкіл лауазымына тағайындала алмайды.</w:t>
      </w:r>
      <w:r>
        <w:br/>
      </w:r>
      <w:r>
        <w:rPr>
          <w:rFonts w:ascii="Times New Roman"/>
          <w:b w:val="false"/>
          <w:i w:val="false"/>
          <w:color w:val="000000"/>
          <w:sz w:val="28"/>
        </w:rPr>
        <w:t>
      27-4-бап. Қазақстан кәсіпкерлерінің құқықтарын қорғау жөніндегі</w:t>
      </w:r>
      <w:r>
        <w:br/>
      </w:r>
      <w:r>
        <w:rPr>
          <w:rFonts w:ascii="Times New Roman"/>
          <w:b w:val="false"/>
          <w:i w:val="false"/>
          <w:color w:val="000000"/>
          <w:sz w:val="28"/>
        </w:rPr>
        <w:t>
                уәкілдің міндеттері</w:t>
      </w:r>
      <w:r>
        <w:br/>
      </w:r>
      <w:r>
        <w:rPr>
          <w:rFonts w:ascii="Times New Roman"/>
          <w:b w:val="false"/>
          <w:i w:val="false"/>
          <w:color w:val="000000"/>
          <w:sz w:val="28"/>
        </w:rPr>
        <w:t xml:space="preserve">
      Қазақстан кәсіпкерлерінің құқықтарын қорғау жөніндегі уәкіл өз қызметiн жүзеге асырған кезде: </w:t>
      </w:r>
      <w:r>
        <w:br/>
      </w:r>
      <w:r>
        <w:rPr>
          <w:rFonts w:ascii="Times New Roman"/>
          <w:b w:val="false"/>
          <w:i w:val="false"/>
          <w:color w:val="000000"/>
          <w:sz w:val="28"/>
        </w:rPr>
        <w:t xml:space="preserve">
      1) Қазақстан Республикасының Конституциясы мен заңнамасын сақтауға; </w:t>
      </w:r>
      <w:r>
        <w:br/>
      </w: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 шаралар қолдануға; </w:t>
      </w:r>
      <w:r>
        <w:br/>
      </w:r>
      <w:r>
        <w:rPr>
          <w:rFonts w:ascii="Times New Roman"/>
          <w:b w:val="false"/>
          <w:i w:val="false"/>
          <w:color w:val="000000"/>
          <w:sz w:val="28"/>
        </w:rPr>
        <w:t xml:space="preserve">
      3) Қазақстан Республикасы заңнамасында белгiленген тәртiппен және мерзiмде азаматтардың лауазымды адамдардың әрекеттерiне (әрекетсiздiгiне), мемлекеттiк органдардың, өзге де ұйымдар мен олардың лауазымды адамдарының шешiмдерiне жасаған өтініштерін қарауға және олар бойынша қажетті шаралар қолдануға; </w:t>
      </w:r>
      <w:r>
        <w:br/>
      </w:r>
      <w:r>
        <w:rPr>
          <w:rFonts w:ascii="Times New Roman"/>
          <w:b w:val="false"/>
          <w:i w:val="false"/>
          <w:color w:val="000000"/>
          <w:sz w:val="28"/>
        </w:rPr>
        <w:t xml:space="preserve">
      4) өтiнiштердi қарау кезінде объективтілік және бейтараптық танытуға; </w:t>
      </w:r>
      <w:r>
        <w:br/>
      </w:r>
      <w:r>
        <w:rPr>
          <w:rFonts w:ascii="Times New Roman"/>
          <w:b w:val="false"/>
          <w:i w:val="false"/>
          <w:color w:val="000000"/>
          <w:sz w:val="28"/>
        </w:rPr>
        <w:t>
      5) өзiн қорғауды өтiнген адамның құқықтарын жүзеге асыруға кедергi келтiретiн қандай да бiр әрекеттерді жасамауға мiндеттi.</w:t>
      </w:r>
      <w:r>
        <w:br/>
      </w: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қарау үшін Ұлттық палата енгізетін Қазақстан Республикасындағы кәсіпкерлік белсенділіктің жай-күйі туралы жыл сайынғы ұлттық баяндамада көрсетілуге жататын өз қызметі туралы есепті бекіту үшін Ұлттық палатаға жыл сайын табыс етеді.</w:t>
      </w:r>
      <w:r>
        <w:br/>
      </w:r>
      <w:r>
        <w:rPr>
          <w:rFonts w:ascii="Times New Roman"/>
          <w:b w:val="false"/>
          <w:i w:val="false"/>
          <w:color w:val="000000"/>
          <w:sz w:val="28"/>
        </w:rPr>
        <w:t>
      27-5-бап. Қазақстан кәсіпкерлерінің құқықтарын қорғау жөніндегі</w:t>
      </w:r>
      <w:r>
        <w:br/>
      </w:r>
      <w:r>
        <w:rPr>
          <w:rFonts w:ascii="Times New Roman"/>
          <w:b w:val="false"/>
          <w:i w:val="false"/>
          <w:color w:val="000000"/>
          <w:sz w:val="28"/>
        </w:rPr>
        <w:t>
                уәкілдің қызметiн ұйымдастыру</w:t>
      </w:r>
      <w:r>
        <w:br/>
      </w:r>
      <w:r>
        <w:rPr>
          <w:rFonts w:ascii="Times New Roman"/>
          <w:b w:val="false"/>
          <w:i w:val="false"/>
          <w:color w:val="000000"/>
          <w:sz w:val="28"/>
        </w:rPr>
        <w:t>
      1. Қазақстан Республикасы кәсіпкерлерінің құқықтарын қорғау жөніндегі уәкілдiң қызметiн Ұлттық палата қамтамасыз етедi.</w:t>
      </w:r>
      <w:r>
        <w:br/>
      </w:r>
      <w:r>
        <w:rPr>
          <w:rFonts w:ascii="Times New Roman"/>
          <w:b w:val="false"/>
          <w:i w:val="false"/>
          <w:color w:val="000000"/>
          <w:sz w:val="28"/>
        </w:rPr>
        <w:t>
      2. Қазақстан Республикасы кәсіпкерлерінің құқықтарын қорғау жөніндегі уәкілдің Ұлттық палата жүйесіндегі өзара іс-қимыл тәртібі Ұлттық палатаның жарғысында белгіленеді.».</w:t>
      </w:r>
      <w:r>
        <w:br/>
      </w:r>
      <w:r>
        <w:rPr>
          <w:rFonts w:ascii="Times New Roman"/>
          <w:b w:val="false"/>
          <w:i w:val="false"/>
          <w:color w:val="000000"/>
          <w:sz w:val="28"/>
        </w:rPr>
        <w:t>
      72.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r>
        <w:br/>
      </w:r>
      <w:r>
        <w:rPr>
          <w:rFonts w:ascii="Times New Roman"/>
          <w:b w:val="false"/>
          <w:i w:val="false"/>
          <w:color w:val="000000"/>
          <w:sz w:val="28"/>
        </w:rPr>
        <w:t>
      1) 12-баптың 35) тармақшасы алып тасталсын;</w:t>
      </w:r>
      <w:r>
        <w:br/>
      </w:r>
      <w:r>
        <w:rPr>
          <w:rFonts w:ascii="Times New Roman"/>
          <w:b w:val="false"/>
          <w:i w:val="false"/>
          <w:color w:val="000000"/>
          <w:sz w:val="28"/>
        </w:rPr>
        <w:t>
      2) 38-баптың 4-тармағы мынадай мазмұндағы екінші бөлікпен толықтырылсын:</w:t>
      </w:r>
      <w:r>
        <w:br/>
      </w:r>
      <w:r>
        <w:rPr>
          <w:rFonts w:ascii="Times New Roman"/>
          <w:b w:val="false"/>
          <w:i w:val="false"/>
          <w:color w:val="000000"/>
          <w:sz w:val="28"/>
        </w:rPr>
        <w:t>
      «Анықталған бұзушылықтарды жою туралы нұсқамада белгіленген мерзімдерде олар жойылған жағдайда талап арыздарды сотқа жіберуге жол берілмейді.».</w:t>
      </w:r>
      <w:r>
        <w:br/>
      </w:r>
      <w:r>
        <w:rPr>
          <w:rFonts w:ascii="Times New Roman"/>
          <w:b w:val="false"/>
          <w:i w:val="false"/>
          <w:color w:val="000000"/>
          <w:sz w:val="28"/>
        </w:rPr>
        <w:t>
      73. «Жол жүрiсi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Заңы):</w:t>
      </w:r>
      <w:r>
        <w:br/>
      </w:r>
      <w:r>
        <w:rPr>
          <w:rFonts w:ascii="Times New Roman"/>
          <w:b w:val="false"/>
          <w:i w:val="false"/>
          <w:color w:val="000000"/>
          <w:sz w:val="28"/>
        </w:rPr>
        <w:t>
      90-баптың 1-тармағының 2) тармақшасы алып тасталсын.</w:t>
      </w:r>
      <w:r>
        <w:br/>
      </w:r>
      <w:r>
        <w:rPr>
          <w:rFonts w:ascii="Times New Roman"/>
          <w:b w:val="false"/>
          <w:i w:val="false"/>
          <w:color w:val="000000"/>
          <w:sz w:val="28"/>
        </w:rPr>
        <w:t xml:space="preserve">
      74. «Қазақстан Республикасының iшкi iстер органдары туралы» </w:t>
      </w:r>
      <w:r>
        <w:br/>
      </w:r>
      <w:r>
        <w:rPr>
          <w:rFonts w:ascii="Times New Roman"/>
          <w:b w:val="false"/>
          <w:i w:val="false"/>
          <w:color w:val="000000"/>
          <w:sz w:val="28"/>
        </w:rPr>
        <w:t>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1-тармағы 26) тармақшасының он үшінші абзацы мынадай редакцияда жазылсын:</w:t>
      </w:r>
      <w:r>
        <w:br/>
      </w:r>
      <w:r>
        <w:rPr>
          <w:rFonts w:ascii="Times New Roman"/>
          <w:b w:val="false"/>
          <w:i w:val="false"/>
          <w:color w:val="000000"/>
          <w:sz w:val="28"/>
        </w:rPr>
        <w:t>
      «жарылғыш материалдарды сақтауға;».</w:t>
      </w:r>
      <w:r>
        <w:br/>
      </w:r>
      <w:r>
        <w:rPr>
          <w:rFonts w:ascii="Times New Roman"/>
          <w:b w:val="false"/>
          <w:i w:val="false"/>
          <w:color w:val="000000"/>
          <w:sz w:val="28"/>
        </w:rPr>
        <w:t>
      75.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w:t>
      </w:r>
      <w:r>
        <w:br/>
      </w:r>
      <w:r>
        <w:rPr>
          <w:rFonts w:ascii="Times New Roman"/>
          <w:b w:val="false"/>
          <w:i w:val="false"/>
          <w:color w:val="000000"/>
          <w:sz w:val="28"/>
        </w:rPr>
        <w:t>
      1) 3-баптың 2-тармағының 8) тармақшасындағы «рұқсаттарға қолданылмайды.» деген сөздер «рұқсаттарға;» деген сөзбен ауыстырылып, мынадай мазмұндағы 9) тармақшамен толықтырылсын:</w:t>
      </w:r>
      <w:r>
        <w:br/>
      </w:r>
      <w:r>
        <w:rPr>
          <w:rFonts w:ascii="Times New Roman"/>
          <w:b w:val="false"/>
          <w:i w:val="false"/>
          <w:color w:val="000000"/>
          <w:sz w:val="28"/>
        </w:rPr>
        <w:t>
      «9) ұшу қауіпсіздігі мен авиациялық қауіпсіздік жөніндегі талаптарды орындауға қатысты және азаматтық авиация саласындағы уәкілетті орган жеке және заңды тұлғаларға беретін рұқсаттарға қолданылмайды.»;</w:t>
      </w:r>
      <w:r>
        <w:br/>
      </w:r>
      <w:r>
        <w:rPr>
          <w:rFonts w:ascii="Times New Roman"/>
          <w:b w:val="false"/>
          <w:i w:val="false"/>
          <w:color w:val="000000"/>
          <w:sz w:val="28"/>
        </w:rPr>
        <w:t>
      2) 10-баптың 10) тармақшасы алып тасталсын;</w:t>
      </w:r>
      <w:r>
        <w:br/>
      </w:r>
      <w:r>
        <w:rPr>
          <w:rFonts w:ascii="Times New Roman"/>
          <w:b w:val="false"/>
          <w:i w:val="false"/>
          <w:color w:val="000000"/>
          <w:sz w:val="28"/>
        </w:rPr>
        <w:t>
      3) 11-баптың 5), 6), 7), 8), 9), 10), және 11) тармақшалары алып тасталсын.</w:t>
      </w:r>
      <w:r>
        <w:br/>
      </w:r>
      <w:r>
        <w:rPr>
          <w:rFonts w:ascii="Times New Roman"/>
          <w:b w:val="false"/>
          <w:i w:val="false"/>
          <w:color w:val="000000"/>
          <w:sz w:val="28"/>
        </w:rPr>
        <w:t>
      4) 12-баптың 1-тармағының 5) және 6) тармақшалары алып тасталсын.</w:t>
      </w:r>
      <w:r>
        <w:br/>
      </w:r>
      <w:r>
        <w:rPr>
          <w:rFonts w:ascii="Times New Roman"/>
          <w:b w:val="false"/>
          <w:i w:val="false"/>
          <w:color w:val="000000"/>
          <w:sz w:val="28"/>
        </w:rPr>
        <w:t>
      5) 18-бапта: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«Рұқсат беру немесе хабарлама жасау тәртібін енгізу үшін реттеуші мемлекеттік органдар «Жеке кәсіпкерлік туралы» Қазақстан Республикасының Заңына сәйкес реттеушілік әсерді талдау рәсімін алдын ала жүргізуге тиіс.»;</w:t>
      </w:r>
      <w:r>
        <w:br/>
      </w:r>
      <w:r>
        <w:rPr>
          <w:rFonts w:ascii="Times New Roman"/>
          <w:b w:val="false"/>
          <w:i w:val="false"/>
          <w:color w:val="000000"/>
          <w:sz w:val="28"/>
        </w:rPr>
        <w:t>
      4-тараудың үшінші бөлігінің орыс тіліндегі мәтініне түзету енгізілді, қазақ тіліндегі мәтіні өзгермейді.</w:t>
      </w:r>
      <w:r>
        <w:br/>
      </w:r>
      <w:r>
        <w:rPr>
          <w:rFonts w:ascii="Times New Roman"/>
          <w:b w:val="false"/>
          <w:i w:val="false"/>
          <w:color w:val="000000"/>
          <w:sz w:val="28"/>
        </w:rPr>
        <w:t>
      6) 19-бап мынадай редакцияда жазылсын:</w:t>
      </w:r>
      <w:r>
        <w:br/>
      </w:r>
      <w:r>
        <w:rPr>
          <w:rFonts w:ascii="Times New Roman"/>
          <w:b w:val="false"/>
          <w:i w:val="false"/>
          <w:color w:val="000000"/>
          <w:sz w:val="28"/>
        </w:rPr>
        <w:t>
      «19-бап. Реттеушілік әсерді талдау</w:t>
      </w:r>
      <w:r>
        <w:br/>
      </w:r>
      <w:r>
        <w:rPr>
          <w:rFonts w:ascii="Times New Roman"/>
          <w:b w:val="false"/>
          <w:i w:val="false"/>
          <w:color w:val="000000"/>
          <w:sz w:val="28"/>
        </w:rPr>
        <w:t>
      1. Реттеушілік әсерді талдау нәтижелері бойынша рұқсат беру немесе хабарлама жасау тәртібін қолданудың тиімділігіне қарай рұқсаттардың немесе хабарламалардың жекелеген түрлері бір түрден екінші түрге ауыстырылуы не олардың күші жойылуы мүмкін.</w:t>
      </w:r>
      <w:r>
        <w:br/>
      </w:r>
      <w:r>
        <w:rPr>
          <w:rFonts w:ascii="Times New Roman"/>
          <w:b w:val="false"/>
          <w:i w:val="false"/>
          <w:color w:val="000000"/>
          <w:sz w:val="28"/>
        </w:rPr>
        <w:t>
      Жүзеге асырылуы үшін осы Заңға сәйкес рұқсаттың болуы немесе хабарлама жіберу талап етілетін қызметті немесе әрекеттерді (операцияларды) мемлекеттік реттеу мақсаттарына қол жеткізілмеген жағдайда, рұқсат беру немесе хабарлама жасау тәртібінің күші жойылуға жатады.</w:t>
      </w:r>
      <w:r>
        <w:br/>
      </w:r>
      <w:r>
        <w:rPr>
          <w:rFonts w:ascii="Times New Roman"/>
          <w:b w:val="false"/>
          <w:i w:val="false"/>
          <w:color w:val="000000"/>
          <w:sz w:val="28"/>
        </w:rPr>
        <w:t>
      2. Осы баптың күші Қазақстан Республикасының Ұлттық Банкіне қолданылмайды.»;</w:t>
      </w:r>
      <w:r>
        <w:br/>
      </w:r>
      <w:r>
        <w:rPr>
          <w:rFonts w:ascii="Times New Roman"/>
          <w:b w:val="false"/>
          <w:i w:val="false"/>
          <w:color w:val="000000"/>
          <w:sz w:val="28"/>
        </w:rPr>
        <w:t>
      7) 30-бап мынадай редакцияда жазылсын:</w:t>
      </w:r>
      <w:r>
        <w:br/>
      </w:r>
      <w:r>
        <w:rPr>
          <w:rFonts w:ascii="Times New Roman"/>
          <w:b w:val="false"/>
          <w:i w:val="false"/>
          <w:color w:val="000000"/>
          <w:sz w:val="28"/>
        </w:rPr>
        <w:t>
      «30-бап. Лицензияны және (немесе) лицензияға қосымшаны беру</w:t>
      </w:r>
      <w:r>
        <w:br/>
      </w:r>
      <w:r>
        <w:rPr>
          <w:rFonts w:ascii="Times New Roman"/>
          <w:b w:val="false"/>
          <w:i w:val="false"/>
          <w:color w:val="000000"/>
          <w:sz w:val="28"/>
        </w:rPr>
        <w:t>
               туралы өтініштерді қарау мерзімдері</w:t>
      </w:r>
      <w:r>
        <w:br/>
      </w:r>
      <w:r>
        <w:rPr>
          <w:rFonts w:ascii="Times New Roman"/>
          <w:b w:val="false"/>
          <w:i w:val="false"/>
          <w:color w:val="000000"/>
          <w:sz w:val="28"/>
        </w:rPr>
        <w:t>
      1. Лицензияны және (немесе) лицензияға қосымшаны не оларды беруден уәжді бас тартуды лицензиар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береді.</w:t>
      </w:r>
      <w:r>
        <w:br/>
      </w:r>
      <w:r>
        <w:rPr>
          <w:rFonts w:ascii="Times New Roman"/>
          <w:b w:val="false"/>
          <w:i w:val="false"/>
          <w:color w:val="000000"/>
          <w:sz w:val="28"/>
        </w:rPr>
        <w:t>
      2. Қаржы саласындағы және қаржы ресурстарын шоғырландыруға байланысты қызмет, білім беру, мұнай және газ саласындағы лицензия және (немесе) лицензияға қосымшалар не оларды беруден уәжді бас тарту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беріледі.</w:t>
      </w:r>
      <w:r>
        <w:br/>
      </w:r>
      <w:r>
        <w:rPr>
          <w:rFonts w:ascii="Times New Roman"/>
          <w:b w:val="false"/>
          <w:i w:val="false"/>
          <w:color w:val="000000"/>
          <w:sz w:val="28"/>
        </w:rPr>
        <w:t>
      3. Атом энергиясын пайдалану саласындағы лицензиялар және (немесе) лицензияларға қосымшалар не оларды беруден уәжді бас тарту «Атом энергиясын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беріледі.</w:t>
      </w:r>
      <w:r>
        <w:br/>
      </w:r>
      <w:r>
        <w:rPr>
          <w:rFonts w:ascii="Times New Roman"/>
          <w:b w:val="false"/>
          <w:i w:val="false"/>
          <w:color w:val="000000"/>
          <w:sz w:val="28"/>
        </w:rPr>
        <w:t>
      4. Экспорттық бақылауға жататын өнімнің импорты мен экспорты саласындағы лицензияларды және (немесе) лицензияларға қосымшаларды не оларды беруден уәжді бас тартуды лицензиар осы Заңның 37-бабы 2-тармағының екінші бөлігінде көзделген мерзімдерде береді.»;</w:t>
      </w:r>
      <w:r>
        <w:br/>
      </w:r>
      <w:r>
        <w:rPr>
          <w:rFonts w:ascii="Times New Roman"/>
          <w:b w:val="false"/>
          <w:i w:val="false"/>
          <w:color w:val="000000"/>
          <w:sz w:val="28"/>
        </w:rPr>
        <w:t>
      8) 36-баптың 5-тармағы мынадай редакцияда жазылсын:</w:t>
      </w:r>
      <w:r>
        <w:br/>
      </w:r>
      <w:r>
        <w:rPr>
          <w:rFonts w:ascii="Times New Roman"/>
          <w:b w:val="false"/>
          <w:i w:val="false"/>
          <w:color w:val="000000"/>
          <w:sz w:val="28"/>
        </w:rPr>
        <w:t>
      «5. Атом энергиясын пайдалану саласындағы қызметпен айналысу құқығына лицензияларды және (немесе) лицензияларға қосымшаларды берудің ерекше шарттары «Атом энергиясын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Лицензияға қосымшада лицензия берудің ерекше шарттары ретінде лицензиат жұмыс жүргізетін аспаптар, қондырғылар, материалдар, заттар, қалдықтар түрі көрсетіледі.»;</w:t>
      </w:r>
      <w:r>
        <w:br/>
      </w:r>
      <w:r>
        <w:rPr>
          <w:rFonts w:ascii="Times New Roman"/>
          <w:b w:val="false"/>
          <w:i w:val="false"/>
          <w:color w:val="000000"/>
          <w:sz w:val="28"/>
        </w:rPr>
        <w:t>
      9) көрсетілген Заңға 1-қосымшаның кестесінде бірінші санаттағы рұқсаттар (лицензиялар) тізбесінде:</w:t>
      </w:r>
      <w:r>
        <w:br/>
      </w:r>
      <w:r>
        <w:rPr>
          <w:rFonts w:ascii="Times New Roman"/>
          <w:b w:val="false"/>
          <w:i w:val="false"/>
          <w:color w:val="000000"/>
          <w:sz w:val="28"/>
        </w:rPr>
        <w:t>
      реттік нөмірі 50-жол алып тасталсын;</w:t>
      </w:r>
      <w:r>
        <w:br/>
      </w:r>
      <w:r>
        <w:rPr>
          <w:rFonts w:ascii="Times New Roman"/>
          <w:b w:val="false"/>
          <w:i w:val="false"/>
          <w:color w:val="000000"/>
          <w:sz w:val="28"/>
        </w:rPr>
        <w:t>
      көрсетілген Заңға 2-қосымшаның кестесінде екінші санаттағы рұқсаттар тізбесінде:</w:t>
      </w:r>
      <w:r>
        <w:br/>
      </w:r>
      <w:r>
        <w:rPr>
          <w:rFonts w:ascii="Times New Roman"/>
          <w:b w:val="false"/>
          <w:i w:val="false"/>
          <w:color w:val="000000"/>
          <w:sz w:val="28"/>
        </w:rPr>
        <w:t>
      «қызметке берілетін рұқсаттар» деген 1-бөлімде:</w:t>
      </w:r>
      <w:r>
        <w:br/>
      </w:r>
      <w:r>
        <w:rPr>
          <w:rFonts w:ascii="Times New Roman"/>
          <w:b w:val="false"/>
          <w:i w:val="false"/>
          <w:color w:val="000000"/>
          <w:sz w:val="28"/>
        </w:rPr>
        <w:t>
      реттік нөмірі 19-жол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229"/>
        <w:gridCol w:w="4434"/>
        <w:gridCol w:w="2256"/>
      </w:tblGrid>
      <w:tr>
        <w:trPr>
          <w:trHeight w:val="253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авиамаршруттарындағы шетелдік авиатасымалдаушылардың тұрақты рейстерінің кестесін бекіту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авиамаршруттарындағы шетелдік авиатасымалдаушылардың тұрақты рейстерінің кестесі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21, 24, 25, 36-40, 42-45, 50, 85-жолдар алып тасталсын;</w:t>
      </w:r>
      <w:r>
        <w:br/>
      </w:r>
      <w:r>
        <w:rPr>
          <w:rFonts w:ascii="Times New Roman"/>
          <w:b w:val="false"/>
          <w:i w:val="false"/>
          <w:color w:val="000000"/>
          <w:sz w:val="28"/>
        </w:rPr>
        <w:t>
      мынадай мазмұндағы реттік нөмірлері 87-1, 87-2, 87-3, 87-4-жолдармен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5041"/>
        <w:gridCol w:w="4433"/>
        <w:gridCol w:w="2256"/>
      </w:tblGrid>
      <w:tr>
        <w:trPr>
          <w:trHeight w:val="27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субсидияланатын авиамаршруттарға куәліктер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субсидияланатын авиамаршруттарға куәліктер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69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почта жөнелтілімдерін тасымалдау бойынша қызметтер көрсету үшін халықаралық авиамаршруттарға куәліктер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авиамаршрутқа куәлік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130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Авиакомпанияларға тұрақты ішкі коммерциялық әуе тасымалдауларға рұқсат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сертификатының арнайы ережесінің «В» бөлігіндегі белгі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p>
        </w:tc>
      </w:tr>
      <w:tr>
        <w:trPr>
          <w:trHeight w:val="225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радиациялық, ядролық физикалық қауіпсіздік сараптамасын жүргізу құқығына ұйымдарды аккредиттеу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радиациялық, ядролық физикалық қауіпсіздік сараптамасын жүргізу құқығына ұйымдарды аккредиттеу туралы куәлік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 3 жыл</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«объектілерге берілетін рұқсаттар» деген 2-бөлімде:</w:t>
      </w:r>
      <w:r>
        <w:br/>
      </w:r>
      <w:r>
        <w:rPr>
          <w:rFonts w:ascii="Times New Roman"/>
          <w:b w:val="false"/>
          <w:i w:val="false"/>
          <w:color w:val="000000"/>
          <w:sz w:val="28"/>
        </w:rPr>
        <w:t>
      реттік нөмірі 103-жол алып тасталсын;</w:t>
      </w:r>
      <w:r>
        <w:br/>
      </w:r>
      <w:r>
        <w:rPr>
          <w:rFonts w:ascii="Times New Roman"/>
          <w:b w:val="false"/>
          <w:i w:val="false"/>
          <w:color w:val="000000"/>
          <w:sz w:val="28"/>
        </w:rPr>
        <w:t>
      реттік нөмірі 105-жол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5041"/>
        <w:gridCol w:w="4433"/>
        <w:gridCol w:w="2256"/>
      </w:tblGrid>
      <w:tr>
        <w:trPr>
          <w:trHeight w:val="126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 қолданылатын технологияларды, техникалық құрылғыларды, материалдарды, қауіпті техникалық құралдарды қолдануға рұқсат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 қолданылатын технологияларды, техникалық құрылғыларды, материалдарды, қауіпті техникалық құралдарды қолдануға рұқсат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110, 111, 112, 113, 117, 118, 119-жолдар алып тасталсын;</w:t>
      </w:r>
      <w:r>
        <w:br/>
      </w:r>
      <w:r>
        <w:rPr>
          <w:rFonts w:ascii="Times New Roman"/>
          <w:b w:val="false"/>
          <w:i w:val="false"/>
          <w:color w:val="000000"/>
          <w:sz w:val="28"/>
        </w:rPr>
        <w:t>
      реттік нөмірі 120-жол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5041"/>
        <w:gridCol w:w="4433"/>
        <w:gridCol w:w="2256"/>
      </w:tblGrid>
      <w:tr>
        <w:trPr>
          <w:trHeight w:val="576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маңыздылығы жоғары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(сәйкессіздігі) туралы санитариялық-эпидемиологиялық қорытынды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маңыздылығы жоғары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(сәйкессіздігі) туралы санитариялық-эпидемиологиялық қорытынды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135-жол алып тасталсын;</w:t>
      </w:r>
      <w:r>
        <w:br/>
      </w:r>
      <w:r>
        <w:rPr>
          <w:rFonts w:ascii="Times New Roman"/>
          <w:b w:val="false"/>
          <w:i w:val="false"/>
          <w:color w:val="000000"/>
          <w:sz w:val="28"/>
        </w:rPr>
        <w:t>
      мынадай мазмұндағы реттік нөмірі 140-1-жолмен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229"/>
        <w:gridCol w:w="4434"/>
        <w:gridCol w:w="2256"/>
      </w:tblGrid>
      <w:tr>
        <w:trPr>
          <w:trHeight w:val="145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құрылыстарды салу (кеңейту, техникалық қайта жарақтандыру, жаңғырту, реконструкциялау, қайта жоспарлау, қайта жабдықтау, қайта бейіндеу, қалпына келтіру және күрделі жөндеу) туралы шешім қабылдау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құрылыстарды салу (кеңейту, техникалық қайта жарақтандыру, жаңғырту, реконструкциялау, қайта жоспарлау, қайта жабдықтау, қайта бейіндеу, қалпына келтіру және күрделі жөндеу) туралы шешім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«біржолғы рұқсаттар» деген 3-бөлімде:</w:t>
      </w:r>
      <w:r>
        <w:br/>
      </w:r>
      <w:r>
        <w:rPr>
          <w:rFonts w:ascii="Times New Roman"/>
          <w:b w:val="false"/>
          <w:i w:val="false"/>
          <w:color w:val="000000"/>
          <w:sz w:val="28"/>
        </w:rPr>
        <w:t>
      реттік нөмірі 190-жол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229"/>
        <w:gridCol w:w="4434"/>
        <w:gridCol w:w="2256"/>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 түрлерінің Қазақстан Республикасының аумағына импортына және экспортына рұқсат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 түрлерінің Қазақстан Республикасының аумағына импортына рұқсат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199, 213-жолдар алып тасталсын;</w:t>
      </w:r>
      <w:r>
        <w:br/>
      </w:r>
      <w:r>
        <w:rPr>
          <w:rFonts w:ascii="Times New Roman"/>
          <w:b w:val="false"/>
          <w:i w:val="false"/>
          <w:color w:val="000000"/>
          <w:sz w:val="28"/>
        </w:rPr>
        <w:t>
      реттік нөмірлері 228, 229-жолдар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229"/>
        <w:gridCol w:w="4434"/>
        <w:gridCol w:w="2256"/>
      </w:tblGrid>
      <w:tr>
        <w:trPr>
          <w:trHeight w:val="490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бақылау мен қадағалауға жататын эпидемиялық маңыздылығы жоғары объектілерді салу, реконструкциялау және кеңейту жобаларына, қалалық және селолық елді мекендерде, курорттық аймақтарда құрылыс салу және егжей-тегжейлі жоспарлау бас жоспарларының жобаларына санитариялық-эпидемиологиялық қорытынды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бақылау мен қадағалауға жататын эпидемиялық маңыздылығы жоғары объектілерді салу, реконструкциялау және кеңейту жобаларына, қалалық және селолық елді мекендерде, курорттық аймақтарда құрылыс салу және егжей-тегжейлі жоспарлау бас жоспарларының жобаларына санитариялық-эпидемиологиялық қорытынды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жарамдылық мерзімін және сақтау шарттарын келісу туралы санитариялық-эпидемиологиялық қорытынды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жарамдылық мерзімін және сақтау шарттарын келісу туралы санитариялық-эпидемиологиялық қорытынды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235-жол алып тасталсын;</w:t>
      </w:r>
      <w:r>
        <w:br/>
      </w:r>
      <w:r>
        <w:rPr>
          <w:rFonts w:ascii="Times New Roman"/>
          <w:b w:val="false"/>
          <w:i w:val="false"/>
          <w:color w:val="000000"/>
          <w:sz w:val="28"/>
        </w:rPr>
        <w:t>
      «ресурстары шектелген немесе квоталар пайдаланатын қызметке берілетін рұқсаттар» деген 4-бөлімдегі реттік нөмірі 323-жол алып тасталсын;</w:t>
      </w:r>
      <w:r>
        <w:br/>
      </w:r>
      <w:r>
        <w:rPr>
          <w:rFonts w:ascii="Times New Roman"/>
          <w:b w:val="false"/>
          <w:i w:val="false"/>
          <w:color w:val="000000"/>
          <w:sz w:val="28"/>
        </w:rPr>
        <w:t>
      «жеке тұлғаларға кәсіптік қызмет үшін берілетін рұқсаттар» деген 5-бөлімде:</w:t>
      </w:r>
      <w:r>
        <w:br/>
      </w:r>
      <w:r>
        <w:rPr>
          <w:rFonts w:ascii="Times New Roman"/>
          <w:b w:val="false"/>
          <w:i w:val="false"/>
          <w:color w:val="000000"/>
          <w:sz w:val="28"/>
        </w:rPr>
        <w:t>
      реттік нөмірлері 346, 348-жолдар алып тасталсын;</w:t>
      </w:r>
      <w:r>
        <w:br/>
      </w:r>
      <w:r>
        <w:rPr>
          <w:rFonts w:ascii="Times New Roman"/>
          <w:b w:val="false"/>
          <w:i w:val="false"/>
          <w:color w:val="000000"/>
          <w:sz w:val="28"/>
        </w:rPr>
        <w:t>
      мынадай мазмұндағы реттік нөмірі 369-1-жолмен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5163"/>
        <w:gridCol w:w="4377"/>
        <w:gridCol w:w="2392"/>
      </w:tblGrid>
      <w:tr>
        <w:trPr>
          <w:trHeight w:val="169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 туралы куәлік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 3 жыл</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«өнімге берілетін рұқсаттар» деген 6-бөлімде:</w:t>
      </w:r>
      <w:r>
        <w:br/>
      </w:r>
      <w:r>
        <w:rPr>
          <w:rFonts w:ascii="Times New Roman"/>
          <w:b w:val="false"/>
          <w:i w:val="false"/>
          <w:color w:val="000000"/>
          <w:sz w:val="28"/>
        </w:rPr>
        <w:t>
      реттік нөмірі 370-жол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5163"/>
        <w:gridCol w:w="4377"/>
        <w:gridCol w:w="2392"/>
      </w:tblGrid>
      <w:tr>
        <w:trPr>
          <w:trHeight w:val="30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ақпаратты криптографиялық қорғау құралдарына және жедел-іздестіру шараларын жүргізуге арналған арнайы техникалық құралдарға жатқызу тұрғысынан техникалық зерттеу бойынша қорытынды беру</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ақпаратты криптографиялық қорғау құралдарына және жедел-іздестіру шараларын жүргізуге арналған арнайы техникалық құралдарға жатқызу тұрғысынан техникалық зерттеу бойынша қорытынды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371-жол алып тасталсын;</w:t>
      </w:r>
      <w:r>
        <w:br/>
      </w:r>
      <w:r>
        <w:rPr>
          <w:rFonts w:ascii="Times New Roman"/>
          <w:b w:val="false"/>
          <w:i w:val="false"/>
          <w:color w:val="000000"/>
          <w:sz w:val="28"/>
        </w:rPr>
        <w:t>
      6) көрсетілген Заңға 3-қосымша мынадай мазмұндағы 30 және 31-тармақтармен толыктырылсын:</w:t>
      </w:r>
      <w:r>
        <w:br/>
      </w:r>
      <w:r>
        <w:rPr>
          <w:rFonts w:ascii="Times New Roman"/>
          <w:b w:val="false"/>
          <w:i w:val="false"/>
          <w:color w:val="000000"/>
          <w:sz w:val="28"/>
        </w:rPr>
        <w:t>
      «30. Эпидемиялық маңыздылығы болмашы объектілер қызметінің басталғаны немесе тоқтатылғаны туралы хабарлама</w:t>
      </w:r>
      <w:r>
        <w:br/>
      </w:r>
      <w:r>
        <w:rPr>
          <w:rFonts w:ascii="Times New Roman"/>
          <w:b w:val="false"/>
          <w:i w:val="false"/>
          <w:color w:val="000000"/>
          <w:sz w:val="28"/>
        </w:rPr>
        <w:t>
      31. Санитариялық-эпидемиологиялық аудитті жүргізу жөніндегі қызметінің басталғаны немесе тоқтатылғаны туралы хабарлама».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