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e5bb7" w14:textId="5ae5b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"2015 - 2017 жылдарға арналған республикалық бюджет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29 тамыздағы № 962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«2015 - 2017 жылдарға арналған республикалық бюджет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2015 - 2017 жылдарға арналған республикалық бюджет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2015-2017 жылдарға арналған республикалық бюджет тиісінше 1, 2 және 3-қосымшаларға сәйкес, оның ішінде 2015 жылға мынадай көлемдерде бекітілсін:</w:t>
      </w:r>
      <w:r>
        <w:br/>
      </w:r>
      <w:r>
        <w:rPr>
          <w:rFonts w:ascii="Times New Roman"/>
          <w:b w:val="false"/>
          <w:i w:val="false"/>
          <w:color w:val="000000"/>
          <w:sz w:val="28"/>
        </w:rPr>
        <w:t>
      1) кірістер - 6 216 348 978 мың теңге, оның ішінде:</w:t>
      </w:r>
      <w:r>
        <w:br/>
      </w:r>
      <w:r>
        <w:rPr>
          <w:rFonts w:ascii="Times New Roman"/>
          <w:b w:val="false"/>
          <w:i w:val="false"/>
          <w:color w:val="000000"/>
          <w:sz w:val="28"/>
        </w:rPr>
        <w:t>
      салықтық түсімдер бойынша - 4 244 269 462 мың теңге;</w:t>
      </w:r>
      <w:r>
        <w:br/>
      </w:r>
      <w:r>
        <w:rPr>
          <w:rFonts w:ascii="Times New Roman"/>
          <w:b w:val="false"/>
          <w:i w:val="false"/>
          <w:color w:val="000000"/>
          <w:sz w:val="28"/>
        </w:rPr>
        <w:t>
      салықтық емес түсімдер бойынша - 84 596 084 мың теңге;</w:t>
      </w:r>
      <w:r>
        <w:br/>
      </w:r>
      <w:r>
        <w:rPr>
          <w:rFonts w:ascii="Times New Roman"/>
          <w:b w:val="false"/>
          <w:i w:val="false"/>
          <w:color w:val="000000"/>
          <w:sz w:val="28"/>
        </w:rPr>
        <w:t>
      негізгі капиталды сатудан түсетін түсімдер бойынша - 9 508 247 мың теңге;</w:t>
      </w:r>
      <w:r>
        <w:br/>
      </w:r>
      <w:r>
        <w:rPr>
          <w:rFonts w:ascii="Times New Roman"/>
          <w:b w:val="false"/>
          <w:i w:val="false"/>
          <w:color w:val="000000"/>
          <w:sz w:val="28"/>
        </w:rPr>
        <w:t>
      трансферттердің түсімдері бойынша - 1 877 975 185 мың теңге;</w:t>
      </w:r>
      <w:r>
        <w:br/>
      </w:r>
      <w:r>
        <w:rPr>
          <w:rFonts w:ascii="Times New Roman"/>
          <w:b w:val="false"/>
          <w:i w:val="false"/>
          <w:color w:val="000000"/>
          <w:sz w:val="28"/>
        </w:rPr>
        <w:t>
      2) шығындар - 7 080 294 232 мың теңге;</w:t>
      </w:r>
      <w:r>
        <w:br/>
      </w:r>
      <w:r>
        <w:rPr>
          <w:rFonts w:ascii="Times New Roman"/>
          <w:b w:val="false"/>
          <w:i w:val="false"/>
          <w:color w:val="000000"/>
          <w:sz w:val="28"/>
        </w:rPr>
        <w:t>
      3) таза бюджеттік кредиттеу - 35 039 259 мың теңге, оның ішінде:</w:t>
      </w:r>
      <w:r>
        <w:br/>
      </w:r>
      <w:r>
        <w:rPr>
          <w:rFonts w:ascii="Times New Roman"/>
          <w:b w:val="false"/>
          <w:i w:val="false"/>
          <w:color w:val="000000"/>
          <w:sz w:val="28"/>
        </w:rPr>
        <w:t>
      бюджеттік кредиттер - 127 154 951 мың теңге;</w:t>
      </w:r>
      <w:r>
        <w:br/>
      </w:r>
      <w:r>
        <w:rPr>
          <w:rFonts w:ascii="Times New Roman"/>
          <w:b w:val="false"/>
          <w:i w:val="false"/>
          <w:color w:val="000000"/>
          <w:sz w:val="28"/>
        </w:rPr>
        <w:t>
      бюджеттік кредиттерді өтеу - 92 115 692 мың теңге;</w:t>
      </w:r>
      <w:r>
        <w:br/>
      </w:r>
      <w:r>
        <w:rPr>
          <w:rFonts w:ascii="Times New Roman"/>
          <w:b w:val="false"/>
          <w:i w:val="false"/>
          <w:color w:val="000000"/>
          <w:sz w:val="28"/>
        </w:rPr>
        <w:t>
      4) қаржы активтерімен жасалатын операциялар бойынша сальдо - 98 112 504 мың теңге, оның ішінде:</w:t>
      </w:r>
      <w:r>
        <w:br/>
      </w:r>
      <w:r>
        <w:rPr>
          <w:rFonts w:ascii="Times New Roman"/>
          <w:b w:val="false"/>
          <w:i w:val="false"/>
          <w:color w:val="000000"/>
          <w:sz w:val="28"/>
        </w:rPr>
        <w:t>
      қаржы активтерін сатып алу - 99 062 504 мың теңге;</w:t>
      </w:r>
      <w:r>
        <w:br/>
      </w:r>
      <w:r>
        <w:rPr>
          <w:rFonts w:ascii="Times New Roman"/>
          <w:b w:val="false"/>
          <w:i w:val="false"/>
          <w:color w:val="000000"/>
          <w:sz w:val="28"/>
        </w:rPr>
        <w:t>
      мемлекеттің қаржы активтерін сатудан түсетін түсімдер - 950 000 мың теңге;</w:t>
      </w:r>
      <w:r>
        <w:br/>
      </w:r>
      <w:r>
        <w:rPr>
          <w:rFonts w:ascii="Times New Roman"/>
          <w:b w:val="false"/>
          <w:i w:val="false"/>
          <w:color w:val="000000"/>
          <w:sz w:val="28"/>
        </w:rPr>
        <w:t>
      5) тапшылық - -997 097 017 мың теңге немесе елдің жалпы ішкі өнімінің 2,2 пайызы;</w:t>
      </w:r>
      <w:r>
        <w:br/>
      </w:r>
      <w:r>
        <w:rPr>
          <w:rFonts w:ascii="Times New Roman"/>
          <w:b w:val="false"/>
          <w:i w:val="false"/>
          <w:color w:val="000000"/>
          <w:sz w:val="28"/>
        </w:rPr>
        <w:t>
      6) бюджет тапшылығын қаржыландыру - 997 097 017 мың теңге.</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2015 жылға арналған республикалық бюджетте Ресей Федерациясының «Байқоңыр» кешенін пайдаланғаны үшін 21 275 000 мың теңге сомасында және әскери полигондарды пайдаланғаны үшін 4 585 410 мың теңге сомасында жалдау ақыларының түсімдері көзделсін.</w:t>
      </w:r>
      <w:r>
        <w:br/>
      </w:r>
      <w:r>
        <w:rPr>
          <w:rFonts w:ascii="Times New Roman"/>
          <w:b w:val="false"/>
          <w:i w:val="false"/>
          <w:color w:val="000000"/>
          <w:sz w:val="28"/>
        </w:rPr>
        <w:t>
      </w:t>
      </w:r>
      <w:r>
        <w:rPr>
          <w:rFonts w:ascii="Times New Roman"/>
          <w:b/>
          <w:i w:val="false"/>
          <w:color w:val="000000"/>
          <w:sz w:val="28"/>
        </w:rPr>
        <w:t>3-бап</w:t>
      </w:r>
      <w:r>
        <w:rPr>
          <w:rFonts w:ascii="Times New Roman"/>
          <w:b w:val="false"/>
          <w:i w:val="false"/>
          <w:color w:val="000000"/>
          <w:sz w:val="28"/>
        </w:rPr>
        <w:t>. Қазақстан Республикасының Ұлттық қорына жіберілетін 2015 жылға арналған бюджетке түсетін түсімдердің көлемі 4-қосымшаға сәйкес бекітілсін.</w:t>
      </w:r>
      <w:r>
        <w:br/>
      </w:r>
      <w:r>
        <w:rPr>
          <w:rFonts w:ascii="Times New Roman"/>
          <w:b w:val="false"/>
          <w:i w:val="false"/>
          <w:color w:val="000000"/>
          <w:sz w:val="28"/>
        </w:rPr>
        <w:t>
      </w:t>
      </w:r>
      <w:r>
        <w:rPr>
          <w:rFonts w:ascii="Times New Roman"/>
          <w:b/>
          <w:i w:val="false"/>
          <w:color w:val="000000"/>
          <w:sz w:val="28"/>
        </w:rPr>
        <w:t>4-бап</w:t>
      </w:r>
      <w:r>
        <w:rPr>
          <w:rFonts w:ascii="Times New Roman"/>
          <w:b w:val="false"/>
          <w:i w:val="false"/>
          <w:color w:val="000000"/>
          <w:sz w:val="28"/>
        </w:rPr>
        <w:t>. Тиісті бюджеттің кірісіне мыналар есептелетін болып белгіленсін:</w:t>
      </w:r>
      <w:r>
        <w:br/>
      </w:r>
      <w:r>
        <w:rPr>
          <w:rFonts w:ascii="Times New Roman"/>
          <w:b w:val="false"/>
          <w:i w:val="false"/>
          <w:color w:val="000000"/>
          <w:sz w:val="28"/>
        </w:rPr>
        <w:t>
      1) бірыңғай бюджеттік сыныптаудың кірістер сыныптамасының «Пайдалы қазбаларды өндіруге салынатын салық» коды бойынша - жер қойнауын пайдаланушылардың роялти бойынша берешегі, сондай-ақ салық режімі тұрақтылығының кепілдіктері сақталатын жер қойнауын пайдалануға арналған келісімшарттар бойынша роялти;</w:t>
      </w:r>
      <w:r>
        <w:br/>
      </w:r>
      <w:r>
        <w:rPr>
          <w:rFonts w:ascii="Times New Roman"/>
          <w:b w:val="false"/>
          <w:i w:val="false"/>
          <w:color w:val="000000"/>
          <w:sz w:val="28"/>
        </w:rPr>
        <w:t>
      2) бірыңғай бюджеттік сыныптаудың кірістер сыныптамасының «Әлеуметтік салық» коды бойынша - бұрын Зейнетақы қорына, Зейнетақы төлеу жөніндегі мемлекеттік орталыққа, Міндетті медициналық сақтандыру қорына, Мемлекеттік әлеуметтік сақтандыру қорына, Жұмыспен қамтуға жәрдемдесу қорына аударылып келген жарналар бойынша берешек, сондай-ақ бұрын автомобиль жолдарын пайдаланушылардың Жол қорына түсіп келген аударымдары.</w:t>
      </w:r>
      <w:r>
        <w:br/>
      </w:r>
      <w:r>
        <w:rPr>
          <w:rFonts w:ascii="Times New Roman"/>
          <w:b w:val="false"/>
          <w:i w:val="false"/>
          <w:color w:val="000000"/>
          <w:sz w:val="28"/>
        </w:rPr>
        <w:t>
      Бұл ретте салық режимі тұрақтылығының кепілдіктері сақталатын жер қойнауын пайдалануға арналған келісімшарттар бойынша қызметті жүзеге асыратын салық төлеушілер жоғарыда көрсетілген аударымдарды немесе әлеуметтік салықты «Міндетті әлеуметтік сақтандыру туралы» Қазақстан Республикасының Заңына сәйкес есептелген Мемлекеттік әлеуметтік сақтандыру қорына аударымдардың сомасына азайтады;</w:t>
      </w:r>
      <w:r>
        <w:br/>
      </w:r>
      <w:r>
        <w:rPr>
          <w:rFonts w:ascii="Times New Roman"/>
          <w:b w:val="false"/>
          <w:i w:val="false"/>
          <w:color w:val="000000"/>
          <w:sz w:val="28"/>
        </w:rPr>
        <w:t>
      3) «Өндірушілер көтерме саудада өткізетін, өзі өндіретін бензин (авиациялық бензинді қоспағанда)» коды бойынша - бұрын Жол қорына түсіп келген бензиннен алынатын алым бойынша берешек;</w:t>
      </w:r>
      <w:r>
        <w:br/>
      </w:r>
      <w:r>
        <w:rPr>
          <w:rFonts w:ascii="Times New Roman"/>
          <w:b w:val="false"/>
          <w:i w:val="false"/>
          <w:color w:val="000000"/>
          <w:sz w:val="28"/>
        </w:rPr>
        <w:t>
      4) «Өндірушілер көтерме саудада өткізетін, өзі өндіретін дизель отыны» коды бойынша - бұрын Жол қорына түсіп келген дизель отынынан алынатын алым бойынша берешек.</w:t>
      </w:r>
      <w:r>
        <w:br/>
      </w:r>
      <w:r>
        <w:rPr>
          <w:rFonts w:ascii="Times New Roman"/>
          <w:b w:val="false"/>
          <w:i w:val="false"/>
          <w:color w:val="000000"/>
          <w:sz w:val="28"/>
        </w:rPr>
        <w:t>
      </w:t>
      </w:r>
      <w:r>
        <w:rPr>
          <w:rFonts w:ascii="Times New Roman"/>
          <w:b/>
          <w:i w:val="false"/>
          <w:color w:val="000000"/>
          <w:sz w:val="28"/>
        </w:rPr>
        <w:t>5-бап</w:t>
      </w:r>
      <w:r>
        <w:rPr>
          <w:rFonts w:ascii="Times New Roman"/>
          <w:b w:val="false"/>
          <w:i w:val="false"/>
          <w:color w:val="000000"/>
          <w:sz w:val="28"/>
        </w:rPr>
        <w:t>.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көрсетілген қорға аударымдардың есептелген сомасынан артық болуы нәтижесінде 1998 жылғы 31 желтоқсандағы жағдай бойынша құралған теріс сальдо ай сайын жалақы қорының 4 пайызы шегінде әлеуметтік салық төлеу есебіне жатқызылады.</w:t>
      </w:r>
      <w:r>
        <w:br/>
      </w:r>
      <w:r>
        <w:rPr>
          <w:rFonts w:ascii="Times New Roman"/>
          <w:b w:val="false"/>
          <w:i w:val="false"/>
          <w:color w:val="000000"/>
          <w:sz w:val="28"/>
        </w:rPr>
        <w:t>
      </w:t>
      </w:r>
      <w:r>
        <w:rPr>
          <w:rFonts w:ascii="Times New Roman"/>
          <w:b/>
          <w:i w:val="false"/>
          <w:color w:val="000000"/>
          <w:sz w:val="28"/>
        </w:rPr>
        <w:t>6-бап</w:t>
      </w:r>
      <w:r>
        <w:rPr>
          <w:rFonts w:ascii="Times New Roman"/>
          <w:b w:val="false"/>
          <w:i w:val="false"/>
          <w:color w:val="000000"/>
          <w:sz w:val="28"/>
        </w:rPr>
        <w:t>. 2015 жылға арналған республикалық бюджетте облыстық бюджеттерден және республикалық маңызы бар қала, астана бюджеттерінен республикалық бюджетке бюджеттік алып қоюлардың көлемі 168 538 087 мың теңге сомасында көзделсін, оның ішінде:</w:t>
      </w:r>
      <w:r>
        <w:br/>
      </w:r>
      <w:r>
        <w:rPr>
          <w:rFonts w:ascii="Times New Roman"/>
          <w:b w:val="false"/>
          <w:i w:val="false"/>
          <w:color w:val="000000"/>
          <w:sz w:val="28"/>
        </w:rPr>
        <w:t>
      Атырау облысынан - 60 683 258 мың теңге;</w:t>
      </w:r>
      <w:r>
        <w:br/>
      </w:r>
      <w:r>
        <w:rPr>
          <w:rFonts w:ascii="Times New Roman"/>
          <w:b w:val="false"/>
          <w:i w:val="false"/>
          <w:color w:val="000000"/>
          <w:sz w:val="28"/>
        </w:rPr>
        <w:t>
      Маңғыстау облысынан - 16 725 915 мың теңге;</w:t>
      </w:r>
      <w:r>
        <w:br/>
      </w:r>
      <w:r>
        <w:rPr>
          <w:rFonts w:ascii="Times New Roman"/>
          <w:b w:val="false"/>
          <w:i w:val="false"/>
          <w:color w:val="000000"/>
          <w:sz w:val="28"/>
        </w:rPr>
        <w:t>
      Алматы қаласынан - 83 656 400 мың теңге;</w:t>
      </w:r>
      <w:r>
        <w:br/>
      </w:r>
      <w:r>
        <w:rPr>
          <w:rFonts w:ascii="Times New Roman"/>
          <w:b w:val="false"/>
          <w:i w:val="false"/>
          <w:color w:val="000000"/>
          <w:sz w:val="28"/>
        </w:rPr>
        <w:t>
      Астана қаласынан -- 7 472 514 мың теңге.</w:t>
      </w:r>
      <w:r>
        <w:br/>
      </w:r>
      <w:r>
        <w:rPr>
          <w:rFonts w:ascii="Times New Roman"/>
          <w:b w:val="false"/>
          <w:i w:val="false"/>
          <w:color w:val="000000"/>
          <w:sz w:val="28"/>
        </w:rPr>
        <w:t>
      </w:t>
      </w:r>
      <w:r>
        <w:rPr>
          <w:rFonts w:ascii="Times New Roman"/>
          <w:b/>
          <w:i w:val="false"/>
          <w:color w:val="000000"/>
          <w:sz w:val="28"/>
        </w:rPr>
        <w:t>7-бап</w:t>
      </w:r>
      <w:r>
        <w:rPr>
          <w:rFonts w:ascii="Times New Roman"/>
          <w:b w:val="false"/>
          <w:i w:val="false"/>
          <w:color w:val="000000"/>
          <w:sz w:val="28"/>
        </w:rPr>
        <w:t>. 2015 жылға арналған республикалық бюджетте Ақмола, Қарағанды, Қостанай және Маңғыстау облыстарының облыстық бюджеттерінен республикалық бюджетке ІІД оқу орталықтарын күтіп-ұстауға арналған шығыстарды беруге байланысты 447 957 мың теңге сомасында трансферттер түсімдері көзделсін.</w:t>
      </w:r>
      <w:r>
        <w:br/>
      </w:r>
      <w:r>
        <w:rPr>
          <w:rFonts w:ascii="Times New Roman"/>
          <w:b w:val="false"/>
          <w:i w:val="false"/>
          <w:color w:val="000000"/>
          <w:sz w:val="28"/>
        </w:rPr>
        <w:t>
</w:t>
      </w:r>
      <w:r>
        <w:rPr>
          <w:rFonts w:ascii="Times New Roman"/>
          <w:b/>
          <w:i w:val="false"/>
          <w:color w:val="000000"/>
          <w:sz w:val="28"/>
        </w:rPr>
        <w:t>      8-бап</w:t>
      </w:r>
      <w:r>
        <w:rPr>
          <w:rFonts w:ascii="Times New Roman"/>
          <w:b w:val="false"/>
          <w:i w:val="false"/>
          <w:color w:val="000000"/>
          <w:sz w:val="28"/>
        </w:rPr>
        <w:t>. 2015 жылға арналған республикалық бюджетте Ақмола, Алматы, Ақтөбе, Шығыс Қазақстан, Оңтүстік Қазақстан облыстарының облыстық бюджеттерінен орта білім беруде жан басына шаққандағы қаржыландыруды енгізу бойынша сынамалауды өткізу үшін мемлекеттік жалпыға міндетті білім беру стандарттарына сәйкес орта білім беру ұйымдарында білім беру процесін жүзеге асыруға көзделген шығыстарды беруге байланысты 6 989 141 мың теңге сомасында трансферттер түсімдері көзделсін.</w:t>
      </w:r>
      <w:r>
        <w:br/>
      </w:r>
      <w:r>
        <w:rPr>
          <w:rFonts w:ascii="Times New Roman"/>
          <w:b w:val="false"/>
          <w:i w:val="false"/>
          <w:color w:val="000000"/>
          <w:sz w:val="28"/>
        </w:rPr>
        <w:t>
      </w:t>
      </w:r>
      <w:r>
        <w:rPr>
          <w:rFonts w:ascii="Times New Roman"/>
          <w:b/>
          <w:i w:val="false"/>
          <w:color w:val="000000"/>
          <w:sz w:val="28"/>
        </w:rPr>
        <w:t>9-бап</w:t>
      </w:r>
      <w:r>
        <w:rPr>
          <w:rFonts w:ascii="Times New Roman"/>
          <w:b w:val="false"/>
          <w:i w:val="false"/>
          <w:color w:val="000000"/>
          <w:sz w:val="28"/>
        </w:rPr>
        <w:t>. 2015 жылға арналған республикалық бюджетте Қазақстан Республикасының Ұлттық қорынан кепілдендірілген трансферт мөлшері 1 702 000 000 мың теңге сомасында көзделсін.</w:t>
      </w:r>
      <w:r>
        <w:br/>
      </w:r>
      <w:r>
        <w:rPr>
          <w:rFonts w:ascii="Times New Roman"/>
          <w:b w:val="false"/>
          <w:i w:val="false"/>
          <w:color w:val="000000"/>
          <w:sz w:val="28"/>
        </w:rPr>
        <w:t>
      </w:t>
      </w:r>
      <w:r>
        <w:rPr>
          <w:rFonts w:ascii="Times New Roman"/>
          <w:b/>
          <w:i w:val="false"/>
          <w:color w:val="000000"/>
          <w:sz w:val="28"/>
        </w:rPr>
        <w:t>10-бап</w:t>
      </w:r>
      <w:r>
        <w:rPr>
          <w:rFonts w:ascii="Times New Roman"/>
          <w:b w:val="false"/>
          <w:i w:val="false"/>
          <w:color w:val="000000"/>
          <w:sz w:val="28"/>
        </w:rPr>
        <w:t>. 2015 жылғы 1 қаңтардан бастап:</w:t>
      </w:r>
      <w:r>
        <w:br/>
      </w:r>
      <w:r>
        <w:rPr>
          <w:rFonts w:ascii="Times New Roman"/>
          <w:b w:val="false"/>
          <w:i w:val="false"/>
          <w:color w:val="000000"/>
          <w:sz w:val="28"/>
        </w:rPr>
        <w:t>
      1) жалақының ең төменгі мөлшері - 21 364 теңге;</w:t>
      </w:r>
      <w:r>
        <w:br/>
      </w:r>
      <w:r>
        <w:rPr>
          <w:rFonts w:ascii="Times New Roman"/>
          <w:b w:val="false"/>
          <w:i w:val="false"/>
          <w:color w:val="000000"/>
          <w:sz w:val="28"/>
        </w:rPr>
        <w:t>
      2) мемлекеттік базалық зейнетақы төлемінің мөлшері - 11 182 теңге;</w:t>
      </w:r>
      <w:r>
        <w:br/>
      </w:r>
      <w:r>
        <w:rPr>
          <w:rFonts w:ascii="Times New Roman"/>
          <w:b w:val="false"/>
          <w:i w:val="false"/>
          <w:color w:val="000000"/>
          <w:sz w:val="28"/>
        </w:rPr>
        <w:t>
      3) зейнетақының ең төменгі мөлшері - 23 692 теңге;</w:t>
      </w:r>
      <w:r>
        <w:br/>
      </w:r>
      <w:r>
        <w:rPr>
          <w:rFonts w:ascii="Times New Roman"/>
          <w:b w:val="false"/>
          <w:i w:val="false"/>
          <w:color w:val="000000"/>
          <w:sz w:val="28"/>
        </w:rPr>
        <w:t>
      4) жәрдемақыларды және өзге де әлеуметтік төлемдерді есептеу үшін,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- 1 982 теңге;</w:t>
      </w:r>
      <w:r>
        <w:br/>
      </w:r>
      <w:r>
        <w:rPr>
          <w:rFonts w:ascii="Times New Roman"/>
          <w:b w:val="false"/>
          <w:i w:val="false"/>
          <w:color w:val="000000"/>
          <w:sz w:val="28"/>
        </w:rPr>
        <w:t>
      5) базалық әлеуметтік төлемдердің мөлшерін есептеу үшін ең төменгі күнкөріс деңгейінің шамасы 21 364 теңге болып белгіленсін.</w:t>
      </w:r>
      <w:r>
        <w:br/>
      </w:r>
      <w:r>
        <w:rPr>
          <w:rFonts w:ascii="Times New Roman"/>
          <w:b w:val="false"/>
          <w:i w:val="false"/>
          <w:color w:val="000000"/>
          <w:sz w:val="28"/>
        </w:rPr>
        <w:t>
      </w:t>
      </w:r>
      <w:r>
        <w:rPr>
          <w:rFonts w:ascii="Times New Roman"/>
          <w:b/>
          <w:i w:val="false"/>
          <w:color w:val="000000"/>
          <w:sz w:val="28"/>
        </w:rPr>
        <w:t>11-бап</w:t>
      </w:r>
      <w:r>
        <w:rPr>
          <w:rFonts w:ascii="Times New Roman"/>
          <w:b w:val="false"/>
          <w:i w:val="false"/>
          <w:color w:val="000000"/>
          <w:sz w:val="28"/>
        </w:rPr>
        <w:t>. Мыналар:</w:t>
      </w:r>
      <w:r>
        <w:br/>
      </w:r>
      <w:r>
        <w:rPr>
          <w:rFonts w:ascii="Times New Roman"/>
          <w:b w:val="false"/>
          <w:i w:val="false"/>
          <w:color w:val="000000"/>
          <w:sz w:val="28"/>
        </w:rPr>
        <w:t>
      1) 2015 жылғы 1 қаңтардан бастап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қызметкерлерінің лауазымдық айлықақысына ерекше еңбек жағдайлары үшін 10 пайыз мөлшерінде ай сайынғы үстемеақы төлеу;</w:t>
      </w:r>
      <w:r>
        <w:br/>
      </w:r>
      <w:r>
        <w:rPr>
          <w:rFonts w:ascii="Times New Roman"/>
          <w:b w:val="false"/>
          <w:i w:val="false"/>
          <w:color w:val="000000"/>
          <w:sz w:val="28"/>
        </w:rPr>
        <w:t>
      2) еңбекақы төлеу жүйесінің жаңа моделінің енгізілуіне байланысты 2015 жылғы 1 шілдеден бастап мемлекеттік мекемелердің мемлекеттік қызметшілер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белгіленсін.</w:t>
      </w:r>
      <w:r>
        <w:br/>
      </w:r>
      <w:r>
        <w:rPr>
          <w:rFonts w:ascii="Times New Roman"/>
          <w:b w:val="false"/>
          <w:i w:val="false"/>
          <w:color w:val="000000"/>
          <w:sz w:val="28"/>
        </w:rPr>
        <w:t>
      </w:t>
      </w:r>
      <w:r>
        <w:rPr>
          <w:rFonts w:ascii="Times New Roman"/>
          <w:b/>
          <w:i w:val="false"/>
          <w:color w:val="000000"/>
          <w:sz w:val="28"/>
        </w:rPr>
        <w:t>12-бап</w:t>
      </w:r>
      <w:r>
        <w:rPr>
          <w:rFonts w:ascii="Times New Roman"/>
          <w:b w:val="false"/>
          <w:i w:val="false"/>
          <w:color w:val="000000"/>
          <w:sz w:val="28"/>
        </w:rPr>
        <w:t>. 2015 жылғы 1 қаңтардан бастап әскери қызметшілерге (мерзімді қызметтегі әскери қызметшілерден басқа) және арнаулы мемлекеттік және құқық қорғау органдарының қызметкерлеріне тұрғын үйді күтіп-ұстауға және коммуналдық қызметтерге ақы төлеуге ақшалай өтемақының айлық мөлшері 3 739 теңге сомасында белгіленсін.</w:t>
      </w:r>
      <w:r>
        <w:br/>
      </w:r>
      <w:r>
        <w:rPr>
          <w:rFonts w:ascii="Times New Roman"/>
          <w:b w:val="false"/>
          <w:i w:val="false"/>
          <w:color w:val="000000"/>
          <w:sz w:val="28"/>
        </w:rPr>
        <w:t>
      </w:t>
      </w:r>
      <w:r>
        <w:rPr>
          <w:rFonts w:ascii="Times New Roman"/>
          <w:b/>
          <w:i w:val="false"/>
          <w:color w:val="000000"/>
          <w:sz w:val="28"/>
        </w:rPr>
        <w:t>13-бап</w:t>
      </w:r>
      <w:r>
        <w:rPr>
          <w:rFonts w:ascii="Times New Roman"/>
          <w:b w:val="false"/>
          <w:i w:val="false"/>
          <w:color w:val="000000"/>
          <w:sz w:val="28"/>
        </w:rPr>
        <w:t>. 2015 жылға арналған республикалық бюджетте республикалық бюджеттен облыстық бюджеттерге, Астана қаласының бюджетіне берілетін субвенциялар көлемі 904 371 171 мың теңге сомасында көзделсін, оның ішінде:</w:t>
      </w:r>
      <w:r>
        <w:br/>
      </w:r>
      <w:r>
        <w:rPr>
          <w:rFonts w:ascii="Times New Roman"/>
          <w:b w:val="false"/>
          <w:i w:val="false"/>
          <w:color w:val="000000"/>
          <w:sz w:val="28"/>
        </w:rPr>
        <w:t>
      Ақмола облысына - 59 210 424 мың теңге;</w:t>
      </w:r>
      <w:r>
        <w:br/>
      </w:r>
      <w:r>
        <w:rPr>
          <w:rFonts w:ascii="Times New Roman"/>
          <w:b w:val="false"/>
          <w:i w:val="false"/>
          <w:color w:val="000000"/>
          <w:sz w:val="28"/>
        </w:rPr>
        <w:t>
      Ақтөбе облысына - 19 926 241 мың теңге;</w:t>
      </w:r>
      <w:r>
        <w:br/>
      </w:r>
      <w:r>
        <w:rPr>
          <w:rFonts w:ascii="Times New Roman"/>
          <w:b w:val="false"/>
          <w:i w:val="false"/>
          <w:color w:val="000000"/>
          <w:sz w:val="28"/>
        </w:rPr>
        <w:t>
      Алматы облысына - 102 811 145 мың теңге;</w:t>
      </w:r>
      <w:r>
        <w:br/>
      </w:r>
      <w:r>
        <w:rPr>
          <w:rFonts w:ascii="Times New Roman"/>
          <w:b w:val="false"/>
          <w:i w:val="false"/>
          <w:color w:val="000000"/>
          <w:sz w:val="28"/>
        </w:rPr>
        <w:t>
      Шығыс Қазақстан облысына - 86 527 329 мың теңге;</w:t>
      </w:r>
      <w:r>
        <w:br/>
      </w:r>
      <w:r>
        <w:rPr>
          <w:rFonts w:ascii="Times New Roman"/>
          <w:b w:val="false"/>
          <w:i w:val="false"/>
          <w:color w:val="000000"/>
          <w:sz w:val="28"/>
        </w:rPr>
        <w:t>
      Жамбыл облысына - 95 371 591 мың теңге;</w:t>
      </w:r>
      <w:r>
        <w:br/>
      </w:r>
      <w:r>
        <w:rPr>
          <w:rFonts w:ascii="Times New Roman"/>
          <w:b w:val="false"/>
          <w:i w:val="false"/>
          <w:color w:val="000000"/>
          <w:sz w:val="28"/>
        </w:rPr>
        <w:t>
      Батыс Қазақстан облысына - 36 203 569 мың теңге;</w:t>
      </w:r>
      <w:r>
        <w:br/>
      </w:r>
      <w:r>
        <w:rPr>
          <w:rFonts w:ascii="Times New Roman"/>
          <w:b w:val="false"/>
          <w:i w:val="false"/>
          <w:color w:val="000000"/>
          <w:sz w:val="28"/>
        </w:rPr>
        <w:t>
      Қарағанды облысына - 33 833 329 мың теңге;</w:t>
      </w:r>
      <w:r>
        <w:br/>
      </w:r>
      <w:r>
        <w:rPr>
          <w:rFonts w:ascii="Times New Roman"/>
          <w:b w:val="false"/>
          <w:i w:val="false"/>
          <w:color w:val="000000"/>
          <w:sz w:val="28"/>
        </w:rPr>
        <w:t>
      Қызылорда облысына - 83 180 589 мың теңге;</w:t>
      </w:r>
      <w:r>
        <w:br/>
      </w:r>
      <w:r>
        <w:rPr>
          <w:rFonts w:ascii="Times New Roman"/>
          <w:b w:val="false"/>
          <w:i w:val="false"/>
          <w:color w:val="000000"/>
          <w:sz w:val="28"/>
        </w:rPr>
        <w:t>
      Қостанай облысына - 58 910 235 мың теңге;</w:t>
      </w:r>
      <w:r>
        <w:br/>
      </w:r>
      <w:r>
        <w:rPr>
          <w:rFonts w:ascii="Times New Roman"/>
          <w:b w:val="false"/>
          <w:i w:val="false"/>
          <w:color w:val="000000"/>
          <w:sz w:val="28"/>
        </w:rPr>
        <w:t>
      Павлодар облысына - 14 477 485 мың теңге;</w:t>
      </w:r>
      <w:r>
        <w:br/>
      </w:r>
      <w:r>
        <w:rPr>
          <w:rFonts w:ascii="Times New Roman"/>
          <w:b w:val="false"/>
          <w:i w:val="false"/>
          <w:color w:val="000000"/>
          <w:sz w:val="28"/>
        </w:rPr>
        <w:t>
      Солтүстік Қазақстан облысына - 58 719 253 мың теңге;</w:t>
      </w:r>
      <w:r>
        <w:br/>
      </w:r>
      <w:r>
        <w:rPr>
          <w:rFonts w:ascii="Times New Roman"/>
          <w:b w:val="false"/>
          <w:i w:val="false"/>
          <w:color w:val="000000"/>
          <w:sz w:val="28"/>
        </w:rPr>
        <w:t>
      Оңтүстік Қазақстан облысына - 255 199 981 мың теңге.</w:t>
      </w:r>
      <w:r>
        <w:br/>
      </w:r>
      <w:r>
        <w:rPr>
          <w:rFonts w:ascii="Times New Roman"/>
          <w:b w:val="false"/>
          <w:i w:val="false"/>
          <w:color w:val="000000"/>
          <w:sz w:val="28"/>
        </w:rPr>
        <w:t>
      </w:t>
      </w:r>
      <w:r>
        <w:rPr>
          <w:rFonts w:ascii="Times New Roman"/>
          <w:b/>
          <w:i w:val="false"/>
          <w:color w:val="000000"/>
          <w:sz w:val="28"/>
        </w:rPr>
        <w:t>14-бап</w:t>
      </w:r>
      <w:r>
        <w:rPr>
          <w:rFonts w:ascii="Times New Roman"/>
          <w:b w:val="false"/>
          <w:i w:val="false"/>
          <w:color w:val="000000"/>
          <w:sz w:val="28"/>
        </w:rPr>
        <w:t>. Облыстық бюджеттерге, Астана және Алматы қалаларының бюджеттеріне:</w:t>
      </w:r>
      <w:r>
        <w:br/>
      </w:r>
      <w:r>
        <w:rPr>
          <w:rFonts w:ascii="Times New Roman"/>
          <w:b w:val="false"/>
          <w:i w:val="false"/>
          <w:color w:val="000000"/>
          <w:sz w:val="28"/>
        </w:rPr>
        <w:t>
      1) дағдарыстық жағдайлар қаупі төнген және туындаған кезде іс-қимылдар бойынша оқу-жаттығу жүргізуге;</w:t>
      </w:r>
      <w:r>
        <w:br/>
      </w:r>
      <w:r>
        <w:rPr>
          <w:rFonts w:ascii="Times New Roman"/>
          <w:b w:val="false"/>
          <w:i w:val="false"/>
          <w:color w:val="000000"/>
          <w:sz w:val="28"/>
        </w:rPr>
        <w:t>
      2) Қазақстан Республикасында агроөнеркәсіптік кешенді дамыту жөніндегі 2013 - 2020 жылдарға арналған «Агробизнес-2020»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өңірлерде агроөнеркәсіптік кешен субъектілерін қолдауға;</w:t>
      </w:r>
      <w:r>
        <w:br/>
      </w:r>
      <w:r>
        <w:rPr>
          <w:rFonts w:ascii="Times New Roman"/>
          <w:b w:val="false"/>
          <w:i w:val="false"/>
          <w:color w:val="000000"/>
          <w:sz w:val="28"/>
        </w:rPr>
        <w:t>
      3) мемлекеттік атаулы әлеуметтік көмек төлеуге;</w:t>
      </w:r>
      <w:r>
        <w:br/>
      </w:r>
      <w:r>
        <w:rPr>
          <w:rFonts w:ascii="Times New Roman"/>
          <w:b w:val="false"/>
          <w:i w:val="false"/>
          <w:color w:val="000000"/>
          <w:sz w:val="28"/>
        </w:rPr>
        <w:t>
      4) 18 жасқа дейінгі балаларға мемлекеттік жәрдемақылар төлеуге;</w:t>
      </w:r>
      <w:r>
        <w:br/>
      </w:r>
      <w:r>
        <w:rPr>
          <w:rFonts w:ascii="Times New Roman"/>
          <w:b w:val="false"/>
          <w:i w:val="false"/>
          <w:color w:val="000000"/>
          <w:sz w:val="28"/>
        </w:rPr>
        <w:t>
      5) халықты әлеуметтік қорғауға және оған көмек көрсетуге;</w:t>
      </w:r>
      <w:r>
        <w:br/>
      </w:r>
      <w:r>
        <w:rPr>
          <w:rFonts w:ascii="Times New Roman"/>
          <w:b w:val="false"/>
          <w:i w:val="false"/>
          <w:color w:val="000000"/>
          <w:sz w:val="28"/>
        </w:rPr>
        <w:t>
      6) ҰОС-тағы Жеңістің 70 жылдығына арналған Астана және Мәскеу қалаларындағы мерекелік іс-шараларға қатысу үшін ҰОС ардагерлеріне материалдық көмек көрсету, сондай-ақ оларға, олармен бірге жүретін адамдарға, сондай-ақ медициналық қызметкерлерге жол жүруіне, тұруына және тамақтануына арналған шығыстарды төлеуді қамтамасыз етуге;</w:t>
      </w:r>
      <w:r>
        <w:br/>
      </w:r>
      <w:r>
        <w:rPr>
          <w:rFonts w:ascii="Times New Roman"/>
          <w:b w:val="false"/>
          <w:i w:val="false"/>
          <w:color w:val="000000"/>
          <w:sz w:val="28"/>
        </w:rPr>
        <w:t>
      7) «Бизнестің жол картасы - 2020»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өңірлерде жеке кәсіпкерлікті қолдауға;</w:t>
      </w:r>
      <w:r>
        <w:br/>
      </w:r>
      <w:r>
        <w:rPr>
          <w:rFonts w:ascii="Times New Roman"/>
          <w:b w:val="false"/>
          <w:i w:val="false"/>
          <w:color w:val="000000"/>
          <w:sz w:val="28"/>
        </w:rPr>
        <w:t>
      8) моноқалалардағы ағымдағы іс-шараларды іске асыруға;</w:t>
      </w:r>
      <w:r>
        <w:br/>
      </w:r>
      <w:r>
        <w:rPr>
          <w:rFonts w:ascii="Times New Roman"/>
          <w:b w:val="false"/>
          <w:i w:val="false"/>
          <w:color w:val="000000"/>
          <w:sz w:val="28"/>
        </w:rPr>
        <w:t>
      9) баламасыз ауызсумен жабдықтау көздері болып табылатын сумен жабдықтаудың аса маңызды жергілікті жүйелерінен ауызсу беру жөнінде көрсетілетін қызметтердің құнын субсидиялауға;</w:t>
      </w:r>
      <w:r>
        <w:br/>
      </w:r>
      <w:r>
        <w:rPr>
          <w:rFonts w:ascii="Times New Roman"/>
          <w:b w:val="false"/>
          <w:i w:val="false"/>
          <w:color w:val="000000"/>
          <w:sz w:val="28"/>
        </w:rPr>
        <w:t>
      10) мемлекет мұқтажы үшін жер учаскелерін алып қоюға;</w:t>
      </w:r>
      <w:r>
        <w:br/>
      </w:r>
      <w:r>
        <w:rPr>
          <w:rFonts w:ascii="Times New Roman"/>
          <w:b w:val="false"/>
          <w:i w:val="false"/>
          <w:color w:val="000000"/>
          <w:sz w:val="28"/>
        </w:rPr>
        <w:t>
      11) көлік инфрақұрылымының басым жобаларын қаржыландыруға;</w:t>
      </w:r>
      <w:r>
        <w:br/>
      </w:r>
      <w:r>
        <w:rPr>
          <w:rFonts w:ascii="Times New Roman"/>
          <w:b w:val="false"/>
          <w:i w:val="false"/>
          <w:color w:val="000000"/>
          <w:sz w:val="28"/>
        </w:rPr>
        <w:t>
      12) мемлекеттік мекемелердің мемлекеттік қызметшілері болып табылмайтын жұмыскерлерінің,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w:t>
      </w:r>
      <w:r>
        <w:br/>
      </w:r>
      <w:r>
        <w:rPr>
          <w:rFonts w:ascii="Times New Roman"/>
          <w:b w:val="false"/>
          <w:i w:val="false"/>
          <w:color w:val="000000"/>
          <w:sz w:val="28"/>
        </w:rPr>
        <w:t>
      13) мемлекеттік әкімшілік қызметшілер еңбекақысының деңгейін арттыруға;</w:t>
      </w:r>
      <w:r>
        <w:br/>
      </w:r>
      <w:r>
        <w:rPr>
          <w:rFonts w:ascii="Times New Roman"/>
          <w:b w:val="false"/>
          <w:i w:val="false"/>
          <w:color w:val="000000"/>
          <w:sz w:val="28"/>
        </w:rPr>
        <w:t>
      14)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15) техникалық және кәсіптік білім беретін оқу орындарының оқу-өндірістік шеберханаларын, зертханаларын жаңартуға және қайта жабдықтауға;</w:t>
      </w:r>
      <w:r>
        <w:br/>
      </w:r>
      <w:r>
        <w:rPr>
          <w:rFonts w:ascii="Times New Roman"/>
          <w:b w:val="false"/>
          <w:i w:val="false"/>
          <w:color w:val="000000"/>
          <w:sz w:val="28"/>
        </w:rPr>
        <w:t>
      16) үш деңгейлі жүйе бойынша біліктілігін арттырудан өткен мұғалімдерге төленетін еңбекақыны арттыруға;</w:t>
      </w:r>
      <w:r>
        <w:br/>
      </w:r>
      <w:r>
        <w:rPr>
          <w:rFonts w:ascii="Times New Roman"/>
          <w:b w:val="false"/>
          <w:i w:val="false"/>
          <w:color w:val="000000"/>
          <w:sz w:val="28"/>
        </w:rPr>
        <w:t>
      17) техникалық және кәсіптік білім беру ұйымдарында мамандарды даярлауға арналған мемлекеттік білім беру тапсырысын ұлғайтуға;</w:t>
      </w:r>
      <w:r>
        <w:br/>
      </w:r>
      <w:r>
        <w:rPr>
          <w:rFonts w:ascii="Times New Roman"/>
          <w:b w:val="false"/>
          <w:i w:val="false"/>
          <w:color w:val="000000"/>
          <w:sz w:val="28"/>
        </w:rPr>
        <w:t>
      18) бастауыш, негізгі орта және жалпы орта білім беруді жан басына шаққандағы қаржыландыруды сынамалауға;</w:t>
      </w:r>
      <w:r>
        <w:br/>
      </w:r>
      <w:r>
        <w:rPr>
          <w:rFonts w:ascii="Times New Roman"/>
          <w:b w:val="false"/>
          <w:i w:val="false"/>
          <w:color w:val="000000"/>
          <w:sz w:val="28"/>
        </w:rPr>
        <w:t>
      19) техникалық және кәсіптік білім беру ұйымдарында білім алушылардың стипендияларының мөлшерін ұлғайтуға;</w:t>
      </w:r>
      <w:r>
        <w:br/>
      </w:r>
      <w:r>
        <w:rPr>
          <w:rFonts w:ascii="Times New Roman"/>
          <w:b w:val="false"/>
          <w:i w:val="false"/>
          <w:color w:val="000000"/>
          <w:sz w:val="28"/>
        </w:rPr>
        <w:t>
      20) тегін медициналық көмектің кепілдік берілген көлемін қамтамасыз етуге және кеңейтуге;</w:t>
      </w:r>
      <w:r>
        <w:br/>
      </w:r>
      <w:r>
        <w:rPr>
          <w:rFonts w:ascii="Times New Roman"/>
          <w:b w:val="false"/>
          <w:i w:val="false"/>
          <w:color w:val="000000"/>
          <w:sz w:val="28"/>
        </w:rPr>
        <w:t>
      21) жергілікті деңгейде медициналық денсаулық сақтау ұйымдарын материалдық-техникалық жарақтандыруға;</w:t>
      </w:r>
      <w:r>
        <w:br/>
      </w:r>
      <w:r>
        <w:rPr>
          <w:rFonts w:ascii="Times New Roman"/>
          <w:b w:val="false"/>
          <w:i w:val="false"/>
          <w:color w:val="000000"/>
          <w:sz w:val="28"/>
        </w:rPr>
        <w:t>
      22)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алушылардың стипендияларының мөлшерін ұлғайтуға;</w:t>
      </w:r>
      <w:r>
        <w:br/>
      </w:r>
      <w:r>
        <w:rPr>
          <w:rFonts w:ascii="Times New Roman"/>
          <w:b w:val="false"/>
          <w:i w:val="false"/>
          <w:color w:val="000000"/>
          <w:sz w:val="28"/>
        </w:rPr>
        <w:t>
      23) жаңартылатын энергия көздерін пайдалануды қолдауға;</w:t>
      </w:r>
      <w:r>
        <w:br/>
      </w:r>
      <w:r>
        <w:rPr>
          <w:rFonts w:ascii="Times New Roman"/>
          <w:b w:val="false"/>
          <w:i w:val="false"/>
          <w:color w:val="000000"/>
          <w:sz w:val="28"/>
        </w:rPr>
        <w:t>
      24) халықтың иммундық профилактикасын қамтамасыз етуге 2015 жылға арналған ағымдағы нысаналы трансферттерді бөлу және (немесе) оларды пайдалану тәртібі Қазақстан Республикасы Үкіметінің шешімі негізінде айқындалады.</w:t>
      </w:r>
      <w:r>
        <w:br/>
      </w:r>
      <w:r>
        <w:rPr>
          <w:rFonts w:ascii="Times New Roman"/>
          <w:b w:val="false"/>
          <w:i w:val="false"/>
          <w:color w:val="000000"/>
          <w:sz w:val="28"/>
        </w:rPr>
        <w:t>
</w:t>
      </w:r>
      <w:r>
        <w:rPr>
          <w:rFonts w:ascii="Times New Roman"/>
          <w:b/>
          <w:i w:val="false"/>
          <w:color w:val="000000"/>
          <w:sz w:val="28"/>
        </w:rPr>
        <w:t>      15-бап</w:t>
      </w:r>
      <w:r>
        <w:rPr>
          <w:rFonts w:ascii="Times New Roman"/>
          <w:b w:val="false"/>
          <w:i w:val="false"/>
          <w:color w:val="000000"/>
          <w:sz w:val="28"/>
        </w:rPr>
        <w:t>. Мынадай:</w:t>
      </w:r>
      <w:r>
        <w:br/>
      </w:r>
      <w:r>
        <w:rPr>
          <w:rFonts w:ascii="Times New Roman"/>
          <w:b w:val="false"/>
          <w:i w:val="false"/>
          <w:color w:val="000000"/>
          <w:sz w:val="28"/>
        </w:rPr>
        <w:t>
      1) ауыл шаруашылығын қолдауға берілетін кредиттер (лизинг) бойынша сыйақы мөлшерлемесін өтеу;</w:t>
      </w:r>
      <w:r>
        <w:br/>
      </w:r>
      <w:r>
        <w:rPr>
          <w:rFonts w:ascii="Times New Roman"/>
          <w:b w:val="false"/>
          <w:i w:val="false"/>
          <w:color w:val="000000"/>
          <w:sz w:val="28"/>
        </w:rPr>
        <w:t>
      2)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8"/>
        </w:rPr>
        <w:t>
      3) кәсіптік стандарттарды әзірлеу бағыттары бойынша іске асырылатын қаражатты бөлу және (немесе) оны пайдалану тәртібі Қазақстан Республикасы Үкіметінің шешімі негізінде айқындалады.</w:t>
      </w:r>
      <w:r>
        <w:br/>
      </w:r>
      <w:r>
        <w:rPr>
          <w:rFonts w:ascii="Times New Roman"/>
          <w:b w:val="false"/>
          <w:i w:val="false"/>
          <w:color w:val="000000"/>
          <w:sz w:val="28"/>
        </w:rPr>
        <w:t>
      </w:t>
      </w:r>
      <w:r>
        <w:rPr>
          <w:rFonts w:ascii="Times New Roman"/>
          <w:b/>
          <w:i w:val="false"/>
          <w:color w:val="000000"/>
          <w:sz w:val="28"/>
        </w:rPr>
        <w:t>16-бап</w:t>
      </w:r>
      <w:r>
        <w:rPr>
          <w:rFonts w:ascii="Times New Roman"/>
          <w:b w:val="false"/>
          <w:i w:val="false"/>
          <w:color w:val="000000"/>
          <w:sz w:val="28"/>
        </w:rPr>
        <w:t>. Мынадай:</w:t>
      </w:r>
      <w:r>
        <w:br/>
      </w:r>
      <w:r>
        <w:rPr>
          <w:rFonts w:ascii="Times New Roman"/>
          <w:b w:val="false"/>
          <w:i w:val="false"/>
          <w:color w:val="000000"/>
          <w:sz w:val="28"/>
        </w:rPr>
        <w:t>
      1) облыстық бюджеттерге, Астана және Алматы қалаларының бюджеттеріне тұрғын үй жобалауға және (немесе) салуға кредит беру;</w:t>
      </w:r>
      <w:r>
        <w:br/>
      </w:r>
      <w:r>
        <w:rPr>
          <w:rFonts w:ascii="Times New Roman"/>
          <w:b w:val="false"/>
          <w:i w:val="false"/>
          <w:color w:val="000000"/>
          <w:sz w:val="28"/>
        </w:rPr>
        <w:t>
      2) инженерлік-коммуникациялық инфрақұрылымды жобалау, дамыту және (немесе) жайластыру;</w:t>
      </w:r>
      <w:r>
        <w:br/>
      </w:r>
      <w:r>
        <w:rPr>
          <w:rFonts w:ascii="Times New Roman"/>
          <w:b w:val="false"/>
          <w:i w:val="false"/>
          <w:color w:val="000000"/>
          <w:sz w:val="28"/>
        </w:rPr>
        <w:t>
      3) коммуналдық тұрғын үй қорының тұрғын үйін жобалау және (немесе) салу, реконструкциялау;</w:t>
      </w:r>
      <w:r>
        <w:br/>
      </w:r>
      <w:r>
        <w:rPr>
          <w:rFonts w:ascii="Times New Roman"/>
          <w:b w:val="false"/>
          <w:i w:val="false"/>
          <w:color w:val="000000"/>
          <w:sz w:val="28"/>
        </w:rPr>
        <w:t>
      4) коммуналдық тұрғын үй қорының тұрғын үйін сатып алу бағыттары бойынша іске асырылатын «Қолжетімді тұрғын үй - 2020» бағдарламасы шеңберінде қаражатты бөлу және (немесе) оны пайдалану тәртібі Қазақстан Республикасы Үкіметінің шешімі негізінде айқындалады.</w:t>
      </w:r>
      <w:r>
        <w:br/>
      </w:r>
      <w:r>
        <w:rPr>
          <w:rFonts w:ascii="Times New Roman"/>
          <w:b w:val="false"/>
          <w:i w:val="false"/>
          <w:color w:val="000000"/>
          <w:sz w:val="28"/>
        </w:rPr>
        <w:t>
      </w:t>
      </w:r>
      <w:r>
        <w:rPr>
          <w:rFonts w:ascii="Times New Roman"/>
          <w:b/>
          <w:i w:val="false"/>
          <w:color w:val="000000"/>
          <w:sz w:val="28"/>
        </w:rPr>
        <w:t>17-бап</w:t>
      </w:r>
      <w:r>
        <w:rPr>
          <w:rFonts w:ascii="Times New Roman"/>
          <w:b w:val="false"/>
          <w:i w:val="false"/>
          <w:color w:val="000000"/>
          <w:sz w:val="28"/>
        </w:rPr>
        <w:t>. Облыстық бюджеттерге моноқалаларда кәсіпкерліктің дамуына ықпал етуге кредиттер беруді 2015 жылға бөлу Қазақстан Республикасы Үкіметінің шешімі негізінде айқындалады.</w:t>
      </w:r>
      <w:r>
        <w:br/>
      </w:r>
      <w:r>
        <w:rPr>
          <w:rFonts w:ascii="Times New Roman"/>
          <w:b w:val="false"/>
          <w:i w:val="false"/>
          <w:color w:val="000000"/>
          <w:sz w:val="28"/>
        </w:rPr>
        <w:t>
      </w:t>
      </w:r>
      <w:r>
        <w:rPr>
          <w:rFonts w:ascii="Times New Roman"/>
          <w:b/>
          <w:i w:val="false"/>
          <w:color w:val="000000"/>
          <w:sz w:val="28"/>
        </w:rPr>
        <w:t>18-бап</w:t>
      </w:r>
      <w:r>
        <w:rPr>
          <w:rFonts w:ascii="Times New Roman"/>
          <w:b w:val="false"/>
          <w:i w:val="false"/>
          <w:color w:val="000000"/>
          <w:sz w:val="28"/>
        </w:rPr>
        <w:t>. Жұмыспен қамту 2020 </w:t>
      </w:r>
      <w:r>
        <w:rPr>
          <w:rFonts w:ascii="Times New Roman"/>
          <w:b w:val="false"/>
          <w:i w:val="false"/>
          <w:color w:val="000000"/>
          <w:sz w:val="28"/>
        </w:rPr>
        <w:t>жол картасын</w:t>
      </w:r>
      <w:r>
        <w:rPr>
          <w:rFonts w:ascii="Times New Roman"/>
          <w:b w:val="false"/>
          <w:i w:val="false"/>
          <w:color w:val="000000"/>
          <w:sz w:val="28"/>
        </w:rPr>
        <w:t xml:space="preserve"> іске асыруға арналған қаражатты бөлу және (немесе) пайдалану тәртібі Қазақстан Республикасы Үкіметінің шешімі негізінде айқындалады.</w:t>
      </w:r>
      <w:r>
        <w:br/>
      </w:r>
      <w:r>
        <w:rPr>
          <w:rFonts w:ascii="Times New Roman"/>
          <w:b w:val="false"/>
          <w:i w:val="false"/>
          <w:color w:val="000000"/>
          <w:sz w:val="28"/>
        </w:rPr>
        <w:t>
      </w:t>
      </w:r>
      <w:r>
        <w:rPr>
          <w:rFonts w:ascii="Times New Roman"/>
          <w:b/>
          <w:i w:val="false"/>
          <w:color w:val="000000"/>
          <w:sz w:val="28"/>
        </w:rPr>
        <w:t>19-бап</w:t>
      </w:r>
      <w:r>
        <w:rPr>
          <w:rFonts w:ascii="Times New Roman"/>
          <w:b w:val="false"/>
          <w:i w:val="false"/>
          <w:color w:val="000000"/>
          <w:sz w:val="28"/>
        </w:rPr>
        <w:t>. Азаматтардың денсаулығын сақтау мәселелері бойынша сектораралық және ведомствоаралық өзара іс-қимылды іске асыруға 2015 жылға арналған қаражатты бөлу Қазақстан Республикасы Үкіметінің шешімі негізінде айқындалады.</w:t>
      </w:r>
      <w:r>
        <w:br/>
      </w:r>
      <w:r>
        <w:rPr>
          <w:rFonts w:ascii="Times New Roman"/>
          <w:b w:val="false"/>
          <w:i w:val="false"/>
          <w:color w:val="000000"/>
          <w:sz w:val="28"/>
        </w:rPr>
        <w:t>
      </w:t>
      </w:r>
      <w:r>
        <w:rPr>
          <w:rFonts w:ascii="Times New Roman"/>
          <w:b/>
          <w:i w:val="false"/>
          <w:color w:val="000000"/>
          <w:sz w:val="28"/>
        </w:rPr>
        <w:t>20-бап</w:t>
      </w:r>
      <w:r>
        <w:rPr>
          <w:rFonts w:ascii="Times New Roman"/>
          <w:b w:val="false"/>
          <w:i w:val="false"/>
          <w:color w:val="000000"/>
          <w:sz w:val="28"/>
        </w:rPr>
        <w:t>. Ғылыми және (немесе) ғылыми-техникалық қызмет субъектілерін базалық қаржыландыру бойынша қаражатты бөлу Қазақстан Республикасы Үкіметінің шешімі негізінде айқындалады.</w:t>
      </w:r>
      <w:r>
        <w:br/>
      </w:r>
      <w:r>
        <w:rPr>
          <w:rFonts w:ascii="Times New Roman"/>
          <w:b w:val="false"/>
          <w:i w:val="false"/>
          <w:color w:val="000000"/>
          <w:sz w:val="28"/>
        </w:rPr>
        <w:t>
      </w:t>
      </w:r>
      <w:r>
        <w:rPr>
          <w:rFonts w:ascii="Times New Roman"/>
          <w:b/>
          <w:i w:val="false"/>
          <w:color w:val="000000"/>
          <w:sz w:val="28"/>
        </w:rPr>
        <w:t>21-бап</w:t>
      </w:r>
      <w:r>
        <w:rPr>
          <w:rFonts w:ascii="Times New Roman"/>
          <w:b w:val="false"/>
          <w:i w:val="false"/>
          <w:color w:val="000000"/>
          <w:sz w:val="28"/>
        </w:rPr>
        <w:t>. Қазақстан Республикасы Үкіметінің 2015 жылға арналған резерві 69 138 153 мың теңге сомасында бекітілсін.</w:t>
      </w:r>
      <w:r>
        <w:br/>
      </w:r>
      <w:r>
        <w:rPr>
          <w:rFonts w:ascii="Times New Roman"/>
          <w:b w:val="false"/>
          <w:i w:val="false"/>
          <w:color w:val="000000"/>
          <w:sz w:val="28"/>
        </w:rPr>
        <w:t>
      </w:t>
      </w:r>
      <w:r>
        <w:rPr>
          <w:rFonts w:ascii="Times New Roman"/>
          <w:b/>
          <w:i w:val="false"/>
          <w:color w:val="000000"/>
          <w:sz w:val="28"/>
        </w:rPr>
        <w:t>22-бап</w:t>
      </w:r>
      <w:r>
        <w:rPr>
          <w:rFonts w:ascii="Times New Roman"/>
          <w:b w:val="false"/>
          <w:i w:val="false"/>
          <w:color w:val="000000"/>
          <w:sz w:val="28"/>
        </w:rPr>
        <w:t>. Қазақстан Республикасы Ұлттық экономика министрлігі шығындарының құрамында мемлекеттік материалдық резервті қалыптастыруға және сақтауға республикалық бюджет кірістерінде жаңарту тәртібінде шығарылған материалдық құндылықтарды өткізуден түскен 2 279 747 мың теңге сомасындағы қаражатты көрсете отырып, 11 618 838 мың теңге сомасында қаражат көзделгені ескерілсін.</w:t>
      </w:r>
      <w:r>
        <w:br/>
      </w:r>
      <w:r>
        <w:rPr>
          <w:rFonts w:ascii="Times New Roman"/>
          <w:b w:val="false"/>
          <w:i w:val="false"/>
          <w:color w:val="000000"/>
          <w:sz w:val="28"/>
        </w:rPr>
        <w:t>
      </w:t>
      </w:r>
      <w:r>
        <w:rPr>
          <w:rFonts w:ascii="Times New Roman"/>
          <w:b/>
          <w:i w:val="false"/>
          <w:color w:val="000000"/>
          <w:sz w:val="28"/>
        </w:rPr>
        <w:t>23-бап</w:t>
      </w:r>
      <w:r>
        <w:rPr>
          <w:rFonts w:ascii="Times New Roman"/>
          <w:b w:val="false"/>
          <w:i w:val="false"/>
          <w:color w:val="000000"/>
          <w:sz w:val="28"/>
        </w:rPr>
        <w:t>. 2015 жылға арналған республикалық бюджетте мемлекет кепілдік берген қарыздарды өтеу және оларға қызмет көрсету үшін 350 989 мың теңге көзделсін.</w:t>
      </w:r>
      <w:r>
        <w:br/>
      </w:r>
      <w:r>
        <w:rPr>
          <w:rFonts w:ascii="Times New Roman"/>
          <w:b w:val="false"/>
          <w:i w:val="false"/>
          <w:color w:val="000000"/>
          <w:sz w:val="28"/>
        </w:rPr>
        <w:t>
      </w:t>
      </w:r>
      <w:r>
        <w:rPr>
          <w:rFonts w:ascii="Times New Roman"/>
          <w:b/>
          <w:i w:val="false"/>
          <w:color w:val="000000"/>
          <w:sz w:val="28"/>
        </w:rPr>
        <w:t>24-бап</w:t>
      </w:r>
      <w:r>
        <w:rPr>
          <w:rFonts w:ascii="Times New Roman"/>
          <w:b w:val="false"/>
          <w:i w:val="false"/>
          <w:color w:val="000000"/>
          <w:sz w:val="28"/>
        </w:rPr>
        <w:t>. 2015 жылы Қазақстан Республикасының мемлекеттік кепілдіктерін беру лимиті 60 000 000 мың теңге мөлшерінде белгіленсін.</w:t>
      </w:r>
      <w:r>
        <w:br/>
      </w:r>
      <w:r>
        <w:rPr>
          <w:rFonts w:ascii="Times New Roman"/>
          <w:b w:val="false"/>
          <w:i w:val="false"/>
          <w:color w:val="000000"/>
          <w:sz w:val="28"/>
        </w:rPr>
        <w:t>
      </w:t>
      </w:r>
      <w:r>
        <w:rPr>
          <w:rFonts w:ascii="Times New Roman"/>
          <w:b/>
          <w:i w:val="false"/>
          <w:color w:val="000000"/>
          <w:sz w:val="28"/>
        </w:rPr>
        <w:t>25-бап</w:t>
      </w:r>
      <w:r>
        <w:rPr>
          <w:rFonts w:ascii="Times New Roman"/>
          <w:b w:val="false"/>
          <w:i w:val="false"/>
          <w:color w:val="000000"/>
          <w:sz w:val="28"/>
        </w:rPr>
        <w:t>. 2015 жылғы 31 желтоқсанға үкіметтік борыш лимиті 6 670 109 254 мың теңге мөлшерінде белгіленсін.</w:t>
      </w:r>
      <w:r>
        <w:br/>
      </w:r>
      <w:r>
        <w:rPr>
          <w:rFonts w:ascii="Times New Roman"/>
          <w:b w:val="false"/>
          <w:i w:val="false"/>
          <w:color w:val="000000"/>
          <w:sz w:val="28"/>
        </w:rPr>
        <w:t>
      </w:t>
      </w:r>
      <w:r>
        <w:rPr>
          <w:rFonts w:ascii="Times New Roman"/>
          <w:b/>
          <w:i w:val="false"/>
          <w:color w:val="000000"/>
          <w:sz w:val="28"/>
        </w:rPr>
        <w:t>26-бап</w:t>
      </w:r>
      <w:r>
        <w:rPr>
          <w:rFonts w:ascii="Times New Roman"/>
          <w:b w:val="false"/>
          <w:i w:val="false"/>
          <w:color w:val="000000"/>
          <w:sz w:val="28"/>
        </w:rPr>
        <w:t>. 2015 жылы мемлекеттің кепілгерлік беру лимиті 182 560 000 мың теңге мөлшерінде белгіленсін.</w:t>
      </w:r>
      <w:r>
        <w:br/>
      </w:r>
      <w:r>
        <w:rPr>
          <w:rFonts w:ascii="Times New Roman"/>
          <w:b w:val="false"/>
          <w:i w:val="false"/>
          <w:color w:val="000000"/>
          <w:sz w:val="28"/>
        </w:rPr>
        <w:t>
      </w:t>
      </w:r>
      <w:r>
        <w:rPr>
          <w:rFonts w:ascii="Times New Roman"/>
          <w:b/>
          <w:i w:val="false"/>
          <w:color w:val="000000"/>
          <w:sz w:val="28"/>
        </w:rPr>
        <w:t>27-бап</w:t>
      </w:r>
      <w:r>
        <w:rPr>
          <w:rFonts w:ascii="Times New Roman"/>
          <w:b w:val="false"/>
          <w:i w:val="false"/>
          <w:color w:val="000000"/>
          <w:sz w:val="28"/>
        </w:rPr>
        <w:t>. 2015 жылы Қазақстан Республикасы Үкіметінің концессиялық міндеттемелерінің лимиті 268 700 000 мың теңге мөлшерінде белгіленсін.</w:t>
      </w:r>
      <w:r>
        <w:br/>
      </w:r>
      <w:r>
        <w:rPr>
          <w:rFonts w:ascii="Times New Roman"/>
          <w:b w:val="false"/>
          <w:i w:val="false"/>
          <w:color w:val="000000"/>
          <w:sz w:val="28"/>
        </w:rPr>
        <w:t>
      </w:t>
      </w:r>
      <w:r>
        <w:rPr>
          <w:rFonts w:ascii="Times New Roman"/>
          <w:b/>
          <w:i w:val="false"/>
          <w:color w:val="000000"/>
          <w:sz w:val="28"/>
        </w:rPr>
        <w:t>28-бап</w:t>
      </w:r>
      <w:r>
        <w:rPr>
          <w:rFonts w:ascii="Times New Roman"/>
          <w:b w:val="false"/>
          <w:i w:val="false"/>
          <w:color w:val="000000"/>
          <w:sz w:val="28"/>
        </w:rPr>
        <w:t>. 2015 жылға арналған республикалық бюджетті атқару процесінде секвестрлеуге жатпайтын республикалық бюджеттік бағдарламалардың тізбесі 5-қосымшаға сәйкес бекітілсін.</w:t>
      </w:r>
      <w:r>
        <w:br/>
      </w:r>
      <w:r>
        <w:rPr>
          <w:rFonts w:ascii="Times New Roman"/>
          <w:b w:val="false"/>
          <w:i w:val="false"/>
          <w:color w:val="000000"/>
          <w:sz w:val="28"/>
        </w:rPr>
        <w:t>
      2015 жылға арналған жергілікті бюджеттерді атқару процесінде 6-қосымшаға сәйкес жергілікті бюджеттік бағдарламалар секвестрлеуге жатпайды деп белгіленсін.</w:t>
      </w:r>
      <w:r>
        <w:br/>
      </w:r>
      <w:r>
        <w:rPr>
          <w:rFonts w:ascii="Times New Roman"/>
          <w:b w:val="false"/>
          <w:i w:val="false"/>
          <w:color w:val="000000"/>
          <w:sz w:val="28"/>
        </w:rPr>
        <w:t>
      </w:t>
      </w:r>
      <w:r>
        <w:rPr>
          <w:rFonts w:ascii="Times New Roman"/>
          <w:b/>
          <w:i w:val="false"/>
          <w:color w:val="000000"/>
          <w:sz w:val="28"/>
        </w:rPr>
        <w:t>29-бап</w:t>
      </w:r>
      <w:r>
        <w:rPr>
          <w:rFonts w:ascii="Times New Roman"/>
          <w:b w:val="false"/>
          <w:i w:val="false"/>
          <w:color w:val="000000"/>
          <w:sz w:val="28"/>
        </w:rPr>
        <w:t>. Осы Заң 2015 жылғы 1 қаңтардан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val="false"/>
          <w:color w:val="000000"/>
          <w:sz w:val="28"/>
        </w:rPr>
        <w:t xml:space="preserve">«2015 - 2017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2014 жылғы "  " №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Заңына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2015 жылға Республикалық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770"/>
        <w:gridCol w:w="830"/>
        <w:gridCol w:w="9201"/>
        <w:gridCol w:w="2491"/>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6 216 348 978</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4 244 269 462</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1 337 908 900</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Корпоративтік табыс салығы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1 337 908 900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1 723 777 932</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Қосылған құн салығы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1 473 993 745</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Акциздер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51 058 742</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басқа да ресурстарды пайдаланғаны үшiн түсетiн түсiмдер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186 655 458</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және кәсiби қызметтi жүргiзгенi үшiн алынатын алымдар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4 433 658</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Ойын бизнесіне салық</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7 636 329</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сауда мен сыртқы операцияларға салынатын салықтар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1 164 111 882</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 төлемдерi</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1 144 562 349</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сауда мен операцияларға салынатын басқа да салықтар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19 549 533</w:t>
            </w:r>
          </w:p>
        </w:tc>
      </w:tr>
      <w:tr>
        <w:trPr>
          <w:trHeight w:val="12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18 470 748</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баж</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18 470 748</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түсiмдер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84 596 084</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54 216 672</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кәсіпорындардың таза кірісі бөлігінің түсімдері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2 776 730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акциялардың мемлекеттік пакеттеріне дивидендтер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10 794 669</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заңды тұлғалардағы қатысу үлесіне кірістер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1 290 889</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мүлікті жалға беруден түсетін кірістер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27 290 398</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қаражатын банк шоттарына орналастырғаны үшін сыйақылар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берілген кредиттер бойынша сыйақылар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1 845 921</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меншігінен түсетін басқа да кірістер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9 718 065</w:t>
            </w:r>
          </w:p>
        </w:tc>
      </w:tr>
      <w:tr>
        <w:trPr>
          <w:trHeight w:val="8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2 357 332</w:t>
            </w:r>
          </w:p>
        </w:tc>
      </w:tr>
      <w:tr>
        <w:trPr>
          <w:trHeight w:val="9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2 357 332</w:t>
            </w:r>
          </w:p>
        </w:tc>
      </w:tr>
      <w:tr>
        <w:trPr>
          <w:trHeight w:val="82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38 645</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38 645</w:t>
            </w:r>
          </w:p>
        </w:tc>
      </w:tr>
      <w:tr>
        <w:trPr>
          <w:trHeight w:val="12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4 977 267</w:t>
            </w:r>
          </w:p>
        </w:tc>
      </w:tr>
      <w:tr>
        <w:trPr>
          <w:trHeight w:val="16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4 977 267</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Гранттар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1 120 785</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көмек</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1 120 785</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салықтық емес түсiмдер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21 885 383</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 де салықтық емес түсiмдер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21 885 383</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9 508 247</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мекемелерге бекітілген мемлекеттік мүлікті сату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150 000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мекемелерге бекітілген мемлекеттік мүлікті сату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150 000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материалдық резервтен тауарлар сату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9 358 247</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резервтен тауарлар сату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9 358 247</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1 877 975 185</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Төмен тұрған мемлекеттiк басқару органдарынан алынатын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175 975 185</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бюджеттерден, Астана және Алматы қалаларының бюджеттерінен алынатын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175 975 185</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қордан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1 702 000 000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бюджетке Ұлттық қордан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1 702 000 000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9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Шығыc</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7 080 294 232</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390 362 177</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7 338 775</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қызметін қамтамасыз ету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4 468 908</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ішкі және сыртқы саясатының стратегиялық аспектілерін болжамды-талдамалық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200 003</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Мұрағат қорының, баспа басылымдарының сақталуын қамтамасыз ету және оларды арнайы пайдалану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266 005</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469 606</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Қоғамның рухани-имандылық тұрғысынан қайта түлеуін қамтамасыз ету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14 740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Орталық коммуникациялар қызметінің жұмысын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548 251</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Тұңғыш Президенті – Елбасының кітапханасының қызметін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606 864</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халқы Ассамблеясының қызметін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764 398</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Парламентiнiң Шаруашылық басқармасы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11 233 298</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Парламентінің қызметін қамтамасыз ету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10 743 692</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Парламенті ШБ-ң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185 053</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Электронды Парламентін қалыптастыру» Бірыңғай ақпараттық жүйесін құру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304 553</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2 054 953</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Премьер-Министрінің қызметін қамтамасыз ету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1 941 022</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органдарда және мекемелерде ақпаратты техникалық қорғауды қамтамасыз ету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61 082</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12 549</w:t>
            </w:r>
          </w:p>
        </w:tc>
      </w:tr>
      <w:tr>
        <w:trPr>
          <w:trHeight w:val="9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қауіпсіздік саласындағы мемлекеттік органдар мен мекемелердің мамандарын даярлау және олардың біліктілігін арттыру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40 300</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 құқықтары жөніндегі ұлттық орталық</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76 596</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Адамның және азаматтың құқықтары мен бостандықтарының сақталуы жөніндегі қызметтер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76 292</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 құқықтары жөніндегі ұлттық орталықтың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304</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67 168 131</w:t>
            </w:r>
          </w:p>
        </w:tc>
      </w:tr>
      <w:tr>
        <w:trPr>
          <w:trHeight w:val="13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қорғау және қоғамдық қауіпсіздікті, қамтамасыз ету, қылмыстық-атқару жүйесі төтенше табиғи және техногендік сипаттағы жағдайлардың алдын алу және оларды жою саласындағы мемлекеттік саясатты айқындау және оның іске асырылуын ұйымдастыру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67 145 207</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Елдің қоғамдық тәртіп саласындағы саяси мүдделерін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22 924</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48 366 786</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қызметті үйлестіру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2 736 976</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Мемлекеттік шекарасын делимитациялау және демаркациялау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204 728</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Сыртқы істер министрлігінің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1 633 623</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іссапарлар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2 763 175</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89 748</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дипломатиялық өкілдіктерін орналастыру үшін шетелде жылжымайтын мүлік объектілерін салу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3 028 783</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 Қазақстан Республикасының мүддесін білдіру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26 602 376</w:t>
            </w:r>
          </w:p>
        </w:tc>
      </w:tr>
      <w:tr>
        <w:trPr>
          <w:trHeight w:val="9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ұйымдарда, Тәуелсіз Мемлекеттер Достастығының жарғылық және басқа органдарында Қазақстан Республикасының мүддесін білдіру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273 052</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7 887 578</w:t>
            </w:r>
          </w:p>
        </w:tc>
      </w:tr>
      <w:tr>
        <w:trPr>
          <w:trHeight w:val="6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Ақпараттық-имидждік саясаттың іске асырылуын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3 146 747</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75 379 584</w:t>
            </w:r>
          </w:p>
        </w:tc>
      </w:tr>
      <w:tr>
        <w:trPr>
          <w:trHeight w:val="106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жоспарлау, мемлекеттік бюджеттің атқарылуын және орындауды қамтамасыз ету және экономикалық және қаржылық қылмыстар мен құқық бұзушылықтарға іс-қимыл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58 108 786</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 қаржыландыратын инвестициялық жобалардың аудитiн жүзеге асыру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30 000</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Тарату және банкроттық рәсiмдердi жүргiзу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24 115</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Кинология орталығының қызметтері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136 655</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 қызметін жаңғырту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1 339 486</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Жекешелендiру, мемлекеттік мүлiктi басқару, жекешелендiруден кейiнгі қызмет және осыған байланысты дауларды реттеу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492 266</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Жеңілдікті тұрғын үй кредиттері бойынша бағамдық айырманы төлеу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13 348</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Қаржы министрлiгінің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2 052 922</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Кедендiк сараптама жүргізу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24 756</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Оқу-әдiстемелiк орталығының қызметтері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66 003</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Меншікке мониторинг жүргізу және оның нәтижелерін пайдалану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248 782</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«е-Қаржымині» интеграцияланған автоматтандырылған ақпараттық жүйесін жасау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1 708 675</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Саяси партияларды қаржыландыру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4 254 830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кешенінің жалға алынған мүлкін есепке алу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32 509</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әкімшілігін жүргізу жүйесін реформалау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4 272 114</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Қаржы министрлігінің объектілерін және инфрақұрылымын салу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2 574 337</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39 273 988</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сыйақылар және стипендиялар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315 475</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және (немесе) ғылыми-техникалық қызмет</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33 892 739</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және (немесе) ғылыми-техникалық қызмет субъектілерін базалық қаржыландыру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5 065 774</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8 269 000</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және әлеуметтік даму саласындағы мемлекеттік саясатты қалыптастыру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8 059 710</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және әлеуметтік даму министрлігінің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209 290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спорт министрлігі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3 573 509</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және дін саласындағы мемлекеттік саясатты қалыптастыру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1 650 015</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Мәдениет және спорт министрлігінің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50 259</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дін және мұрағат саласындағы мемлекеттік ұйымдардың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1 556 259</w:t>
            </w:r>
          </w:p>
        </w:tc>
      </w:tr>
      <w:tr>
        <w:trPr>
          <w:trHeight w:val="9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Діни қызмет саласындағы халықаралық ынтымақтастықты дамыту, діни қызмет саласындағы әлеуметтанушылық, ғылыми-зерттеу және талдау қызметтерін жүргізу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314 682</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2 294</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4 937 529</w:t>
            </w:r>
          </w:p>
        </w:tc>
      </w:tr>
      <w:tr>
        <w:trPr>
          <w:trHeight w:val="8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Энергетика, атом энергиясы, мұнай, газ және мұнай-химия өнеркәсібі және қоршаған ортаны қорғау саласындағы қызметті үйлестіру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4 858 854</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Энергетика министрлігінің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78 675</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13 933 942</w:t>
            </w:r>
          </w:p>
        </w:tc>
      </w:tr>
      <w:tr>
        <w:trPr>
          <w:trHeight w:val="17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Стандарттау, метрология, өнеркәсіп, инвестициялар тарту, геология, туристік индустрия, индустриалдық саясатты қалыптастыру, инфрақұрылымды және бәсекелестік нарықты, көлік және коммуникацияны, байланысты, ақпараттандыру және ақпаратты дамыту, ғарыш қызметін үйлестіру және бақылау саласында мемлекеттік саясатты қалыптастыру және іске асыру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9 642 498</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Авариялар мен апаттар кезінде шұғыл шақыру ақпараттық жүйесін құру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2 091 956</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Қазақстандық тауарлардың сыртқы нарыққа экспортын ілгерілетуге жәрдемдесу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1 411 072</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Инвестициялар және даму министрлігінің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514 514</w:t>
            </w:r>
          </w:p>
        </w:tc>
      </w:tr>
      <w:tr>
        <w:trPr>
          <w:trHeight w:val="12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077</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Жоғарғы деңгейдің домендік аттары серверлерінің істен шығуға қарсы тұруын қамтамасыз ету бөлігінде ақпараттық коммуникациялық желілер мониторингінің ақпараттық жүйесін құру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258 927</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14 975</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57 154 140</w:t>
            </w:r>
          </w:p>
        </w:tc>
      </w:tr>
      <w:tr>
        <w:trPr>
          <w:trHeight w:val="24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30 343 664</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Ұлттық экономика министрлігінің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675 322</w:t>
            </w:r>
          </w:p>
        </w:tc>
      </w:tr>
      <w:tr>
        <w:trPr>
          <w:trHeight w:val="9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Ұлттық экономика министрлігінің ведомстволық бағынысты мемлекеттік мекемелерінің және ұйымдарының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1 461 046</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құрылыс жинақ салымдары бойынша сыйлықақылар төлеу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15 927 212</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инвестициялардың іске асырылуына бағалау жүргізу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89 169</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ұйымдармен бірлесіп жүзеге асырылатын жобаларды зерттеулерді іске асыруды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3 366 687</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Өңірлердің бәсекеге қабілеттілігін арттыру және мемлекеттік басқаруды жетілдіру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466 940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Жұмылдыру дайындығы мен жұмылдыруды жетілдіру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58 014</w:t>
            </w:r>
          </w:p>
        </w:tc>
      </w:tr>
      <w:tr>
        <w:trPr>
          <w:trHeight w:val="8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инвестициялар және концессия мәселелері бойынша құжаттаманы, мемлекеттік кепілдіктер беру үшін инвестициялық жобаларды сараптау және бағалау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429 188</w:t>
            </w:r>
          </w:p>
        </w:tc>
      </w:tr>
      <w:tr>
        <w:trPr>
          <w:trHeight w:val="9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егемен кредиттік рейтингін қайта қарау мәселелері бойынша халықаралық рейтингтік агенттіктерімен өзара іс-қимыл</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42 090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экономикалық форумын өткізуді қамтамасыз ету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392 600</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мемлекеттік жоспарлау және талдау саласындағы ақпараттық жүйелерді дамыту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814 124</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деректерді жинау, өңдеу және тарату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1 782 384</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ұлттық статистика жүйесін нығайту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1 050 700</w:t>
            </w:r>
          </w:p>
        </w:tc>
      </w:tr>
      <w:tr>
        <w:trPr>
          <w:trHeight w:val="11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255 000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бюджеттiң атқарылуын бақылау жөнiндегi есеп комитетi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1 424 201</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атқарылуын бақылауды қамтамасыз ету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1 147 114</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бақылау органдары кадрларының біліктілігін арттыру және оларды қайта даярлау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78 925</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Қаржылық бұзушылықтарды зерттеу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125 658</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атқарылуын бақылау жөніндегі есеп комитетінің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3 976</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атқарылуын бақылау жөніндегі есеп комитетінің интеграцияланған ақпараттық жүйесін құру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68 528</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13 376 102</w:t>
            </w:r>
          </w:p>
        </w:tc>
      </w:tr>
      <w:tr>
        <w:trPr>
          <w:trHeight w:val="9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 саласындағы бірыңғай мемлекеттiк саясатты қалыптастыру мен іске асыру және сыбайлас жемқорлық қылмыстарға және құқық бұзушылықтарға қарсы іс-қимыл</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10 861 413</w:t>
            </w:r>
          </w:p>
        </w:tc>
      </w:tr>
      <w:tr>
        <w:trPr>
          <w:trHeight w:val="7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мемлекеттік қызмет істері және сыбайлас жемқорлыққа қарсы іс-қимыл агенттігінің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664 033</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«Е-қызмет» персоналды басқарудың интеграциялық ақпараттық жүйесін құру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797 001</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зерттеулер жүргізу және ғылыми-қолданбалы әдістемелер әзірлеу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30 000</w:t>
            </w:r>
          </w:p>
        </w:tc>
      </w:tr>
      <w:tr>
        <w:trPr>
          <w:trHeight w:val="10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 саласындағы өңірлік хабты институционалдық қолдау және қызметтік этика, меритократияны қорғау және сыбайлас жемқорлықтың алдын алу саласында мемлекеттік қызмет реформасын қолдау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783 475</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Республиканың мемлекеттiк қызмет кадрларын тестілеу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240 180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Конституциялық Кеңесi</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410 794</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Конституциясының республика аумағында жоғары тұруын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367 381</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Конституциялық Кеңесінің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43 413</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Орталық сайлау комиссиясы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882 722</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өткізуді ұйымдастыру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530 826</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өткізу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325 513</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Орталық сайлау комиссиясының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26 383</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35 508 127</w:t>
            </w:r>
          </w:p>
        </w:tc>
      </w:tr>
      <w:tr>
        <w:trPr>
          <w:trHeight w:val="9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Премьер-Министрдің және мемлекеттік органдардың басқа да лауазымды тұлғаларының қызметін қамтамасыз ету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33 399 127</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 үшін автомашиналар паркін жаңарту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415 320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650 875</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ведомстволық бағыныстағы ұйымдарының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1 042 805</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438 092 576</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61 260 220</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техногендік сипаттағы төтенше жағдайлардың алдын алу және оларды жою</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37 972 398</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жағдайлардан қорғау объектілерін салу және реконструкциялау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11 967 692</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Өрт қауіпсіздігі саласындағы стандарттарды әзірлеу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12 713</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068</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жөніндегі мекемелердің және органдардың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7 359 756</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саласындағы қолданбалы ғылыми зерттеулер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45 520</w:t>
            </w:r>
          </w:p>
        </w:tc>
      </w:tr>
      <w:tr>
        <w:trPr>
          <w:trHeight w:val="6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және азаматтық қорғаныс корпоративтік ақпараттық-коммуникациялық жүйесін құру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1 953 675</w:t>
            </w:r>
          </w:p>
        </w:tc>
      </w:tr>
      <w:tr>
        <w:trPr>
          <w:trHeight w:val="112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халықты, объектілер мен аумақтарды дүлей табиғи зілзалалардан қорғау жөніндегі жұмыстарды жүргізуге берілетін нысаналы даму трансферттері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710 054</w:t>
            </w:r>
          </w:p>
        </w:tc>
      </w:tr>
      <w:tr>
        <w:trPr>
          <w:trHeight w:val="61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Тәуекелдерді бағалау, дүлей зілзалалардың алдын алу және оларға ден қою жөніндегі ұлттық әлеуетті күшейту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47 992</w:t>
            </w:r>
          </w:p>
        </w:tc>
      </w:tr>
      <w:tr>
        <w:trPr>
          <w:trHeight w:val="8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министрлiгiнің 112 бірыңғай кезекші-диспетчерлік қызметінің ақпараттық жүйесін құру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1 190 420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376 832 356</w:t>
            </w:r>
          </w:p>
        </w:tc>
      </w:tr>
      <w:tr>
        <w:trPr>
          <w:trHeight w:val="7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Қорғанысты және Қазақстан Республикасының Қарулы Күштерін ұйымдастыру саласындағы мемлекеттік саясатты айқындау және іске асыру жөніндегі қызметтер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2 269 721</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Күштердің автоматтандырылған басқару жүйесін құру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9 878 086</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Күштердің объектілерін салу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22 410 920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135 198 813</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жауынгерлік қабілетін арттыру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207 074 816</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498 761 217</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867 135</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мекемелерді фельдъегерлік байланыспен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867 135</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184 807 802</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процеске қатысатын адамдардың құқықтары мен бостандықтарын қорғауды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255 179</w:t>
            </w:r>
          </w:p>
        </w:tc>
      </w:tr>
      <w:tr>
        <w:trPr>
          <w:trHeight w:val="5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қауіпсіздікті қамтамасыз ету бойынша Қазақстан Республикасы Ұлттық ұланының қызметтері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49 188 786</w:t>
            </w:r>
          </w:p>
        </w:tc>
      </w:tr>
      <w:tr>
        <w:trPr>
          <w:trHeight w:val="61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қызметін қамтамасыз ету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775 722</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және қылмыстық - атқару жүйесі объектілерін салу, реконструкциялау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4 675 782</w:t>
            </w:r>
          </w:p>
        </w:tc>
      </w:tr>
      <w:tr>
        <w:trPr>
          <w:trHeight w:val="82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және Алматы қаласының бюджетіне қоғамдық тәртіп пен қауіпсіздік объектілерін салуға берілетін нысаналы даму трансферттері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3 257 306</w:t>
            </w:r>
          </w:p>
        </w:tc>
      </w:tr>
      <w:tr>
        <w:trPr>
          <w:trHeight w:val="61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сақтау және қоғамдық қауіпсіздікті қамтамасыз ету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24 321 450</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 куәлік құжаттарын дайындау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7 772 777</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Жүргізуші куәліктерін, көлік құралдарын мемлекеттік тіркеу үшін құжаттар, нөмір белгілерін дайындау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4 134 758</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Жедел-іздестіру қызметтерін жүзеге асыру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9 985 260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Нашақорлықтың және есірткі бизнесінің алдын алу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61 412</w:t>
            </w:r>
          </w:p>
        </w:tc>
      </w:tr>
      <w:tr>
        <w:trPr>
          <w:trHeight w:val="5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5 602 101</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ведомстволық бағынысты мекемелерінің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2 954 459</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Тіркелген және заңсыз сақталған қаруды, оқ-дәрілерді және жарылғыш заттарды ерікті түрде өтемді тапсыруды ынталандыру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1 880 671</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Ұлттық ұланының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16 705 081</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Сотталғандарды, күдіктілерді және айыпталушыларды ұстау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37 695 927</w:t>
            </w:r>
          </w:p>
        </w:tc>
      </w:tr>
      <w:tr>
        <w:trPr>
          <w:trHeight w:val="5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 органдарының және мекемелерінің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8 627 920</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Қызметтік ғимараттар кешенін салу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1 554 867</w:t>
            </w:r>
          </w:p>
        </w:tc>
      </w:tr>
      <w:tr>
        <w:trPr>
          <w:trHeight w:val="6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ақпараттық жүйелерін дамыту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2 802 325</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шағын қалаларын жедел басқару орталықтарының бағдарламалық-ақпараттық кешендерін құру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2 280 000</w:t>
            </w:r>
          </w:p>
        </w:tc>
      </w:tr>
      <w:tr>
        <w:trPr>
          <w:trHeight w:val="9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058</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облысының облыстық бюджетіне әкімшілік полиция қызметкерлерінің қосымша штат санын ұстауға берілетін ағымдағы нысаналы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98 040</w:t>
            </w:r>
          </w:p>
        </w:tc>
      </w:tr>
      <w:tr>
        <w:trPr>
          <w:trHeight w:val="9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дағдарыстық жағдай қаупі төнген және туындаған кезде іс-қимылдар бойынша оқу-жаттығу жүргізуге ағымдағы нысаналы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85 003</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92 976</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97 731</w:t>
            </w:r>
          </w:p>
        </w:tc>
      </w:tr>
      <w:tr>
        <w:trPr>
          <w:trHeight w:val="10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Экономикалық және қаржылық қылмыстар мен құқық бұзушылықтар бойынша қылмыстық процеске қатысатын адамдардың құқықтары мен бостандықтарын қорғауды қамтамасыз ету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97 731</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Әдiлет министрлiгi</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32 902 724</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қызметін құқықтық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13 529 385</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сараптамаларын жүргізу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4 754 450</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заңгерлік көмек көрсетуі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1 169 857</w:t>
            </w:r>
          </w:p>
        </w:tc>
      </w:tr>
      <w:tr>
        <w:trPr>
          <w:trHeight w:val="7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Нормативтік құқықтық актілердің, халықаралық шарттардың жобаларына,заң жобаларының тұжырымдамаларына ғылыми сараптама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1 796 273</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Зияткерлік меншік құқықтарын қорғау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9 225</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Құқықтық насихат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437 260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Тәркіленген және тыйым салынған мүлікті бағалау, сақтау және сату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90 569</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Әділет органдарының күрделі шығыстары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954 586</w:t>
            </w:r>
          </w:p>
        </w:tc>
      </w:tr>
      <w:tr>
        <w:trPr>
          <w:trHeight w:val="112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мүдделерін білдіру және қорғау, сот немесе төрелік талқылаулар перспективаларын бағалау және жер қойнауын пайдалануға келісімшарттар және инвестициялық шарттар жобаларының құқықтық сараптамасы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8 712 935</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Заң шығару институтының қызметін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338 728</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төрелігінің секторын институционалды түрде нығайту жобасын іске асыру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1 109 456</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қауiпсiздiк комитетi</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179 585 101</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қауіпсіздікті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169 552 844</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қауіпсіздік жүйесін дамыту бағдарламасы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10 032 257</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«Сырбар» сыртқы барлау қызметі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8 962 625</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барлауды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8 962 625</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Жоғарғы Соты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31 660 383</w:t>
            </w:r>
          </w:p>
        </w:tc>
      </w:tr>
      <w:tr>
        <w:trPr>
          <w:trHeight w:val="7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органдарының азаматтардың және ұйымдардың құқықтарын, бостандықтары мен заңды мүдделерін соттық қорғауды қамтамасыз етуі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27 870 177</w:t>
            </w:r>
          </w:p>
        </w:tc>
      </w:tr>
      <w:tr>
        <w:trPr>
          <w:trHeight w:val="61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процесіне қатысушы тұлғалардың құқықтары мен бостандықтарын қорғауды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34 796</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Судьяларды тұрғын үймен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679 061</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жүйесі органдарының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824 861</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жүйесі органдарының объектілерін салу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2 228 538</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сот мониторингі жүйесін жетілдіру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22 950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30 159 145</w:t>
            </w:r>
          </w:p>
        </w:tc>
      </w:tr>
      <w:tr>
        <w:trPr>
          <w:trHeight w:val="9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20 586 808</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Криминалдық және жедел есеп жүргізу жөніндегі мемлекетаралық ақпараттық өзара іс-қимыл</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1 794</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1 274 003</w:t>
            </w:r>
          </w:p>
        </w:tc>
      </w:tr>
      <w:tr>
        <w:trPr>
          <w:trHeight w:val="10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 заңды тұлғаларды құқықтық статистика және арнайы есептер саласындағы есепке алу, статистикалық ақпараттармен қамтамасыз ету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5 511 200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Прокуратура органдары үшін объектілер салу, реконструкциялау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632 613</w:t>
            </w:r>
          </w:p>
        </w:tc>
      </w:tr>
      <w:tr>
        <w:trPr>
          <w:trHeight w:val="6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процестерге қатысушы тұлғалардың құқықтары мен бостандықтарының қорғалуын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40 000</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құқық қорғау және арнайы мемлекеттік органдары үшін ақпарат алмасу жүйесін құру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409 697</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мүдделерін білдіру және қорғау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135 000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«Сотқа дейінгі тергеулердің бірыңғай тізілімі» ақпараттық жүйесін құру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1 568 030</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4 769 128</w:t>
            </w:r>
          </w:p>
        </w:tc>
      </w:tr>
      <w:tr>
        <w:trPr>
          <w:trHeight w:val="106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Сыбайлас жемқорлық қылмыстары және құқық бұзушылықтар бойынша қылмыстық процеске қатысатын адамдардың құқықтары мен бостандықтарын қорғауды қамтамасыз ету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222 770</w:t>
            </w:r>
          </w:p>
        </w:tc>
      </w:tr>
      <w:tr>
        <w:trPr>
          <w:trHeight w:val="5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Сыбайлас жемқорлық қылмыстарға және құқық бұзушылықтарға қарсы іс-қимыл бойынша жедел-іздестіру қызметі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4 099 587</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Бірыңғай автоматтандырылған ақпараттық-телекоммуникациялық жүйені дамыту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446 771</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Мемлекеттік күзет қызметі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24 949 443</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Күзетілетін тұлғалар мен объектілердің қауіпсіздігін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18 444 686</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Мемлекеттік күзет қызметін дамыту бағдарламасы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6 504 757</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525 282 449</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11 263 414</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мамандарын оқыту, біліктілігін жоғарлату және қайта даярлау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9 807 470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объектілерін салу және реконструкциялау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1 455 944</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9 671 046</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Мамандандырылған білім беру ұйымдарында жалпы білім беру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363 397</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кәсіптік білімі бар мамандар даярлау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8 739 663</w:t>
            </w:r>
          </w:p>
        </w:tc>
      </w:tr>
      <w:tr>
        <w:trPr>
          <w:trHeight w:val="61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567 986</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466 875 321</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Білім беру және ғылым саласындағы мемлекеттік саясатты қалыптастыру және іске асыру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3 419 865</w:t>
            </w:r>
          </w:p>
        </w:tc>
      </w:tr>
      <w:tr>
        <w:trPr>
          <w:trHeight w:val="82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3 444 865</w:t>
            </w:r>
          </w:p>
        </w:tc>
      </w:tr>
      <w:tr>
        <w:trPr>
          <w:trHeight w:val="5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зерттеулерді коммерцияландыру жобасы бойынша инновациялық жүйенің желілерін дамыту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2 707 469</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және ғылым объектілерін салу және реконструкциялау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3 534 802</w:t>
            </w:r>
          </w:p>
        </w:tc>
      </w:tr>
      <w:tr>
        <w:trPr>
          <w:trHeight w:val="52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 және білім беру салаларында әдіснамалық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3 266 375</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Дарынды балаларды оқыту және тәрбиелеу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28 161 402</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мектеп олимпиадаларын, конкурстар, мектептен тыс республикалық маңызы бар іс-шаралар өткізу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917 980</w:t>
            </w:r>
          </w:p>
        </w:tc>
      </w:tr>
      <w:tr>
        <w:trPr>
          <w:trHeight w:val="10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76 280 708</w:t>
            </w:r>
          </w:p>
        </w:tc>
      </w:tr>
      <w:tr>
        <w:trPr>
          <w:trHeight w:val="15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білім беру объектілерінің сейсмотұрақтылығын күшейту үшiн берілетін нысаналы даму трансферттерi</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72 126 268</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пен өнер саласында мамандар даярлау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5 434 070</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жоғары оқу орнынан кейінгі білімі бар мамандар даярлау және білім алушыларға әлеуметтік қолдау көрсету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96 311 435</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білім беру ұйымдары кадрларының біліктілігін арттыру және қайта даярлау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10 778 713</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«Болашақ» бағдарламасы шеңберінде шетелдегі жоғары оқу орындарында мамандар даярлау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18 983 158</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азаматтарының қазақ тілін білу деңгейін бағалау және білім сапасына сырттай бағалау жүргізу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2 373 155</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Білім беру ұйымдарының күрделі шығыстары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4 428 452</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 Білім және ғылым министрлігінің күрделі шығыстары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33 319</w:t>
            </w:r>
          </w:p>
        </w:tc>
      </w:tr>
      <w:tr>
        <w:trPr>
          <w:trHeight w:val="13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техникалық және кәсіптік білім беретін оқу орындарының оқу-өндірістік шеберханаларын, зертханаларын жаңартуға және қайта жабдықтауға берілетін ағымдағы нысаналы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2 175 000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Балалар мен оқушы жастарға адамгершілік-рухани білім беру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53 234</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Сенім білдірілген агенттердің білім беру кредиттерін қайтару жөніндегі қызметтеріне ақы төлеу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140 972</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Орта және техникалық кәсіптік білім беру ұйымдарында электрондық оқыту жүйесін енгізу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5 347 930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«Кәсіпқор» холдингі» АҚ қызметін қамтамасыз ету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719 055</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Зияткерлік мектептері» ДБҰ-на нысаналы салым</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27 041 700</w:t>
            </w:r>
          </w:p>
        </w:tc>
      </w:tr>
      <w:tr>
        <w:trPr>
          <w:trHeight w:val="10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үш деңгейлі жүйе бойынша біліктілікті арттырудан өткен мұғалімдерге төленетін еңбекақыны арттыруға берілетін ағымдағы нысаналы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18 717 942</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жинақтарына салымдар бойынша сыйлықақылар төлеу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97 810</w:t>
            </w:r>
          </w:p>
        </w:tc>
      </w:tr>
      <w:tr>
        <w:trPr>
          <w:trHeight w:val="82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17 400 272</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білім беру жинақтау жүйесі операторының қызметтеріне ақы төлеу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136 870</w:t>
            </w:r>
          </w:p>
        </w:tc>
      </w:tr>
      <w:tr>
        <w:trPr>
          <w:trHeight w:val="82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068</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Университеті» ДБҰ базасында Қазақстан Республикасының жоғары оқу орындарының басшыларын (топ-менеджерлерін) даярлау және біліктіліктерін арттыру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249 563</w:t>
            </w:r>
          </w:p>
        </w:tc>
      </w:tr>
      <w:tr>
        <w:trPr>
          <w:trHeight w:val="12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техникалық және кәсіптік білім беру ұйымдарында мамандарды даярлауға арналған мемлекеттік білім беру тапсырысын ұлғайтуға берілетін ағымдағы нысаналы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3 916 838</w:t>
            </w:r>
          </w:p>
        </w:tc>
      </w:tr>
      <w:tr>
        <w:trPr>
          <w:trHeight w:val="7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бастауыш, негізгі орта және жалпы орта білім беруді жан басына шаққандағы қаржыландыруды сынамалауға берілетін ағымдағы нысаналы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13 425 236</w:t>
            </w:r>
          </w:p>
        </w:tc>
      </w:tr>
      <w:tr>
        <w:trPr>
          <w:trHeight w:val="6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Оператордың жан басына шаққандағы қаржыландыру жөнінде көрсететін қызметтеріне ақы төлеу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18 814</w:t>
            </w:r>
          </w:p>
        </w:tc>
      </w:tr>
      <w:tr>
        <w:trPr>
          <w:trHeight w:val="1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Университеті» ДБҰ-на нысаналы салым</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37 287 622</w:t>
            </w:r>
          </w:p>
        </w:tc>
      </w:tr>
      <w:tr>
        <w:trPr>
          <w:trHeight w:val="10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техникалық және кәсіптік білім беру ұйымдарында білім алушылардың стипендияларының мөлшерін ұлғайтуға берілетін ағымдағы нысаналы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2 300 140</w:t>
            </w:r>
          </w:p>
        </w:tc>
      </w:tr>
      <w:tr>
        <w:trPr>
          <w:trHeight w:val="8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облысының бюджетіне Байқоңыр қаласындағы қазақ тілінде білім беру ұйымдарының қызметін қамтамасыз етуге берілетін ағымдағы нысаналы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1 610 782</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096</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Индустриялық-инновациялық даму үшін жоғары оқу орындарының кадрлар даярлау жөніндегі қызметін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4 030 630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2 875</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30 570 231</w:t>
            </w:r>
          </w:p>
        </w:tc>
      </w:tr>
      <w:tr>
        <w:trPr>
          <w:trHeight w:val="9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614 844</w:t>
            </w:r>
          </w:p>
        </w:tc>
      </w:tr>
      <w:tr>
        <w:trPr>
          <w:trHeight w:val="15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алушылардың стипендияларының мөлшерін ұлғайтуға берілетін ағымдағы нысаналы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154 877</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мемлекеттік ұйымдары кадрларының біліктілігін арттыру және қайта даярлау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1 097 195</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білімі бар мамандар даярлау және білім алушыларға әлеуметтік қолдау көрсету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28 365 689</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объектілерін салу және реконструкциялау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337 626</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спорт министрлігі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3 478 845</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Спорттағы дарынды балаларды оқыту және тәрбиелеу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2 824 259</w:t>
            </w:r>
          </w:p>
        </w:tc>
      </w:tr>
      <w:tr>
        <w:trPr>
          <w:trHeight w:val="8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635 888</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спорт саласындағы кадрларының біліктілігін арттыру және оларды қайта даярлау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18 698</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56 803</w:t>
            </w:r>
          </w:p>
        </w:tc>
      </w:tr>
      <w:tr>
        <w:trPr>
          <w:trHeight w:val="9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саласындағы, техникалық реттеу және метрология саласында кадрлардың біліктілігін арттыру және оларды қайта даярлау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56 803</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339 476</w:t>
            </w:r>
          </w:p>
        </w:tc>
      </w:tr>
      <w:tr>
        <w:trPr>
          <w:trHeight w:val="106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Тұтынушылардың құқықтарын қорғау және санитариялық-эпидемиологиялық салауаттылық саласындағы кәсіпкерлік және тұрғын үй шаруашылық саласындағы кадрлардың біліктілігін арттыру және қайта даярлау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339 476</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2 837 620</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оқытушыларды тарта отырып, мемлекеттік қызметшілердің біліктілігін арттыру бойынша көрсетілетін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110 604</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қызметшілерді даярлау, қайта даярлау және олардың біліктілігін арттыру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1 660 373</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1 066 643</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189 693</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Медицина ұйымдары кадрларының біліктілігін арттыру және қайта даярлау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189 693</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706 553 754</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4 521 655</w:t>
            </w:r>
          </w:p>
        </w:tc>
      </w:tr>
      <w:tr>
        <w:trPr>
          <w:trHeight w:val="10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4 521 655</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4 901 726</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медициналық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4 901 726</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553 284</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Балаларды сауықтыру, оңалту және олардың демалысын ұйымдастыру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553 284</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653 646 618</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медицина резервін сақтау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42 941</w:t>
            </w:r>
          </w:p>
        </w:tc>
      </w:tr>
      <w:tr>
        <w:trPr>
          <w:trHeight w:val="106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328 742 118</w:t>
            </w:r>
          </w:p>
        </w:tc>
      </w:tr>
      <w:tr>
        <w:trPr>
          <w:trHeight w:val="9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Жергілікті деңгейде қаржыландырылатын бағыттарды қоспағанда, тегін медициналық көмектің кепілдік берілген көлемін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247 622 359</w:t>
            </w:r>
          </w:p>
        </w:tc>
      </w:tr>
      <w:tr>
        <w:trPr>
          <w:trHeight w:val="8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қаласының бюджетіне сейсмотұрақтылығы күшейтілетін денсаулық сақтау объектілерін күрделі жөндеуге берілетін ағымдағы нысаналы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430 682</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 қолданбалы ғылыми зерттеулер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989 738</w:t>
            </w:r>
          </w:p>
        </w:tc>
      </w:tr>
      <w:tr>
        <w:trPr>
          <w:trHeight w:val="15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объектілерінің сейсмотұрақтылығын күшейтуге берілетін нысаналы даму трансферттерi</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38 259 711</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денсаулығын сақтау мәселелері бойынша сектораралық және ведомствоаралық өзара іс-қимыл</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1 652 350</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мемлекеттік денсаулық сақтау ұйымдарының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2 346 222</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объектілерін салу және реконструкциялау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227 025</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Сот-медицина сараптамасы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2 916 302</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сақтаудың ақпараттық жүйелерін құру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145 587</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 реформалау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9 343 467</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Аурухананы басқару саласындағы халықаралық стандарттарды енгізу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1 481 410</w:t>
            </w:r>
          </w:p>
        </w:tc>
      </w:tr>
      <w:tr>
        <w:trPr>
          <w:trHeight w:val="9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жергiлiктi деңгейде медициналық денсаулық сақтау ұйымдарын материалдық-техникалық жарақтандыруға берілетін ағымдағы нысаналы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7 820 522</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Университеті» ДБҰ-на нысаналы салым</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11 614 742</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11 442</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31 675 143</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Халықтың санитариялық-эпидемиологиялық салауаттылығын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12 820 271</w:t>
            </w:r>
          </w:p>
        </w:tc>
      </w:tr>
      <w:tr>
        <w:trPr>
          <w:trHeight w:val="82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халықтың иммундық профилактикасын қамтамасыз етуге берілетін ағымдағы нысаналы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18 580 403</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Халықтың санитариялық-эпидемиологиялық салауаттылығы саласындағы қолданбалы ғылыми зерттеулер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274 469</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11 255 328</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халықтың санитарлық-эпидемиологиялық салауаттылығы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206 461</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санаттарына медициналық көмек көрсету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9 719 476</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Медициналық ұйымдарды техникалық және ақпараттық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87 672</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Президентінің Іс басқармасы медициналық ұйымдарының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1 241 719</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1 682 672 342</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1 682 672 342</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қамтамасыз ету объектілерін салу және реконструкциялау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26 046</w:t>
            </w:r>
          </w:p>
        </w:tc>
      </w:tr>
      <w:tr>
        <w:trPr>
          <w:trHeight w:val="10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әлеуметтiк қамтамасыз ету объектілерін салуға және реконструкциялауға берілетін нысаналы даму трансферттері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1 384 467</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 әлеуметтік қамсыздандыру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1 395 911 856</w:t>
            </w:r>
          </w:p>
        </w:tc>
      </w:tr>
      <w:tr>
        <w:trPr>
          <w:trHeight w:val="82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Заңды тұлғаның қызметі тоқтатылған жағдайда сот мемлекетке жүктеген адам өмірі мен денсаулығына келтірілген зиянды өтеу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361 133</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мемлекеттік жәрдемақылар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95 968 434</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санаттарына төленетін біржолғы мемлекеттік ақшалай өтемақылар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49 217</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Балалы отбасыларға берiлетiн мемлекеттiк жәрдемақылар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83 371 491</w:t>
            </w:r>
          </w:p>
        </w:tc>
      </w:tr>
      <w:tr>
        <w:trPr>
          <w:trHeight w:val="9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мемлекеттік атаулы әлеуметтік көмек төлеуге берілетін ағымдағы нысаналы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84 243</w:t>
            </w:r>
          </w:p>
        </w:tc>
      </w:tr>
      <w:tr>
        <w:trPr>
          <w:trHeight w:val="10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18 жасқа дейінгі балаларға мемлекеттік жәрдемақылар төлеуге берілетін ағымдағы нысаналы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543 746</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Еңбекті қорғау саласында қолданбалы ғылыми зерттеулер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93 877</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әлеуметтік қорғау ұйымдарының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299 574</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Әлеуметтік-еңбек саласы кадрларының біліктілігін арттыру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26 846</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Жұмыспен қамту және кедейшілік базасы бойынша ақпараттық-талдамалық қамтамасыз ету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296 720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Зейнетақылар мен жәрдемақылар төлеуді қамтамасыз ету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25 807 187</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протездік-ортопедиялық және сурдологиялық көмек көрсету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196 604</w:t>
            </w:r>
          </w:p>
        </w:tc>
      </w:tr>
      <w:tr>
        <w:trPr>
          <w:trHeight w:val="8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халықты әлеуметтiк қорғауға және оған көмек көрсетуге берілетін ағымдағы нысаналы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7 061 012</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Жұмыспен қамту</w:t>
            </w:r>
            <w:r>
              <w:rPr>
                <w:rFonts w:ascii="Times New Roman"/>
                <w:b w:val="false"/>
                <w:i w:val="false"/>
                <w:color w:val="000000"/>
                <w:sz w:val="20"/>
              </w:rPr>
              <w:t> </w:t>
            </w:r>
            <w:r>
              <w:rPr>
                <w:rFonts w:ascii="Times New Roman"/>
                <w:b w:val="false"/>
                <w:i/>
                <w:color w:val="000000"/>
                <w:sz w:val="20"/>
              </w:rPr>
              <w:t xml:space="preserve">2020 </w:t>
            </w:r>
            <w:r>
              <w:rPr>
                <w:rFonts w:ascii="Times New Roman"/>
                <w:b w:val="false"/>
                <w:i w:val="false"/>
                <w:color w:val="000000"/>
                <w:sz w:val="20"/>
              </w:rPr>
              <w:t>жол картасы</w:t>
            </w:r>
            <w:r>
              <w:rPr>
                <w:rFonts w:ascii="Times New Roman"/>
                <w:b w:val="false"/>
                <w:i/>
                <w:color w:val="000000"/>
                <w:sz w:val="20"/>
              </w:rPr>
              <w:t xml:space="preserve"> шеңберінде іс-шараларды іске асыру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64 974 855</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Кәсіби стандарттарды әзірлеу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168 934</w:t>
            </w:r>
          </w:p>
        </w:tc>
      </w:tr>
      <w:tr>
        <w:trPr>
          <w:trHeight w:val="9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Экономиканың даму перспективаларын ескере отырып Қазақстан Республикасының еңбек нарығының жағдайын шолу және жұмыспен қамту саясатын жаңғырту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204 501</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«Мүгедектерге арналған объектілерге қолжетімділігі картасы» ақпараттық жүйесін құру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10 576</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жаңғыртудың басымдықтарына сәйкес халықты әлеуметтік қорғау жүйесін жетілдіру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79 000</w:t>
            </w:r>
          </w:p>
        </w:tc>
      </w:tr>
      <w:tr>
        <w:trPr>
          <w:trHeight w:val="202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ҰОС-тағы Женістің 70 жылдығына арналған Астана және Мәскеу қалаларындағы мерекелік іс-шараларға қатысу үшін ҰОС ардагерлеріне материалдық көмек көрсету, сондай-ақ оларға, олармен бірге жүретін адамдарға, сондай-ақ медициналық қызметкерлерге жол жүруіне, тұруына және тамақтануына арналған шығыстарды төлеуді қамтамасыз етуге берілетін ағымдағы нысаналы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5 752 023</w:t>
            </w:r>
          </w:p>
        </w:tc>
      </w:tr>
      <w:tr>
        <w:trPr>
          <w:trHeight w:val="3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237 438 788</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1 959 296</w:t>
            </w:r>
          </w:p>
        </w:tc>
      </w:tr>
      <w:tr>
        <w:trPr>
          <w:trHeight w:val="8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мемлекет мұқтажы үшін жер учаскелерін алып қоюға берілетін ағымдағы нысаналы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1 959 296</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235 479 492</w:t>
            </w:r>
          </w:p>
        </w:tc>
      </w:tr>
      <w:tr>
        <w:trPr>
          <w:trHeight w:val="8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саладағы және тұрғын үй-коммуналдық шаруашылығы саласындағы объектілерінде энергия үнемдеу бойынша іс-шаралар жүргізу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150 000</w:t>
            </w:r>
          </w:p>
        </w:tc>
      </w:tr>
      <w:tr>
        <w:trPr>
          <w:trHeight w:val="9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64 766 228</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Инвестиция негіздемелерін әзірлеу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572 214</w:t>
            </w:r>
          </w:p>
        </w:tc>
      </w:tr>
      <w:tr>
        <w:trPr>
          <w:trHeight w:val="9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сумен жабдықтау және су бұру жүйелерін дамытуға берілетін нысаналы даму трансферттері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50 083 000</w:t>
            </w:r>
          </w:p>
        </w:tc>
      </w:tr>
      <w:tr>
        <w:trPr>
          <w:trHeight w:val="91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14 774 655</w:t>
            </w:r>
          </w:p>
        </w:tc>
      </w:tr>
      <w:tr>
        <w:trPr>
          <w:trHeight w:val="11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7 080 248</w:t>
            </w:r>
          </w:p>
        </w:tc>
      </w:tr>
      <w:tr>
        <w:trPr>
          <w:trHeight w:val="76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ауылдық елді мекендердегі сумен жабдықтау және су бұру жүйелерін дамытуға берілетін нысаналы даму трансферттері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37 000 000</w:t>
            </w:r>
          </w:p>
        </w:tc>
      </w:tr>
      <w:tr>
        <w:trPr>
          <w:trHeight w:val="8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қалалар мен елді мекендерді абаттандыруға берілетін нысаналы даму трансферттері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3 931 271</w:t>
            </w:r>
          </w:p>
        </w:tc>
      </w:tr>
      <w:tr>
        <w:trPr>
          <w:trHeight w:val="10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бюджеттерiне мамандандырылған уәкілетті ұйымдардың жарғылық капиталдарын ұлғайтуға берiлетiн нысаналы даму трансферттерi</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7 531 559</w:t>
            </w:r>
          </w:p>
        </w:tc>
      </w:tr>
      <w:tr>
        <w:trPr>
          <w:trHeight w:val="10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068</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облысының бюджетіне Щучинск-Бурабай курорттық аймағын сумен жабдықтау, су бұру және жылумен жабдықтау желілерін салуға және реконструкциялауға берiлетiн нысаналы даму трансферттерi</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250 000</w:t>
            </w:r>
          </w:p>
        </w:tc>
      </w:tr>
      <w:tr>
        <w:trPr>
          <w:trHeight w:val="8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коммуналдық тұрғын үй қорының тұрғын үйін сатып алуға ағымдағы нысаналы трансферттері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916 149</w:t>
            </w:r>
          </w:p>
        </w:tc>
      </w:tr>
      <w:tr>
        <w:trPr>
          <w:trHeight w:val="9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коммуналдық тұрғын үй қорының тұрғын үйін жобалауға және (немесе) салуға, реконструкциялауға берілетін нысаналы даму трансферттері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48 424 168</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119 405 022</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173 496</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құндылықтарды сақтау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173 496</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3 535 774</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Ғылыми-тарихи құндылықтарға қолжетімділікті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16 493</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ғылыми-техникалық және ғылыми-педагогикалық ақпараттың қолжетімділігін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2 233 535</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Жастар саясаты және азаматтарды патриоттық тәрбиелеу жөнінде іс-шаралар жүргізу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1 285 746</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спорт министрлігі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61 590 248</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 ескерткіштерін жаңғырту, салу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728 174</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 халқының мәдени мұрасын зерделеуді жинақтау және жүйелеу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31 321</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көпшілік кітапханаларында ақпаратқа қол жеткізуді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1 247 748</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фильмдер шығару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5 318 730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және мәдени іс-шаралар өткізу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1 683 682</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Театр-концерт ұйымдарының жұмыс істеуін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8 751 075</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мұраларды сақтауды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3 004 002</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Бұқаралық спортты және спорттың ұлттық түрлерін дамытуды қолдау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447 305</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жетістіктер спортын дамыту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14 669 445</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саяси тұрақтылық және қоғамдық келісім саласында мемлекеттік саясатты жүргізу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481 168</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маңызы бар әдебиет түрлерiн басып шығару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950 208</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Мұрағат құжаттары мен баспа мұрағатының сақталуын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456 280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спорт саласындағы қайраткерлерді ынталандыру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36 983</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тілді және Қазақстан халқының басқа да тілдерін дамыту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1 043 993</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130 101</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 объектілерін салу, реконструкциялау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5 404 615</w:t>
            </w:r>
          </w:p>
        </w:tc>
      </w:tr>
      <w:tr>
        <w:trPr>
          <w:trHeight w:val="8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16 485 310</w:t>
            </w:r>
          </w:p>
        </w:tc>
      </w:tr>
      <w:tr>
        <w:trPr>
          <w:trHeight w:val="6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құжаттар мұрағаттарының бірыңғай ақпараттық жүйесін құру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620 108</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объектілерін салу, реконструкциялау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100 000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43 914 966</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43 665 651</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 саласындағы қайраткерлерді ынталандыру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8 026</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Қазақстанның туристік имиджін қалыптастыру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241 289</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8 820 000</w:t>
            </w:r>
          </w:p>
        </w:tc>
      </w:tr>
      <w:tr>
        <w:trPr>
          <w:trHeight w:val="8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қаласының бюджетіне 2017 жылғы дүниежүзілік қысқы универсиада объектілерін жобалауға және салуға берілетін нысаналы даму трансферттері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8 820 000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1 370 538</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445 539</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Щучинск-Бурабай курорттық аймағының инфрақұрылымын дамыту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924 999</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89 777 308</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418 887</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Сейсмологиялық ақпарат мониторингі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418 887</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69 564 892</w:t>
            </w:r>
          </w:p>
        </w:tc>
      </w:tr>
      <w:tr>
        <w:trPr>
          <w:trHeight w:val="9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14 330 875</w:t>
            </w:r>
          </w:p>
        </w:tc>
      </w:tr>
      <w:tr>
        <w:trPr>
          <w:trHeight w:val="9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Пайдалану құқығы мұнай-газ жобалары жөніндегі мердігерлерге берілуге тиіс мемлекеттік мүлікті есепке алуды жүргізуді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66 974</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Уран кеніштерін консервациялау және жою, техногендік қалдықтарды көму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43 220</w:t>
            </w:r>
          </w:p>
        </w:tc>
      </w:tr>
      <w:tr>
        <w:trPr>
          <w:trHeight w:val="5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көмiр бассейнi шахталарының жабылуын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621 670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аумағында радиациялық қауіпсіздікті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2 545 392</w:t>
            </w:r>
          </w:p>
        </w:tc>
      </w:tr>
      <w:tr>
        <w:trPr>
          <w:trHeight w:val="9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«Қарағандышахтатарату» республикалық мемлекеттік мамандандырылған кәсіпорнына берілген, жабылған шахталар қызметкерлеріне келтірілген залалды өтеу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430 162</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Ядролық сынақтар мониторингі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79 102</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Ядролық медицина және биофизика орталығын құру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528 342</w:t>
            </w:r>
          </w:p>
        </w:tc>
      </w:tr>
      <w:tr>
        <w:trPr>
          <w:trHeight w:val="9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50 826 755</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кешеніндегі нормативтік-техникалық базаны жетілдіру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92 400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19 793 529</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өндіру салалары қызметінің ашықтығы бастамасын іске асыру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16 240</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Геологиялық ақпаратты қалыптастыру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268 446</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Өңірлік жұмыстар, геологиялық түсіру, іздестіру-бағалау және іздестіру-барлау жұмыстары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18 229 143</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Минералдық-шикізат базасы мен жер қойнауын пайдалану, жер асты сулары және қауіпті геологиялық процестер мониторингi</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564 257</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Мұнай-газ ұнғымаларын жою және консервациялау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455 000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056</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Энергия тиімділігін арттыруды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260 443</w:t>
            </w:r>
          </w:p>
        </w:tc>
      </w:tr>
      <w:tr>
        <w:trPr>
          <w:trHeight w:val="9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160 538 326</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146 472 620</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және табиғатты пайдалану саласындағы жоспарлау, реттеу, басқару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12 755 715</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 Ауыл шаруашылығы министрлігінің күрделі шығыстары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101 660</w:t>
            </w:r>
          </w:p>
        </w:tc>
      </w:tr>
      <w:tr>
        <w:trPr>
          <w:trHeight w:val="9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министрлiгiнің ведомстволық бағыныстағы мемлекеттік мекемелерінің және ұйымдарының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684 025</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және табиғатты пайдалану саласындағы ғылыми зерттеулер мен іс-шаралар және табиғатты пайдалану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4 468 413</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 шаруашылығын дамыту және азық-түлік қауіпсіздігін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9 667 255</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Фитосанитариялық қауіпсіздікті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9 832 813</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216</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Ветеринариялық іс-шаралар және тамақ қауіпсіздігін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21 082 311</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Суармалы жерлердің мелиоративтік жағдайының мониторингісі және оны бағалау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332 332</w:t>
            </w:r>
          </w:p>
        </w:tc>
      </w:tr>
      <w:tr>
        <w:trPr>
          <w:trHeight w:val="7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15 020 000</w:t>
            </w:r>
          </w:p>
        </w:tc>
      </w:tr>
      <w:tr>
        <w:trPr>
          <w:trHeight w:val="5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227</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шаруашылығын қолдауға берiлетiн кредиттер (лизинг) бойынша сыйақы мөлшерлемесін өтеу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6 037 391</w:t>
            </w:r>
          </w:p>
        </w:tc>
      </w:tr>
      <w:tr>
        <w:trPr>
          <w:trHeight w:val="15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228</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Қазақстан Республикасында агроөнеркәсіптік кешенді дамыту жөніндегі 2013 - 2020 жылдарға арналған «Агробизнес-2020» </w:t>
            </w:r>
            <w:r>
              <w:rPr>
                <w:rFonts w:ascii="Times New Roman"/>
                <w:b w:val="false"/>
                <w:i w:val="false"/>
                <w:color w:val="000000"/>
                <w:sz w:val="20"/>
              </w:rPr>
              <w:t>бағдарламасы</w:t>
            </w:r>
            <w:r>
              <w:rPr>
                <w:rFonts w:ascii="Times New Roman"/>
                <w:b w:val="false"/>
                <w:i/>
                <w:color w:val="000000"/>
                <w:sz w:val="20"/>
              </w:rPr>
              <w:t xml:space="preserve"> шеңберінде өңірлерде агроөнеркәсіптік кешен субъектілерін қолдауға берілетін ағымдағы нысаналы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9 149 715</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шаруашылығын басқару, орман ресурстары мен жануарлар әлемін сақтауды және дамытуды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14 300 664</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Табиғат ресурстарын жоспарлау, мониторинг, сақтау және тиімді пайдалану жүйесін жетілдіру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38 609</w:t>
            </w:r>
          </w:p>
        </w:tc>
      </w:tr>
      <w:tr>
        <w:trPr>
          <w:trHeight w:val="12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облысының облыстық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2 291 532</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Сумен жабдықтау жүйесін, гидротехникалық құрылыстарды салу және реконструкциялау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26 817 332</w:t>
            </w:r>
          </w:p>
        </w:tc>
      </w:tr>
      <w:tr>
        <w:trPr>
          <w:trHeight w:val="9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237</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Шаруашылықаралық арналар мен гидромелиоративтік құрылыстардың аса апатты учаскелерін күрделі жөндеу және қалпына келтіру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836 281</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238</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қорын пайдалану мен қорғауды реттеу, су шаруашылығы жүйелері мен құрылғыларының қызметін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10 275 663</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Балық ресурстарын және басқа да су жануарларын сақтау және молайту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929 011</w:t>
            </w:r>
          </w:p>
        </w:tc>
      </w:tr>
      <w:tr>
        <w:trPr>
          <w:trHeight w:val="9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жерүсті су ресурстарын ұлғайтуға берілетін нысаналы даму трансферттері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1 333 755</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Бекіре балық өсіру зауыттарын реконструкциялау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518 143</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5 506 766</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Сапалық және сандық көрсеткіштерді (экологиялық нормативтер мен талаптар) әзірлеу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26 910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 қорғау саласындағы ғылыми зерттеулер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15 000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 қорғау объектілерін салу және реконструкциялау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2 000 000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ортаның жай-күйіне бақылау жүргізу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1 428 844</w:t>
            </w:r>
          </w:p>
        </w:tc>
      </w:tr>
      <w:tr>
        <w:trPr>
          <w:trHeight w:val="10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1 280 467</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Гидрометеорологиялық қызметті жаңғырту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228 055</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 ластануларды жою</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177 761</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Щучье-Бурабай курорттық аймағының гидрометеомониторинг жүйесін дамыту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201 941</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аумағын климаттық ерекшеліктер бойынша аудандастыру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13 174</w:t>
            </w:r>
          </w:p>
        </w:tc>
      </w:tr>
      <w:tr>
        <w:trPr>
          <w:trHeight w:val="8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жаңартылатын энергия көздерін пайдалануды қолдауға берілетін ағымдағы нысаналы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22 150</w:t>
            </w:r>
          </w:p>
        </w:tc>
      </w:tr>
      <w:tr>
        <w:trPr>
          <w:trHeight w:val="7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Энергетика министрлігінің ведомстволық бағыныстағы мемлекеттік мекемелерінің және ұйымдарының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51 760</w:t>
            </w:r>
          </w:p>
        </w:tc>
      </w:tr>
      <w:tr>
        <w:trPr>
          <w:trHeight w:val="6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«Жасыл экономикаға» көшу жөніндегі тұжырымдаманы және «Жасыл көпір» серіктестік бағдарламасын іске асыру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60 704</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7 948 890</w:t>
            </w:r>
          </w:p>
        </w:tc>
      </w:tr>
      <w:tr>
        <w:trPr>
          <w:trHeight w:val="13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баламасыз ауызсумен жабдықтау көздері болып табылатын сумен жабдықтаудың аса маңызды жергілікті жүйелерінен ауызсу беру жөнінде көрсетілетін қызметтердің құнын субсидиялауға берілетін ағымдағы нысаналы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2 375 975</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жер кадастры мәліметтерін қалыптастыру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2 842 076</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Топография-геодезиялық және картографиялық өнімдерді және олардың сақталуын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2 730 839</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610 050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 мен жануарлар дүниесін күзету, қорғау, молайту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610 050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16 417 455</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1 463 810</w:t>
            </w:r>
          </w:p>
        </w:tc>
      </w:tr>
      <w:tr>
        <w:trPr>
          <w:trHeight w:val="9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индустриялық мұнай-химия технопаркі» арнайы экономикалық аймаққа инвестициялар тарту, оның жұмыс істеуі және оны дамыту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152 087</w:t>
            </w:r>
          </w:p>
        </w:tc>
      </w:tr>
      <w:tr>
        <w:trPr>
          <w:trHeight w:val="9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573 863</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Технологиялық сипаттағы қолданбалы ғылыми зерттеулер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737 860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9 240 429</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саласындағы технологиялық сипаттағы қолданбалы ғылыми зерттеулер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2 260 843</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058</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 сақтауды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375 615</w:t>
            </w:r>
          </w:p>
        </w:tc>
      </w:tr>
      <w:tr>
        <w:trPr>
          <w:trHeight w:val="8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«Өнімділік-2020»</w:t>
            </w:r>
            <w:r>
              <w:rPr>
                <w:rFonts w:ascii="Times New Roman"/>
                <w:b w:val="false"/>
                <w:i/>
                <w:color w:val="000000"/>
                <w:sz w:val="20"/>
              </w:rPr>
              <w:t xml:space="preserve"> бағыты шеңберінде жаңа өндірістерді құруды, жұмыс істеп тұрғандарын жаңғырту мен сауықтыруды қолдау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198 811</w:t>
            </w:r>
          </w:p>
        </w:tc>
      </w:tr>
      <w:tr>
        <w:trPr>
          <w:trHeight w:val="7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индустриялық-инновациялық инфрақұрылымды дамыту үшін берілетін нысаналы даму трансферттері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6 405 160</w:t>
            </w:r>
          </w:p>
        </w:tc>
      </w:tr>
      <w:tr>
        <w:trPr>
          <w:trHeight w:val="3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5 713 216</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 саласындағы нормативтік-техникалық құжаттарды жетілдіру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5 713 216</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426 533 749</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426 533 749</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автомобиль жолдарын дамыту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190 438 025</w:t>
            </w:r>
          </w:p>
        </w:tc>
      </w:tr>
      <w:tr>
        <w:trPr>
          <w:trHeight w:val="7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автомобиль жолдарын күрделі, орташа және ағымдағы жөндеу, ұстау, көгалдандыру, диагностикалау және аспаптық құралдармен тексеру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41 000 000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Жол-құрылыс және жөндеу жұмыстарын орындаудың сапасын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641 861</w:t>
            </w:r>
          </w:p>
        </w:tc>
      </w:tr>
      <w:tr>
        <w:trPr>
          <w:trHeight w:val="9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67 262 754</w:t>
            </w:r>
          </w:p>
        </w:tc>
      </w:tr>
      <w:tr>
        <w:trPr>
          <w:trHeight w:val="9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жолдарын салу, реконструкциялау, жөндеу және күтіп-ұстау бойынша жұмыстарды ұйымдастыру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1 997 047</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жолдарының кеме жүретін жағдайда болуын қамтамасыз ету және шлюздерді күтіп ұстау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5 615 723</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Ішкi суларда жүзетiн «өзен-теңiз» кемелерiн жіктеуді және олардың техникалық қауiпсiздiгiн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128 038</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көлігі инфрақұрылымын салу және реконструкциялау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149 332</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Әуе көлігі инфрақұрылымын салу және реконструкциялау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2 573 306</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Жүйелі ішкі авиатасымалдарды субсидиялау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1 592 136</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Ұшқыштарды бастапқы даярлауды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144 868</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облысаралық қатынастар бойынша теміржол жолаушылар тасымалдарын субсидиялау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22 950 000</w:t>
            </w:r>
          </w:p>
        </w:tc>
      </w:tr>
      <w:tr>
        <w:trPr>
          <w:trHeight w:val="9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35 676 390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«Transport tower» әкімшілік-технологиялық кешені ғимаратын ұстау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494 003</w:t>
            </w:r>
          </w:p>
        </w:tc>
      </w:tr>
      <w:tr>
        <w:trPr>
          <w:trHeight w:val="9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көлiк инфрақұрылымының басым жобаларын қаржыландыруға берiлетiн ағымдағы нысаналы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2 000 000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үкiмет» шеңберiнде халықты оқыту бойынша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99 910</w:t>
            </w:r>
          </w:p>
        </w:tc>
      </w:tr>
      <w:tr>
        <w:trPr>
          <w:trHeight w:val="8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 және заңды тұлғаларға «жалғыз терезе» қағидаты бойынша мемлекеттiк қызмет көрсету жөнiндегi халыққа қызмет көрсету орталықтарының қызметiн ұйымдастыру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17 248 688</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Ведомствоаралық ақпараттық жүйелердiң жұмыс iстеуiн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10 062 013</w:t>
            </w:r>
          </w:p>
        </w:tc>
      </w:tr>
      <w:tr>
        <w:trPr>
          <w:trHeight w:val="9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Орталық мемлекеттiк және жергiлiктi атқарушы органдар қызметiнiң ақпараттық технологияларды қолдану тиiмдiлiгiн бағалауды жүргiзу жөнiндегi қызметтерi</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56 250</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үкiметті» дамыту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1 500 201</w:t>
            </w:r>
          </w:p>
        </w:tc>
      </w:tr>
      <w:tr>
        <w:trPr>
          <w:trHeight w:val="8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мамандандырылған халыққа қызмет көрсету орталықтарын салуға берілетін нысаналы даму трансферттері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2 602 497</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мобильдiк Үкiметi ақпараттық жүйесiн құру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964 037</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Ауылдағы байланыс операторларының әмбебап байланыс қызметтерiн ұсыну жөнiндегi залалдарын субсидиялау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7 594 606</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Радиожиiлiк спектрiнiң және радиоэлектрондық құралдардың мониторингi жүйесiн техникалық сүйемелдеу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408 262</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операторларының басқару жүйесiн және желiлердiң мониторингiн сүйемелдеу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3 858 575</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радиожиiлiк спектрi мониторингi жүйесiн жаңғырту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2 181 118</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орбиталдық-жиiлiк ресурсын халықаралық-құқықтық қорғау және үйлестiру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149 429</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Ақпараттық-коммуникациялық желiлердiң мониторингi жүйесiн сүйемелдеу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229 683</w:t>
            </w:r>
          </w:p>
        </w:tc>
      </w:tr>
      <w:tr>
        <w:trPr>
          <w:trHeight w:val="9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кешеніндегі Ресей Федерациясының жалдау құрамына кірмейтін объектілерді кәдеге жаратуды, қайта құнарландыруды және жөндеуді ұйымдастыру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153 000</w:t>
            </w:r>
          </w:p>
        </w:tc>
      </w:tr>
      <w:tr>
        <w:trPr>
          <w:trHeight w:val="9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Үкіметаралық келісім шеңберінде бюджеттік кредитке қызмет көрсету бойынша агент банктердің көрсететін қызметтеріне ақы төлеу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12 450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аппараттарын басқаруды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3 591 252</w:t>
            </w:r>
          </w:p>
        </w:tc>
      </w:tr>
      <w:tr>
        <w:trPr>
          <w:trHeight w:val="76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Ресей Федерациясының жалдау құрамына кірмеген және құрамынан шығарылған «Байқоңыр» кешені объектілерінің сақталуын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85 908</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Ғылыми-технологиялық мақсаттағы ғарыш жүйесін құру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1 682 387</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076</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қызметі, көлiк және коммуникация саласындағы қолданбалы ғылыми зерттеулер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1 390 000</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581 342 230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Парламентiнiң Шаруашылық басқармасы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567 967</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Парламентінің Шаруашылық басқармасы ғимараттарын, құрылыстарын салу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567 967</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1 421 784</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Өкілдік шығындар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1 421 784</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287 234 425</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 Үкіметінің резерві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69 138 153</w:t>
            </w:r>
          </w:p>
        </w:tc>
      </w:tr>
      <w:tr>
        <w:trPr>
          <w:trHeight w:val="9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«Дағдарыстан кейінгі қалпына келтіру бағдарламасы (бәсекеге қабілетті кәсіпорындарды сауықтыру)» шеңберінде сыйақының пайыздық мөлшерлемесін субсидиялау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17 171 522</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Жай вексельдерді өтеу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6 607 112</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«ЕурАзЭҚ-тың Дағдарысқа қарсы қорына» бастапқы жарнасын төлеу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18 500 000</w:t>
            </w:r>
          </w:p>
        </w:tc>
      </w:tr>
      <w:tr>
        <w:trPr>
          <w:trHeight w:val="106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«Дағдарыстан кейін қалпына келтіру бағдарламасын (бәсекеге қабілетті кәсіпорындарды сауықтыру)» қатысушыларының сауықтыру жоспарларын іске асыру мониторингі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211 856</w:t>
            </w:r>
          </w:p>
        </w:tc>
      </w:tr>
      <w:tr>
        <w:trPr>
          <w:trHeight w:val="226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076</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мемлекеттік мекемелердің мемлекеттік қызметшілері болып табылмайтын жұмыскерлерінің,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берілетін ағымдағы нысаналы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170 889 241</w:t>
            </w:r>
          </w:p>
        </w:tc>
      </w:tr>
      <w:tr>
        <w:trPr>
          <w:trHeight w:val="10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мемлекеттік әкімшілік қызметшілер еңбекақысының деңгейін арттыруға берілетін нысаналы ағымдағы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4 716 541</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4 162 781</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Энергетика саласындағы зерттеулер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87 419</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Гидрометеорологиялық мониторинг жүргізу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4 075 362</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20 800 896</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саласындағы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2 618 210</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индустриялық-инновациялық дамуы саласындағы зерттеулер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1 096 731</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инновациялық жүйе институттарының қызметтеріне ақы төлеу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1 204 794</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 белсенділікті ынталандыруды қамтамасыз ету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138 086</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Индустриялық-инновациялық даму жөніндегі мемлекеттік бағдарламаны сүйемелдеу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286 212</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Республикасына инвестициялар тартуға жәрдемдесу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3 632 512</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068</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 гранттар беру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7 034 009</w:t>
            </w:r>
          </w:p>
        </w:tc>
      </w:tr>
      <w:tr>
        <w:trPr>
          <w:trHeight w:val="7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 технологиялар паркі» арнайы экономикалық аймағының инвестициялар тартуы, оның жұмыс істеуі және дамуы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45 504</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қаласының бюджетіне «Инновациялық технологиялар паркі» арнайы экономикалық аймағының инфрақұрылымын дамытуға берілетін нысаналы даму трансферттері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3 948 974</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Қазақстанның салалық бәсекеге қабілеттілігін арттыру стратегиясы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222 260</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Жергілікті қамтуды дамытуға жәрдемдесу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573 604</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265 244 177</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резервті қалыптастыру және сақтау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11 618 838</w:t>
            </w:r>
          </w:p>
        </w:tc>
      </w:tr>
      <w:tr>
        <w:trPr>
          <w:trHeight w:val="6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«Бизнестің жол картасы - 2020» </w:t>
            </w:r>
            <w:r>
              <w:rPr>
                <w:rFonts w:ascii="Times New Roman"/>
                <w:b w:val="false"/>
                <w:i w:val="false"/>
                <w:color w:val="000000"/>
                <w:sz w:val="20"/>
              </w:rPr>
              <w:t>бағдарламасы</w:t>
            </w:r>
            <w:r>
              <w:rPr>
                <w:rFonts w:ascii="Times New Roman"/>
                <w:b w:val="false"/>
                <w:i/>
                <w:color w:val="000000"/>
                <w:sz w:val="20"/>
              </w:rPr>
              <w:t xml:space="preserve"> шеңберінде кәсіпкерлік әлеуетін сауықтыру және күшейту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1 335 598</w:t>
            </w:r>
          </w:p>
        </w:tc>
      </w:tr>
      <w:tr>
        <w:trPr>
          <w:trHeight w:val="6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«Бизнестің жол картасы - 2020» бағдарламасы шеңберінде оператор мен қаржылық агент көрсететін қызметтерді төлеу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720 000</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Кәсіпкерлерді ақпараттық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580 000</w:t>
            </w:r>
          </w:p>
        </w:tc>
      </w:tr>
      <w:tr>
        <w:trPr>
          <w:trHeight w:val="7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облысының облыстық бюджетіне Жаңаөзен қаласында кәсіпкерлікті қолдауға берілетін ағымдағы нысаналы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44 435</w:t>
            </w:r>
          </w:p>
        </w:tc>
      </w:tr>
      <w:tr>
        <w:trPr>
          <w:trHeight w:val="10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бюджеттерiне «Бизнестiң жол картасы – 2020» бағдарламасы шеңберiнде өңiрлерде жеке кәсiпкерлiктi қолдау үшін берілетін ағымдағы нысаналы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31 921 679</w:t>
            </w:r>
          </w:p>
        </w:tc>
      </w:tr>
      <w:tr>
        <w:trPr>
          <w:trHeight w:val="106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«Бизнестің жол картасы - 2020» </w:t>
            </w:r>
            <w:r>
              <w:rPr>
                <w:rFonts w:ascii="Times New Roman"/>
                <w:b w:val="false"/>
                <w:i w:val="false"/>
                <w:color w:val="000000"/>
                <w:sz w:val="20"/>
              </w:rPr>
              <w:t>бағдарламасы</w:t>
            </w:r>
            <w:r>
              <w:rPr>
                <w:rFonts w:ascii="Times New Roman"/>
                <w:b w:val="false"/>
                <w:i/>
                <w:color w:val="000000"/>
                <w:sz w:val="20"/>
              </w:rPr>
              <w:t xml:space="preserve"> шеңберінде индустриялық инфрақұрылымды дамытуға берілетін нысаналы даму трансферттері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18 164 948</w:t>
            </w:r>
          </w:p>
        </w:tc>
      </w:tr>
      <w:tr>
        <w:trPr>
          <w:trHeight w:val="8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15 000 000</w:t>
            </w:r>
          </w:p>
        </w:tc>
      </w:tr>
      <w:tr>
        <w:trPr>
          <w:trHeight w:val="9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моноқалалардағы ағымдағы іс-шараларды іске асыруға берілетін ағымдағы нысаналы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8 700 000</w:t>
            </w:r>
          </w:p>
        </w:tc>
      </w:tr>
      <w:tr>
        <w:trPr>
          <w:trHeight w:val="8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моноқалалардағы бюджеттік инвестициялық жобаларды іске асыруға берілетін нысаналы даму трансферттері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12 583 091</w:t>
            </w:r>
          </w:p>
        </w:tc>
      </w:tr>
      <w:tr>
        <w:trPr>
          <w:trHeight w:val="13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527 000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ЭКСПО-2017» ұлттық компаниясы» АҚ-на нысаналы салым</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164 048 588</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1 910 200</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объектілерін салу және реконструкциялау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1 910 200</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302 745 668</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302 745 668</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Үкіметтік борышқа қызмет көрсету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302 745 668</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904 371 171</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904 371 171</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субвенциялар беру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904 371 171</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9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кредиттеу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35 039 259</w:t>
            </w:r>
          </w:p>
        </w:tc>
      </w:tr>
      <w:tr>
        <w:trPr>
          <w:trHeight w:val="2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127 154 951</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26 709 898</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26 709 898</w:t>
            </w:r>
          </w:p>
        </w:tc>
      </w:tr>
      <w:tr>
        <w:trPr>
          <w:trHeight w:val="82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Жұмыспен қамту 2020 жол картасы шеңберінде ауылда кәсіпкерліктің дамуына ықпал етуге кредит беру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26 709 898</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37 000 000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37 000 000</w:t>
            </w:r>
          </w:p>
        </w:tc>
      </w:tr>
      <w:tr>
        <w:trPr>
          <w:trHeight w:val="82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бюджеттерiне тұрғын үй жобалауға және (немесе) салуға кредит беру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37 000 000</w:t>
            </w:r>
          </w:p>
        </w:tc>
      </w:tr>
      <w:tr>
        <w:trPr>
          <w:trHeight w:val="8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48 558 064</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40 000 000</w:t>
            </w:r>
          </w:p>
        </w:tc>
      </w:tr>
      <w:tr>
        <w:trPr>
          <w:trHeight w:val="8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субъектілерін қолдау жөніндегі іс-шараларды жүргізу үшін «ҚазАгро» ұлттық басқарушы холдингі» АҚ-на кредит беру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40 000 000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8 558 064</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8 558 064</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14 886 989</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350 989</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кепілдіктер бойынша міндеттемелерді орындау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350 989</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14 536 000</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моноқалаларда кәсіпкерліктің дамуына ықпал етуге кредиттер беру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1 674 000</w:t>
            </w:r>
          </w:p>
        </w:tc>
      </w:tr>
      <w:tr>
        <w:trPr>
          <w:trHeight w:val="9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орнықтылығын қамтамасыз ету үшін «Самұрық-Қазына» ұлттық әл-ауқат қоры» АҚ кредит беру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12 862 000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92 115 692</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92 115 692</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90 650 005</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берілген бюджеттік кредиттерді өтеу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90 650 005</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Төленген мемлекеттік кепілдіктер бойынша талаптарды қайтару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1 465 687</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Төленген мемлекеттік кепілдіктер бойынша талаптарды заңды тұлғалардың қайтаруы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1 465 687</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9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Қаржы активтермен операциялар сальдосы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98 112 504</w:t>
            </w:r>
          </w:p>
        </w:tc>
      </w:tr>
      <w:tr>
        <w:trPr>
          <w:trHeight w:val="2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99 062 504</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1 019 016</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1 019 016</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ұйымдарының акцияларын сатып алу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1 019 016</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6 700 000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6 700 000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«Қазақжарылысөнеркәсіп» АҚ жарғылық капиталын ұлғайту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6 700 000</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1 124 620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595 220</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«Апаттар медицинасының теміржол госпитальдары» АҚ жарғылық капиталын ұлғайту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595 220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529 400</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акционерлік қоғамдардың жарғылық капиталдарын ұлғайту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529 400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125 635</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125 635</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Курчатов қаласында «Ядролық технологиялар паркі» технопаркін құру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125 635</w:t>
            </w:r>
          </w:p>
        </w:tc>
      </w:tr>
      <w:tr>
        <w:trPr>
          <w:trHeight w:val="9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467 975</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467 975</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«Қазсушар» республикалық мемлекеттік кәсіпорнының жарғылық капиталын ұлғайту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467 975</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19 097 665</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19 097 665</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«Зерде» ұлттық инфокоммуникациялық холдингi» АҚ жарғылық капиталын ұлғайту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r>
      <w:tr>
        <w:trPr>
          <w:trHeight w:val="5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және ақпарат саласында қызметтерді жүзеге асыратын заңды тұлғалардың жарғылық капиталдарын ұлғайту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11 346 539</w:t>
            </w:r>
          </w:p>
        </w:tc>
      </w:tr>
      <w:tr>
        <w:trPr>
          <w:trHeight w:val="112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6 751 126</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70 527 593</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2 323 802</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«Қазгидромет» республикалық мемлекеттік кәсіпорнының жарғылық капиталын ұлғайту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2 323 802</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64 466 200</w:t>
            </w:r>
          </w:p>
        </w:tc>
      </w:tr>
      <w:tr>
        <w:trPr>
          <w:trHeight w:val="76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54 466 200</w:t>
            </w:r>
          </w:p>
        </w:tc>
      </w:tr>
      <w:tr>
        <w:trPr>
          <w:trHeight w:val="9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Кейіннен «Қазақстандық ипотекалық компания» ипотекалық ұйымы» АҚ жарғылық капиталын ұлғайта отырып, «Бәйтерек» ұлттық басқарушы холдингі» АҚ жарғылық капиталын ұлғайту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10 000 000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3 737 591</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қонақ үйі» АҚ жарғылық капиталын ұлғайту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3 737 591</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950 000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қаржы активтерін сатудан түсетін түсімдер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950 000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950 000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ел ішінде сатудан түсетін түсімдер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950 000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9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Тапшылық</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-997 097 017</w:t>
            </w:r>
          </w:p>
        </w:tc>
      </w:tr>
      <w:tr>
        <w:trPr>
          <w:trHeight w:val="5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997 097 017</w:t>
            </w:r>
          </w:p>
        </w:tc>
      </w:tr>
    </w:tbl>
    <w:p>
      <w:pPr>
        <w:spacing w:after="0"/>
        <w:ind w:left="0"/>
        <w:jc w:val="both"/>
      </w:pPr>
      <w:r>
        <w:rPr>
          <w:rFonts w:ascii="Times New Roman"/>
          <w:b w:val="false"/>
          <w:i w:val="false"/>
          <w:color w:val="000000"/>
          <w:sz w:val="28"/>
        </w:rPr>
        <w:t xml:space="preserve">«2015 - 2017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2014 жылғы " " №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Заңына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2016 жылға Республикалық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731"/>
        <w:gridCol w:w="890"/>
        <w:gridCol w:w="9171"/>
        <w:gridCol w:w="2518"/>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6 676 802 344</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4 653 133 840</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1 511 305 900</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Корпоративтік табыс салығы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1 511 305 900</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1 949 994 026</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Қосылған құн салығы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1 676 088 587</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Акциздер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62 962 138</w:t>
            </w:r>
          </w:p>
        </w:tc>
      </w:tr>
      <w:tr>
        <w:trPr>
          <w:trHeight w:val="43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басқа да ресурстарды пайдаланғаны үшiн түсетiн түсiмдер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198 028 362</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және кәсiби қызметтi жүргiзгенi үшiн алынатын алымдар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4 744 067</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Ойын бизнесіне салық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8 170 872</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сауда мен сыртқы операцияларға салынатын салықтар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1 172 370 348</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 төлемдерi</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1 152 273 427</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сауда мен операцияларға салынатын басқа да салықтар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20 096 921</w:t>
            </w:r>
          </w:p>
        </w:tc>
      </w:tr>
      <w:tr>
        <w:trPr>
          <w:trHeight w:val="12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19 463 566</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баж</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19 463 566</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түсiмдер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88 848 492</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56 616 016</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кәсіпорындардың таза кірісі бөлігінің түсімдері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2 822 519</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акциялардың мемлекеттік пакеттеріне дивидендтер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12 510 989</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заңды тұлғалардағы қатысу үлесіне кірістер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1 397 985</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мүлікті жалға беруден түсетін кірістер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27 279 553</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қаражатын банк шоттарына орналастырғаны үшін сыйақылар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берілген кредиттер бойынша сыйақылар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1 751 039</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меншігінен түсетін басқа да кірістер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10 353 931</w:t>
            </w:r>
          </w:p>
        </w:tc>
      </w:tr>
      <w:tr>
        <w:trPr>
          <w:trHeight w:val="9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2 522 345</w:t>
            </w:r>
          </w:p>
        </w:tc>
      </w:tr>
      <w:tr>
        <w:trPr>
          <w:trHeight w:val="8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2 522 345</w:t>
            </w:r>
          </w:p>
        </w:tc>
      </w:tr>
      <w:tr>
        <w:trPr>
          <w:trHeight w:val="11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41 350</w:t>
            </w:r>
          </w:p>
        </w:tc>
      </w:tr>
      <w:tr>
        <w:trPr>
          <w:trHeight w:val="9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41 350</w:t>
            </w:r>
          </w:p>
        </w:tc>
      </w:tr>
      <w:tr>
        <w:trPr>
          <w:trHeight w:val="15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5 325 675</w:t>
            </w:r>
          </w:p>
        </w:tc>
      </w:tr>
      <w:tr>
        <w:trPr>
          <w:trHeight w:val="177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5 325 675</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Гранттар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350 958</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көмек</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350 958</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салықтық емес түсiмдер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23 992 148</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 де салықтық емес түсiмдер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23 992 148</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11 479 708</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мекемелерге бекітілген мемлекеттік мүлікті сату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150 000</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мекемелерге бекітілген мемлекеттік мүлікті сату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150 000</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материалдық резервтен тауарлар сату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11 329 708</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резервтен тауарлар сату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11 329 708</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1 923 340 304</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Төмен тұрған мемлекеттiк басқару органдарынан алынатын трансферттер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221 340 304</w:t>
            </w:r>
          </w:p>
        </w:tc>
      </w:tr>
      <w:tr>
        <w:trPr>
          <w:trHeight w:val="73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бюджеттерден, Астана және Алматы қалаларының бюджеттерінен алынатын трансферттер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221 340 304</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қордан трансферттер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1 702 000 000</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бюджетке Ұлттық қордан трансферттер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1 702 000 000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9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Шығыc</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7 591 163 424</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390 649 402</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7 232 081</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қызметін қамтамасыз ету жөніндегі қызметтер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4 708 921</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ішкі және сыртқы саясатының стратегиялық аспектілерін болжамды-талдамалық қамтамасыз 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200 232</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Мұрағат қорының, баспа басылымдарының сақталуын қамтамасыз ету және оларды арнайы пайдалану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293 290</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мекемелердің күрделі шығыстары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188 954</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Орталық коммуникациялар қызметінің жұмысын қамтамасыз 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636 345</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Тұңғыш Президенті – Елбасының кітапханасының қызметін қамтамасыз 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607 163</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халқы Ассамблеясының қызметін қамтамасыз 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597 176</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Парламентiнiң Шаруашылық басқармасы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11 149 773</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Парламентінің қызметін қамтамасыз ету жөніндегі қызметтер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10 773 914</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Парламенті ШБ-ң күрделі шығыстары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71 306</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Электронды Парламентін қалыптастыру» Бірыңғай ақпараттық жүйесін құру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304 553</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2 235 962</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Премьер-Министрінің қызметін қамтамасыз ету жөніндегі қызметтер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2 088 569</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органдарда және мекемелерде ақпаратты техникалық қорғауды қамтамасыз ету жөніндегі қызметтер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61 557</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мекемелердің күрделі шығыстары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42 286</w:t>
            </w:r>
          </w:p>
        </w:tc>
      </w:tr>
      <w:tr>
        <w:trPr>
          <w:trHeight w:val="9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қауіпсіздік саласындағы мемлекеттік органдар мен мекемелердің мамандарын даярлау және олардың біліктілігін арттыру жөніндегі қызметтер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43 550</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 құқықтары жөніндегі ұлттық орталық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83 805</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Адамның және азаматтың құқықтары мен бостандықтарының сақталуы жөніндегі қызметтер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83 501</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 құқықтары жөніндегі ұлттық орталықтың күрделі шығыстары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304</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72 037 630</w:t>
            </w:r>
          </w:p>
        </w:tc>
      </w:tr>
      <w:tr>
        <w:trPr>
          <w:trHeight w:val="16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қорғау және қоғамдық қауіпсіздікті, қамтамасыз ету, қылмыстық-атқару жүйесі төтенше табиғи және техногендік сипаттағы жағдайлардың алдын алу және оларды жою саласындағы мемлекеттік саясатты айқындау және оның іске асырылуын ұйымдастыру жөніндегі қызметтер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72 014 706</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Елдің қоғамдық тәртіп саласындағы саяси мүдделерін қамтамасыз 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22 924</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44 808 063</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қызметті үйлестіру жөніндегі қызметтер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2 895 286</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Мемлекеттік шекарасын делимитациялау және демаркациялау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202 182</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Сыртқы істер министрлігінің күрделі шығыстары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739 251</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іссапарлар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2 763 175</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95 377</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 Қазақстан Республикасының мүддесін білдіру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26 792 835</w:t>
            </w:r>
          </w:p>
        </w:tc>
      </w:tr>
      <w:tr>
        <w:trPr>
          <w:trHeight w:val="9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ұйымдарда, Тәуелсіз Мемлекеттер Достастығының жарғылық және басқа органдарында Қазақстан Республикасының мүддесін білдіру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285 632</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7 887 578</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Ақпараттық-имидждік саясаттың іске асырылуын қамтамасыз 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3 146 747</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75 058 197</w:t>
            </w:r>
          </w:p>
        </w:tc>
      </w:tr>
      <w:tr>
        <w:trPr>
          <w:trHeight w:val="10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жоспарлау, мемлекеттік бюджеттің атқарылуын және орындауды қамтамасыз ету және экономикалық және қаржылық қылмыстар мен құқық бұзушылықтарға іс-қимыл жөніндегі қызметтер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62 305 010</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 қаржыландыратын инвестициялық жобалардың аудитiн жүзеге асыру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21 000</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Тарату және банкроттық рәсiмдердi жүргiзу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25 803</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Кинология орталығының қызметтері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141 761</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Жекешелендiру, мемлекеттік мүлiктi басқару, жекешелендiруден кейiнгі қызмет және осыған байланысты дауларды реттеу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492 266</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Жеңілдікті тұрғын үй кредиттері бойынша бағамдық айырманы төлеу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8 243</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Қаржы министрлiгінің күрделі шығыстары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1 315 737</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Кедендiк сараптама жүргізу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24 756</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Оқу-әдiстемелiк орталығының қызметтері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70 391</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Меншікке мониторинг жүргізу және оның нәтижелерін пайдалану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248 782</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Саяси партияларды қаржыландыру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4 552 573</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кешенінің жалға алынған мүлкін есепке алу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36 042</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әкімшілігін жүргізу жүйесін реформалау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4 707 021</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Қаржы министрлігінің объектілерін және инфрақұрылымын салу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1 108 812</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41 037 506</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сыйақылар және стипендиялар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241 220</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және (немесе) ғылыми-техникалық қызмет</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35 514 023</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130</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және (немесе) ғылыми-техникалық қызмет субъектілерін базалық қаржыландыру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5 282 263</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10 191 211</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және әлеуметтік даму саласындағы мемлекеттік саясатты қалыптастыру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10 058 331</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және әлеуметтік даму министрлігінің күрделі шығыстары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132 880</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спорт министрлігі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2 146 286</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және дін саласындағы мемлекеттік саясатты қалыптастыру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1 799 830</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Мәдениет және спорт министрлігінің күрделі шығыстары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19 967</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дін және мұрағат саласындағы мемлекеттік ұйымдардың күрделі шығыстары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48 585</w:t>
            </w:r>
          </w:p>
        </w:tc>
      </w:tr>
      <w:tr>
        <w:trPr>
          <w:trHeight w:val="9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Діни қызмет саласындағы халықаралық ынтымақтастықты дамыту, діни қызмет саласындағы әлеуметтанушылық, ғылыми-зерттеу және талдау қызметтерін жүргізу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275 610</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2 294</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4 683 166</w:t>
            </w:r>
          </w:p>
        </w:tc>
      </w:tr>
      <w:tr>
        <w:trPr>
          <w:trHeight w:val="9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Энергетика, атом энергиясы, мұнай, газ және мұнай-химия өнеркәсібі және қоршаған ортаны қорғау саласындағы қызметті үйлестіру жөніндегі қызметтер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4 622 928</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Энергетика министрлігінің күрделі шығыстары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60 238</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13 132 026</w:t>
            </w:r>
          </w:p>
        </w:tc>
      </w:tr>
      <w:tr>
        <w:trPr>
          <w:trHeight w:val="163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Стандарттау, метрология, өнеркәсіп, инвестициялар тарту, геология, туристік индустрия, индустриалдық саясатты қалыптастыру, инфрақұрылымды және бәсекелестік нарықты, көлік және коммуникацияны, байланысты, ақпараттандыру және ақпаратты дамыту, ғарыш қызметін үйлестіру және бақылау саласында мемлекеттік саясатты қалыптастыру және іске асыру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9 595 998</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Авариялар мен апаттар кезінде шұғыл шақыру ақпараттық жүйесін құру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1 862 402</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Қазақстандық тауарлардың сыртқы нарыққа экспортын ілгерілетуге жәрдемдесу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1 411 072</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075</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Инвестициялар және даму министрлігінің күрделі шығыстары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44 707</w:t>
            </w:r>
          </w:p>
        </w:tc>
      </w:tr>
      <w:tr>
        <w:trPr>
          <w:trHeight w:val="12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077</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Жоғарғы деңгейдің домендік аттары серверлерінің істен шығуға қарсы тұруын қамтамасыз ету бөлігінде ақпараттық коммуникациялық желілер мониторингінің ақпараттық жүйесін құру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202 872</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14 975</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51 605 075</w:t>
            </w:r>
          </w:p>
        </w:tc>
      </w:tr>
      <w:tr>
        <w:trPr>
          <w:trHeight w:val="25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27 292 395</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Ұлттық экономика министрлігінің күрделі шығыстары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807 525</w:t>
            </w:r>
          </w:p>
        </w:tc>
      </w:tr>
      <w:tr>
        <w:trPr>
          <w:trHeight w:val="9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Ұлттық экономика министрлігінің ведомстволық бағынысты мемлекеттік мекемелерінің және ұйымдарының күрделі шығыстары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588 042</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құрылыс жинақ салымдары бойынша сыйлықақылар төлеу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18 323 866</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инвестициялардың іске асырылуына бағалау жүргізу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89 169</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ұйымдармен бірлесіп жүзеге асырылатын жобаларды зерттеулерді іске асыруды қамтамасыз 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1 548 888</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Өңірлердің бәсекеге қабілеттілігін арттыру және мемлекеттік басқаруды жетілдіру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61 050</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Жұмылдыру дайындығы мен жұмылдыруды жетілдіру жөніндегі қызметтер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58 014</w:t>
            </w:r>
          </w:p>
        </w:tc>
      </w:tr>
      <w:tr>
        <w:trPr>
          <w:trHeight w:val="8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инвестициялар және концессия мәселелері бойынша құжаттаманы, мемлекеттік кепілдіктер беру үшін инвестициялық жобаларды сараптау және бағалау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429 188</w:t>
            </w:r>
          </w:p>
        </w:tc>
      </w:tr>
      <w:tr>
        <w:trPr>
          <w:trHeight w:val="9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егемен кредиттік рейтингін қайта қарау мәселелері бойынша халықаралық рейтингтік агенттіктерімен өзара іс-қимыл</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43 015</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экономикалық форумын өткізуді қамтамасыз ету жөніндегі қызметтер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392 600</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деректерді жинау, өңдеу және тарату жөніндегі қызметтер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1 507 305</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ұлттық статистика жүйесін нығайту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464 018</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бюджеттiң атқарылуын бақылау жөнiндегi есеп комитетi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1 428 604</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атқарылуын бақылауды қамтамасыз ету жөніндегі қызметтер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1 239 143</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бақылау органдары кадрларының біліктілігін арттыру және оларды қайта даярлау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65 325</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Қаржылық бұзушылықтарды зерттеу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120 160</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атқарылуын бақылау жөніндегі есеп комитетінің күрделі шығыстары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3 976</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13 046 016</w:t>
            </w:r>
          </w:p>
        </w:tc>
      </w:tr>
      <w:tr>
        <w:trPr>
          <w:trHeight w:val="12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 саласындағы бірыңғай мемлекеттiк саясатты қалыптастыру мен іске асыру және сыбайлас жемқорлық қылмыстарға және құқық бұзушылықтарға қарсы іс-қимыл</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11 212 678</w:t>
            </w:r>
          </w:p>
        </w:tc>
      </w:tr>
      <w:tr>
        <w:trPr>
          <w:trHeight w:val="9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мемлекеттік қызмет істері және сыбайлас жемқорлыққа қарсы іс-қимыл агенттігінің күрделі шығыстары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815 975</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зерттеулер жүргізу және ғылыми-қолданбалы әдістемелер әзірлеу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30 000</w:t>
            </w:r>
          </w:p>
        </w:tc>
      </w:tr>
      <w:tr>
        <w:trPr>
          <w:trHeight w:val="12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 саласындағы өңірлік хабты институционалдық қолдау және қызметтік этика, меритократияны қорғау және сыбайлас жемқорлықтың алдын алу саласында мемлекеттік қызмет реформасын қолдау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755 725</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Республиканың мемлекеттiк қызмет кадрларын тестілеу жөніндегі қызметтер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231 638</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Конституциялық Кеңесi</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402 167</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Конституциясының республика аумағында жоғары тұруын қамтамасыз 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362 527</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Конституциялық Кеңесінің күрделі шығыстары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39 640</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Орталық сайлау комиссиясы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14 305 587</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өткізуді ұйымдастыру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550 509</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өткізу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13 755 078</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26 066 247</w:t>
            </w:r>
          </w:p>
        </w:tc>
      </w:tr>
      <w:tr>
        <w:trPr>
          <w:trHeight w:val="9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Премьер-Министрдің және мемлекеттік органдардың басқа да лауазымды тұлғаларының қызметін қамтамасыз ету жөніндегі қызметтер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24 639 550</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күрделі шығыстары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992 791</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ведомстволық бағыныстағы ұйымдарының күрделі шығыстары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433 906</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497 557 255</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70 726 989</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065</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техногендік сипаттағы төтенше жағдайлардың алдын алу және оларды жою</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39 429 694</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жағдайлардан қорғау объектілерін салу және реконструкциялау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25 781 961</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Өрт қауіпсіздігі саласындағы стандарттарды әзірлеу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12 713</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068</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жөніндегі мекемелердің және органдардың күрделі шығыстары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5 114 400</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069</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саласындағы қолданбалы ғылыми зерттеулер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28 010</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және азаматтық қорғаныс корпоративтік ақпараттық-коммуникациялық жүйесін құру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360 211</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426 488 034</w:t>
            </w:r>
          </w:p>
        </w:tc>
      </w:tr>
      <w:tr>
        <w:trPr>
          <w:trHeight w:val="12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Қорғанысты және Қазақстан Республикасының Қарулы Күштерін ұйымдастыру саласындағы мемлекеттік саясатты айқындау және іске асыру жөніндегі қызметтер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2 321 499</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Күштердің автоматтандырылған басқару жүйесін құру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10 610 587</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Күштердің объектілерін салу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13 474 076</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күрделі шығыстары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180 373 301</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жауынгерлік қабілетін арттыру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219 708 571</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342 232</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жағдайлардан қорғау объектілерін салу және реконструкциялау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342 232</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503 242 187</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929 239</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мекемелерді фельдъегерлік байланыспен қамтамасыз 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929 239</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175 621 243</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процеске қатысатын адамдардың құқықтары мен бостандықтарын қорғауды қамтамасыз 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255 179</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қауіпсіздікті қамтамасыз ету бойынша Қазақстан Республикасы Ұлттық ұланының қызметтері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51 194 305</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қызметін қамтамасыз ету жөніндегі қызметтер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785 779</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және қылмыстық - атқару жүйесі объектілерін салу, реконструкциялау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3 208 231</w:t>
            </w:r>
          </w:p>
        </w:tc>
      </w:tr>
      <w:tr>
        <w:trPr>
          <w:trHeight w:val="9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және Алматы қаласының бюджетіне қоғамдық тәртіп пен қауіпсіздік объектілерін салуға берілетін нысаналы даму трансферттері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4 692 839</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сақтау және қоғамдық қауіпсіздікті қамтамасыз ету жөніндегі қызметтер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24 671 353</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 куәлік құжаттарын дайындау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7 772 777</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Жүргізуші куәліктерін, көлік құралдарын мемлекеттік тіркеу үшін құжаттар, нөмір белгілерін дайындау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4 134 758</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Жедел-іздестіру қызметтерін жүзеге асыру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9 987 606</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Нашақорлықтың және есірткі бизнесінің алдын алу жөніндегі қызметтер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67 303</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күрделі шығыстары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5 602 101</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ведомстволық бағынысты мекемелерінің күрделі шығыстары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2 954 459</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Тіркелген және заңсыз сақталған қаруды, оқ-дәрілерді және жарылғыш заттарды ерікті түрде өтемді тапсыруды ынталандыру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321 258</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Ұлттық ұланының күрделі шығыстары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15 459 031</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Сотталғандарды, күдіктілерді және айыпталушыларды ұстау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38 351 568</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 органдарының және мекемелерінің күрделі шығыстары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2 409 702</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Қызметтік ғимараттар кешенін салу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1 217 784</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ақпараттық жүйелерін дамыту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18 324</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шағын қалаларын жедел басқару орталықтарының бағдарламалық-ақпараттық кешендерін құру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2 280 000</w:t>
            </w:r>
          </w:p>
        </w:tc>
      </w:tr>
      <w:tr>
        <w:trPr>
          <w:trHeight w:val="9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058</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облысының облыстық бюджетіне әкімшілік полиция қызметкерлерінің қосымша штат санын ұстауға берілетін ағымдағы нысаналы трансферттер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98 040</w:t>
            </w:r>
          </w:p>
        </w:tc>
      </w:tr>
      <w:tr>
        <w:trPr>
          <w:trHeight w:val="9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059</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дағдарыстық жағдай қаупі төнген және туындаған кезде іс-қимылдар бойынша оқу-жаттығу жүргізуге ағымдағы нысаналы трансферттер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85 003</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53 843</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96 402</w:t>
            </w:r>
          </w:p>
        </w:tc>
      </w:tr>
      <w:tr>
        <w:trPr>
          <w:trHeight w:val="11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080</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Экономикалық және қаржылық қылмыстар мен құқық бұзушылықтар бойынша қылмыстық процеске қатысатын адамдардың құқықтары мен бостандықтарын қорғауды қамтамасыз ету жөніндегі қызметтер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96 402</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Әдiлет министрлiгi</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32 126 901</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қызметін құқықтық қамтамасыз 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14 655 439</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сараптамаларын жүргізу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3 118 661</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заңгерлік көмек көрсетуі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1 169 857</w:t>
            </w:r>
          </w:p>
        </w:tc>
      </w:tr>
      <w:tr>
        <w:trPr>
          <w:trHeight w:val="9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Нормативтік құқықтық актілердің, халықаралық шарттардың жобаларына,заң жобаларының тұжырымдамаларына ғылыми сараптама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1 796 273</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Зияткерлік меншік құқықтарын қорғау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9 225</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Құқықтық насихат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437 260</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Тәркіленген және тыйым салынған мүлікті бағалау, сақтау және сату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90 569</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Әділет органдарының күрделі шығыстары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133 770</w:t>
            </w:r>
          </w:p>
        </w:tc>
      </w:tr>
      <w:tr>
        <w:trPr>
          <w:trHeight w:val="14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мүдделерін білдіру және қорғау, сот немесе төрелік талқылаулар перспективаларын бағалау және жер қойнауын пайдалануға келісімшарттар және инвестициялық шарттар жобаларының құқықтық сараптамасы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8 712 935</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Заң шығару институтының қызметін қамтамасыз 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338 728</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059</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төрелігінің секторын институционалды түрде нығайту жобасын іске асыру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1 664 184</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қауiпсiздiк комитетi</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194 529 351</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қауіпсіздікті қамтамасыз 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188 822 871</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қауіпсіздік жүйесін дамыту бағдарламасы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5 706 480</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«Сырбар» сыртқы барлау қызметі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8 768 931</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барлауды қамтамасыз 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8 768 931</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Жоғарғы Соты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32 472 383</w:t>
            </w:r>
          </w:p>
        </w:tc>
      </w:tr>
      <w:tr>
        <w:trPr>
          <w:trHeight w:val="9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органдарының азаматтардың және ұйымдардың құқықтарын, бостандықтары мен заңды мүдделерін соттық қорғауды қамтамасыз етуі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28 734 933</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процесіне қатысушы тұлғалардың құқықтары мен бостандықтарын қорғауды қамтамасыз 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34 796</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Судьяларды тұрғын үймен қамтамасыз 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267 927</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жүйесі органдарының күрделі шығыстары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555 543</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жүйесі органдарының объектілерін салу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2 870 004</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сот мониторингі жүйесін жетілдіру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9 180</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28 820 117</w:t>
            </w:r>
          </w:p>
        </w:tc>
      </w:tr>
      <w:tr>
        <w:trPr>
          <w:trHeight w:val="9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20 884 259</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Криминалдық және жедел есеп жүргізу жөніндегі мемлекетаралық ақпараттық өзара іс-қимыл</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1 794</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күрделі шығыстары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1 303 132</w:t>
            </w:r>
          </w:p>
        </w:tc>
      </w:tr>
      <w:tr>
        <w:trPr>
          <w:trHeight w:val="12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 заңды тұлғаларды құқықтық статистика және арнайы есептер саласындағы есепке алу, статистикалық ақпараттармен қамтамасыз ету жөніндегі қызметтер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4 893 293</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Прокуратура органдары үшін объектілер салу, реконструкциялау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1 310 847</w:t>
            </w:r>
          </w:p>
        </w:tc>
      </w:tr>
      <w:tr>
        <w:trPr>
          <w:trHeight w:val="9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процестерге қатысушы тұлғалардың құқықтары мен бостандықтарының қорғалуын қамтамасыз 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40 000</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мүдделерін білдіру және қорғау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150 000</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«Сотқа дейінгі тергеулердің бірыңғай тізілімі» ақпараттық жүйесін құру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236 792</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4 320 214</w:t>
            </w:r>
          </w:p>
        </w:tc>
      </w:tr>
      <w:tr>
        <w:trPr>
          <w:trHeight w:val="12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Сыбайлас жемқорлық қылмыстары және құқық бұзушылықтар бойынша қылмыстық процеске қатысатын адамдардың құқықтары мен бостандықтарын қорғауды қамтамасыз ету жөніндегі қызметтер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224 951</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Сыбайлас жемқорлық қылмыстарға және құқық бұзушылықтарға қарсы іс-қимыл бойынша жедел-іздестіру қызметі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4 095 263</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Мемлекеттік күзет қызметі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25 557 406</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Күзетілетін тұлғалар мен объектілердің қауіпсіздігін қамтамасыз 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19 164 360</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Мемлекеттік күзет қызметін дамыту бағдарламасы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6 393 046</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622 367 013</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12 573 656</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мамандарын оқыту, біліктілігін жоғарлату және қайта даярлау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9 960 569</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объектілерін салу және реконструкциялау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2 613 087</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9 540 737</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Мамандандырылған білім беру ұйымдарында жалпы білім беру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398 528</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кәсіптік білімі бар мамандар даярлау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8 540 497</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601 712</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558 496 306</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Білім беру және ғылым саласындағы мемлекеттік саясатты қалыптастыру және іске асыру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3 717 892</w:t>
            </w:r>
          </w:p>
        </w:tc>
      </w:tr>
      <w:tr>
        <w:trPr>
          <w:trHeight w:val="9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6 936 326</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және ғылым объектілерін салу және реконструкциялау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5 835 821</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 және білім беру салаларында әдіснамалық қамтамасыз 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2 784 559</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Дарынды балаларды оқыту және тәрбиелеу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29 526 083</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мектеп олимпиадаларын, конкурстар, мектептен тыс республикалық маңызы бар іс-шаралар өткізу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704 781</w:t>
            </w:r>
          </w:p>
        </w:tc>
      </w:tr>
      <w:tr>
        <w:trPr>
          <w:trHeight w:val="14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93 185 717</w:t>
            </w:r>
          </w:p>
        </w:tc>
      </w:tr>
      <w:tr>
        <w:trPr>
          <w:trHeight w:val="18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білім беру объектілерінің сейсмотұрақтылығын күшейту үшiн берілетін нысаналы даму трансферттерi</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76 946 463</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пен өнер саласында мамандар даярлау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5 291 873</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жоғары оқу орнынан кейінгі білімі бар мамандар даярлау және білім алушыларға әлеуметтік қолдау көрсету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105 377 039</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білім беру ұйымдары кадрларының біліктілігін арттыру және қайта даярлау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11 069 945</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«Болашақ» бағдарламасы шеңберінде шетелдегі жоғары оқу орындарында мамандар даярлау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18 243 618</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азаматтарының қазақ тілін білу деңгейін бағалау және білім сапасына сырттай бағалау жүргізу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2 457 681</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Білім беру ұйымдарының күрделі шығыстары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2 520 655</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 Білім және ғылым министрлігінің күрделі шығыстары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30 369</w:t>
            </w:r>
          </w:p>
        </w:tc>
      </w:tr>
      <w:tr>
        <w:trPr>
          <w:trHeight w:val="16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техникалық және кәсіптік білім беретін оқу орындарының оқу-өндірістік шеберханаларын, зертханаларын жаңартуға және қайта жабдықтауға берілетін ағымдағы нысаналы трансферттер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2 425 000</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Балалар мен оқушы жастарға адамгершілік-рухани білім беру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53 234</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Сенім білдірілген агенттердің білім беру кредиттерін қайтару жөніндегі қызметтеріне ақы төлеу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142 237</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Орта және техникалық кәсіптік білім беру ұйымдарында электрондық оқыту жүйесін енгізу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5 347 930</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«Кәсіпқор» холдингі» АҚ қызметін қамтамасыз ету жөніндегі қызметтер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625 113</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060</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Зияткерлік мектептері» ДБҰ-на нысаналы салым</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35 589 378</w:t>
            </w:r>
          </w:p>
        </w:tc>
      </w:tr>
      <w:tr>
        <w:trPr>
          <w:trHeight w:val="14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үш деңгейлі жүйе бойынша біліктілікті арттырудан өткен мұғалімдерге төленетін еңбекақыны арттыруға берілетін ағымдағы нысаналы трансферттер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32 345 573</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063</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жинақтарына салымдар бойынша сыйлықақылар төлеу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399 893</w:t>
            </w:r>
          </w:p>
        </w:tc>
      </w:tr>
      <w:tr>
        <w:trPr>
          <w:trHeight w:val="9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20 299 968</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065</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білім беру жинақтау жүйесі операторының қызметтеріне ақы төлеу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144 100</w:t>
            </w:r>
          </w:p>
        </w:tc>
      </w:tr>
      <w:tr>
        <w:trPr>
          <w:trHeight w:val="10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068</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Университеті» ДБҰ базасында Қазақстан Республикасының жоғары оқу орындарының басшыларын (топ-менеджерлерін) даярлау және біліктіліктерін арттыру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271 538</w:t>
            </w:r>
          </w:p>
        </w:tc>
      </w:tr>
      <w:tr>
        <w:trPr>
          <w:trHeight w:val="13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085</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техникалық және кәсіптік білім беру ұйымдарында мамандарды даярлауға арналған мемлекеттік білім беру тапсырысын ұлғайтуға берілетін ағымдағы нысаналы трансферттер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5 816 110</w:t>
            </w:r>
          </w:p>
        </w:tc>
      </w:tr>
      <w:tr>
        <w:trPr>
          <w:trHeight w:val="12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089</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бастауыш, негізгі орта және жалпы орта білім беруді жан басына шаққандағы қаржыландыруды сынамалауға берілетін ағымдағы нысаналы трансферттер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14 645 593</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Оператордың жан басына шаққандағы қаржыландыру жөнінде көрсететін қызметтеріне ақы төлеу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18 917</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092</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Университеті» ДБҰ-на нысаналы салым</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64 082 858</w:t>
            </w:r>
          </w:p>
        </w:tc>
      </w:tr>
      <w:tr>
        <w:trPr>
          <w:trHeight w:val="13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093</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техникалық және кәсіптік білім беру ұйымдарында білім алушылардың стипендияларының мөлшерін ұлғайтуға берілетін ағымдағы нысаналы трансферттер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5 993 691</w:t>
            </w:r>
          </w:p>
        </w:tc>
      </w:tr>
      <w:tr>
        <w:trPr>
          <w:trHeight w:val="12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095</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облысының бюджетіне Байқоңыр қаласындағы қазақ тілінде білім беру ұйымдарының қызметін қамтамасыз етуге берілетін ағымдағы нысаналы трансферттер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1 632 846</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096</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Индустриялық-инновациялық даму үшін жоғары оқу орындарының кадрлар даярлау жөніндегі қызметін қамтамасыз 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4 030 630</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2 875</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34 531 321</w:t>
            </w:r>
          </w:p>
        </w:tc>
      </w:tr>
      <w:tr>
        <w:trPr>
          <w:trHeight w:val="9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638 833</w:t>
            </w:r>
          </w:p>
        </w:tc>
      </w:tr>
      <w:tr>
        <w:trPr>
          <w:trHeight w:val="15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алушылардың стипендияларының мөлшерін ұлғайтуға берілетін ағымдағы нысаналы трансферттер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585 222</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мемлекеттік ұйымдары кадрларының біліктілігін арттыру және қайта даярлау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1 151 104</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білімі бар мамандар даярлау және білім алушыларға әлеуметтік қолдау көрсету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30 192 268</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объектілерін салу және реконструкциялау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1 963 894</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спорт министрлігі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3 725 571</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Спорттағы дарынды балаларды оқыту және тәрбиелеу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3 019 764</w:t>
            </w:r>
          </w:p>
        </w:tc>
      </w:tr>
      <w:tr>
        <w:trPr>
          <w:trHeight w:val="9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685 477</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спорт саласындағы кадрларының біліктілігін арттыру және оларды қайта даярлау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20 330</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61 803</w:t>
            </w:r>
          </w:p>
        </w:tc>
      </w:tr>
      <w:tr>
        <w:trPr>
          <w:trHeight w:val="9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саласындағы, техникалық реттеу және метрология саласында кадрлардың біліктілігін арттыру және оларды қайта даярлау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61 803</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340 170</w:t>
            </w:r>
          </w:p>
        </w:tc>
      </w:tr>
      <w:tr>
        <w:trPr>
          <w:trHeight w:val="12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Тұтынушылардың құқықтарын қорғау және санитариялық-эпидемиологиялық салауаттылық саласындағы кәсіпкерлік және тұрғын үй шаруашылық саласындағы кадрлардың біліктілігін арттыру және қайта даярлау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340 170</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2 949 086</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оқытушыларды тарта отырып, мемлекеттік қызметшілердің біліктілігін арттыру бойынша көрсетілетін қызметтер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114 326</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қызметшілерді даярлау, қайта даярлау және олардың біліктілігін арттыру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1 748 295</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1 086 465</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148 363</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Медицина ұйымдары кадрларының біліктілігін арттыру және қайта даярлау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148 363</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725 182 652</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4 736 147</w:t>
            </w:r>
          </w:p>
        </w:tc>
      </w:tr>
      <w:tr>
        <w:trPr>
          <w:trHeight w:val="10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4 736 147</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5 726 556</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медициналық қамтамасыз 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5 726 556</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596 767</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Балаларды сауықтыру, оңалту және олардың демалысын ұйымдастыру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596 767</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668 750 024</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медицина резервін сақтау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47 394</w:t>
            </w:r>
          </w:p>
        </w:tc>
      </w:tr>
      <w:tr>
        <w:trPr>
          <w:trHeight w:val="14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342 585 859</w:t>
            </w:r>
          </w:p>
        </w:tc>
      </w:tr>
      <w:tr>
        <w:trPr>
          <w:trHeight w:val="9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Жергілікті деңгейде қаржыландырылатын бағыттарды қоспағанда, тегін медициналық көмектің кепілдік берілген көлемін қамтамасыз 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255 832 520</w:t>
            </w:r>
          </w:p>
        </w:tc>
      </w:tr>
      <w:tr>
        <w:trPr>
          <w:trHeight w:val="7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қаласының бюджетіне сейсмотұрақтылығы күшейтілетін денсаулық сақтау объектілерін күрделі жөндеуге берілетін ағымдағы нысаналы трансферттер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3 174 018</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 қолданбалы ғылыми зерттеулер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623 902</w:t>
            </w:r>
          </w:p>
        </w:tc>
      </w:tr>
      <w:tr>
        <w:trPr>
          <w:trHeight w:val="16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объектілерінің сейсмотұрақтылығын күшейтуге берілетін нысаналы даму трансферттерi</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36 677 639</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мемлекеттік денсаулық сақтау ұйымдарының күрделі шығыстары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1 864 481</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объектілерін салу және реконструкциялау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1 044 586</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Сот-медицина сараптамасы жөніндегі қызметтер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3 295 761</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 реформалау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11 272 827</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Аурухананы басқару саласындағы халықаралық стандарттарды енгізу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1 951 506</w:t>
            </w:r>
          </w:p>
        </w:tc>
      </w:tr>
      <w:tr>
        <w:trPr>
          <w:trHeight w:val="10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жергiлiктi деңгейде медициналық денсаулық сақтау ұйымдарын материалдық-техникалық жарақтандыруға берілетін ағымдағы нысаналы трансферттер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7 820 522</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Университеті» ДБҰ-на нысаналы салым</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2 559 009</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34 240 047</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Халықтың санитариялық-эпидемиологиялық салауаттылығын қамтамасыз 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13 917 268</w:t>
            </w:r>
          </w:p>
        </w:tc>
      </w:tr>
      <w:tr>
        <w:trPr>
          <w:trHeight w:val="7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халықтың иммундық профилактикасын қамтамасыз етуге берілетін ағымдағы нысаналы трансферттер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19 868 118</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Халықтың санитариялық-эпидемиологиялық салауаттылығы саласындағы қолданбалы ғылыми зерттеулер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454 661</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11 133 111</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халықтың санитарлық-эпидемиологиялық салауаттылығы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220 795</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санаттарына медициналық көмек көрсету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10 420 361</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Медициналық ұйымдарды техникалық және ақпараттық қамтамасыз 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97 748</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Президентінің Іс басқармасы медициналық ұйымдарының күрделі шығыстары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394 207</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1 885 461 167</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1 885 461 167</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 әлеуметтік қамсыздандыру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1 586 517 263</w:t>
            </w:r>
          </w:p>
        </w:tc>
      </w:tr>
      <w:tr>
        <w:trPr>
          <w:trHeight w:val="9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Заңды тұлғаның қызметі тоқтатылған жағдайда сот мемлекетке жүктеген адам өмірі мен денсаулығына келтірілген зиянды өтеу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395 602</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мемлекеттік жәрдемақылар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102 648 897</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санаттарына төленетін біржолғы мемлекеттік ақшалай өтемақылар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45 474</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Балалы отбасыларға берiлетiн мемлекеттiк жәрдемақылар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91 145 465</w:t>
            </w:r>
          </w:p>
        </w:tc>
      </w:tr>
      <w:tr>
        <w:trPr>
          <w:trHeight w:val="8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мемлекеттік атаулы әлеуметтік көмек төлеуге берілетін ағымдағы нысаналы трансферттер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89 264</w:t>
            </w:r>
          </w:p>
        </w:tc>
      </w:tr>
      <w:tr>
        <w:trPr>
          <w:trHeight w:val="12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18 жасқа дейінгі балаларға мемлекеттік жәрдемақылар төлеуге берілетін ағымдағы нысаналы трансферттер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563 703</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Еңбекті қорғау саласында қолданбалы ғылыми зерттеулер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106 862</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әлеуметтік қорғау ұйымдарының күрделі шығыстары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133 411</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Әлеуметтік-еңбек саласы кадрларының біліктілігін арттыру жөніндегі қызметтер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30 179</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Жұмыспен қамту және кедейшілік базасы бойынша ақпараттық-талдамалық қамтамасыз ету жөніндегі қызметтер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278 235</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Зейнетақылар мен жәрдемақылар төлеуді қамтамасыз ету жөніндегі қызметтер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27 677 372</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протездік-ортопедиялық және сурдологиялық көмек көрсету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224 656</w:t>
            </w:r>
          </w:p>
        </w:tc>
      </w:tr>
      <w:tr>
        <w:trPr>
          <w:trHeight w:val="8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халықты әлеуметтiк қорғауға және оған көмек көрсетуге берілетін ағымдағы нысаналы трансферттер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5 335 678</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Жұмыспен қамту 2020 </w:t>
            </w:r>
            <w:r>
              <w:rPr>
                <w:rFonts w:ascii="Times New Roman"/>
                <w:b w:val="false"/>
                <w:i w:val="false"/>
                <w:color w:val="000000"/>
                <w:sz w:val="20"/>
              </w:rPr>
              <w:t>жол картасы</w:t>
            </w:r>
            <w:r>
              <w:rPr>
                <w:rFonts w:ascii="Times New Roman"/>
                <w:b w:val="false"/>
                <w:i/>
                <w:color w:val="000000"/>
                <w:sz w:val="20"/>
              </w:rPr>
              <w:t xml:space="preserve"> шеңберінде іс-шараларды іске асыру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69 864 814</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Кәсіби стандарттарды әзірлеу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106 797</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«Мүгедектерге арналған объектілерге қолжетімділігі картасы» ақпараттық жүйесін құру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201 979</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жаңғыртудың басымдықтарына сәйкес халықты әлеуметтік қорғау жүйесін жетілдіру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95 516</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233 106 681</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2 000 000</w:t>
            </w:r>
          </w:p>
        </w:tc>
      </w:tr>
      <w:tr>
        <w:trPr>
          <w:trHeight w:val="9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мемлекет мұқтажы үшін жер учаскелерін алып қоюға берілетін ағымдағы нысаналы трансферттер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2 000 000</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231 106 681</w:t>
            </w:r>
          </w:p>
        </w:tc>
      </w:tr>
      <w:tr>
        <w:trPr>
          <w:trHeight w:val="9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саладағы және тұрғын үй-коммуналдық шаруашылығы саласындағы объектілерінде энергия үнемдеу бойынша іс-шаралар жүргізу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150 000</w:t>
            </w:r>
          </w:p>
        </w:tc>
      </w:tr>
      <w:tr>
        <w:trPr>
          <w:trHeight w:val="10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60 229 642</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Инвестиция негіздемелерін әзірлеу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572 214</w:t>
            </w:r>
          </w:p>
        </w:tc>
      </w:tr>
      <w:tr>
        <w:trPr>
          <w:trHeight w:val="9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сумен жабдықтау және су бұру жүйелерін дамытуға берілетін нысаналы даму трансферттері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50 383 000</w:t>
            </w:r>
          </w:p>
        </w:tc>
      </w:tr>
      <w:tr>
        <w:trPr>
          <w:trHeight w:val="9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15 000 000</w:t>
            </w:r>
          </w:p>
        </w:tc>
      </w:tr>
      <w:tr>
        <w:trPr>
          <w:trHeight w:val="10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9 100 000</w:t>
            </w:r>
          </w:p>
        </w:tc>
      </w:tr>
      <w:tr>
        <w:trPr>
          <w:trHeight w:val="9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ауылдық елді мекендердегі сумен жабдықтау және су бұру жүйелерін дамытуға берілетін нысаналы даму трансферттері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37 932 000</w:t>
            </w:r>
          </w:p>
        </w:tc>
      </w:tr>
      <w:tr>
        <w:trPr>
          <w:trHeight w:val="9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қалалар мен елді мекендерді абаттандыруға берілетін нысаналы даму трансферттері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3 389 821</w:t>
            </w:r>
          </w:p>
        </w:tc>
      </w:tr>
      <w:tr>
        <w:trPr>
          <w:trHeight w:val="9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068</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облысының бюджетіне Щучинск-Бурабай курорттық аймағын сумен жабдықтау, су бұру және жылумен жабдықтау желілерін салуға және реконструкциялауға берiлетiн нысаналы даму трансферттерi</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350 004</w:t>
            </w:r>
          </w:p>
        </w:tc>
      </w:tr>
      <w:tr>
        <w:trPr>
          <w:trHeight w:val="117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075</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коммуналдық тұрғын үй қорының тұрғын үйін жобалауға және (немесе) салуға, реконструкциялауға берілетін нысаналы даму трансферттері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54 000 000</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99 396 654</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170 266</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құндылықтарды сақтау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170 266</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3 939 503</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Ғылыми-тарихи құндылықтарға қолжетімділікті қамтамасыз 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18 625</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ғылыми-техникалық және ғылыми-педагогикалық ақпараттың қолжетімділігін қамтамасыз 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2 811 307</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Жастар саясаты және азаматтарды патриоттық тәрбиелеу жөнінде іс-шаралар жүргізу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1 109 571</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спорт министрлігі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48 707 365</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 ескерткіштерін жаңғырту, салу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593 068</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 халқының мәдени мұрасын зерделеуді жинақтау және жүйелеу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30 039</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көпшілік кітапханаларында ақпаратқа қол жеткізуді қамтамасыз 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1 157 058</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фильмдер шығару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2 318 563</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және мәдени іс-шаралар өткізу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1 331 427</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Театр-концерт ұйымдарының жұмыс істеуін қамтамасыз 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7 493 280</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мұраларды сақтауды қамтамасыз 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2 611 326</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Бұқаралық спортты және спорттың ұлттық түрлерін дамытуды қолдау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422 461</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жетістіктер спортын дамыту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14 594 734</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саяси тұрақтылық және қоғамдық келісім саласында мемлекеттік саясатты жүргізу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481 168</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маңызы бар әдебиет түрлерiн басып шығару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950 208</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Мұрағат құжаттары мен баспа мұрағатының сақталуын қамтамасыз 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515 369</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спорт саласындағы қайраткерлерді ынталандыру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77 195</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тілді және Қазақстан халқының басқа да тілдерін дамыту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1 043 993</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21 810</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 объектілерін салу, реконструкциялау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5 000 000</w:t>
            </w:r>
          </w:p>
        </w:tc>
      </w:tr>
      <w:tr>
        <w:trPr>
          <w:trHeight w:val="9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9 116 217</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құжаттар мұрағаттарының бірыңғай ақпараттық жүйесін құру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949 449</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44 114 551</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43 861 182</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 саласындағы қайраткерлерді ынталандыру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8 589</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Қазақстанның туристік имиджін қалыптастыру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244 780</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2 464 969</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365 539</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Щучинск-Бурабай курорттық аймағының инфрақұрылымын дамыту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2 099 430</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82 320 963</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427 259</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Сейсмологиялық ақпарат мониторингі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427 259</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57 851 139</w:t>
            </w:r>
          </w:p>
        </w:tc>
      </w:tr>
      <w:tr>
        <w:trPr>
          <w:trHeight w:val="9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16 330 952</w:t>
            </w:r>
          </w:p>
        </w:tc>
      </w:tr>
      <w:tr>
        <w:trPr>
          <w:trHeight w:val="9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Пайдалану құқығы мұнай-газ жобалары жөніндегі мердігерлерге берілуге тиіс мемлекеттік мүлікті есепке алуды жүргізуді қамтамасыз 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41 589</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Уран кеніштерін консервациялау және жою, техногендік қалдықтарды көму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43 230</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көмiр бассейнi шахталарының жабылуын қамтамасыз 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621 670</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аумағында радиациялық қауіпсіздікті қамтамасыз 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2 598 353</w:t>
            </w:r>
          </w:p>
        </w:tc>
      </w:tr>
      <w:tr>
        <w:trPr>
          <w:trHeight w:val="9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«Қарағандышахтатарату» республикалық мемлекеттік мамандандырылған кәсіпорнына берілген, жабылған шахталар қызметкерлеріне келтірілген залалды өтеу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425 000</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Ядролық сынақтар мониторингі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95 000</w:t>
            </w:r>
          </w:p>
        </w:tc>
      </w:tr>
      <w:tr>
        <w:trPr>
          <w:trHeight w:val="9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37 602 945</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кешеніндегі нормативтік-техникалық базаны жетілдіру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92 400</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24 042 565</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өндіру салалары қызметінің ашықтығы бастамасын іске асыру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16 240</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Геологиялық ақпаратты қалыптастыру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253 514</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Өңірлік жұмыстар, геологиялық түсіру, іздестіру-бағалау және іздестіру-барлау жұмыстары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21 978 006</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054</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Минералдық-шикізат базасы мен жер қойнауын пайдалану, жер асты сулары және қауіпті геологиялық процестер мониторингi</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574 362</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Мұнай-газ ұнғымаларын жою және консервациялау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960 000</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056</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Энергия тиімділігін арттыруды қамтамасыз 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260 443</w:t>
            </w:r>
          </w:p>
        </w:tc>
      </w:tr>
      <w:tr>
        <w:trPr>
          <w:trHeight w:val="9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148 671 660</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136 660 900</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және табиғатты пайдалану саласындағы жоспарлау, реттеу, басқару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13 435 303</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 Ауыл шаруашылығы министрлігінің күрделі шығыстары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115 894</w:t>
            </w:r>
          </w:p>
        </w:tc>
      </w:tr>
      <w:tr>
        <w:trPr>
          <w:trHeight w:val="9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министрлiгiнің ведомстволық бағыныстағы мемлекеттік мекемелерінің және ұйымдарының күрделі шығыстары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421 080</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212</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және табиғатты пайдалану саласындағы ғылыми зерттеулер мен іс-шаралар және табиғатты пайдалану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6 463 351</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214</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 шаруашылығын дамыту және азық-түлік қауіпсіздігін қамтамасыз 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9 583 885</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215</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Фитосанитариялық қауіпсіздікті қамтамасыз 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9 554 306</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216</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Ветеринариялық іс-шаралар және тамақ қауіпсіздігін қамтамасыз 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20 796 714</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224</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Суармалы жерлердің мелиоративтік жағдайының мониторингісі және оны бағалау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292 410</w:t>
            </w:r>
          </w:p>
        </w:tc>
      </w:tr>
      <w:tr>
        <w:trPr>
          <w:trHeight w:val="8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225</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11 340 000</w:t>
            </w:r>
          </w:p>
        </w:tc>
      </w:tr>
      <w:tr>
        <w:trPr>
          <w:trHeight w:val="6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227</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шаруашылығын қолдауға берiлетiн кредиттер (лизинг) бойынша сыйақы мөлшерлемесін өтеу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6 037 391</w:t>
            </w:r>
          </w:p>
        </w:tc>
      </w:tr>
      <w:tr>
        <w:trPr>
          <w:trHeight w:val="15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228</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Қазақстан Республикасында агроөнеркәсіптік кешенді дамыту жөніндегі 2013 - 2020 жылдарға арналған «Агробизнес-2020» </w:t>
            </w:r>
            <w:r>
              <w:rPr>
                <w:rFonts w:ascii="Times New Roman"/>
                <w:b w:val="false"/>
                <w:i w:val="false"/>
                <w:color w:val="000000"/>
                <w:sz w:val="20"/>
              </w:rPr>
              <w:t>бағдарламасы</w:t>
            </w:r>
            <w:r>
              <w:rPr>
                <w:rFonts w:ascii="Times New Roman"/>
                <w:b w:val="false"/>
                <w:i/>
                <w:color w:val="000000"/>
                <w:sz w:val="20"/>
              </w:rPr>
              <w:t xml:space="preserve"> шеңберінде өңірлерде агроөнеркәсіптік кешен субъектілерін қолдауға берілетін ағымдағы нысаналы трансферттер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9 589 899</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230</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шаруашылығын басқару, орман ресурстары мен жануарлар әлемін сақтауды және дамытуды қамтамасыз 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12 425 619</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233</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Табиғат ресурстарын жоспарлау, мониторинг, сақтау және тиімді пайдалану жүйесін жетілдіру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41 565</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235</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Сумен жабдықтау жүйесін, гидротехникалық құрылыстарды салу және реконструкциялау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22 150 922</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238</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қорын пайдалану мен қорғауды реттеу, су шаруашылығы жүйелері мен құрылғыларының қызметін қамтамасыз 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9 560 088</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239</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Балық ресурстарын және басқа да су жануарларын сақтау және молайту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817 931</w:t>
            </w:r>
          </w:p>
        </w:tc>
      </w:tr>
      <w:tr>
        <w:trPr>
          <w:trHeight w:val="9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240</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жерүсті су ресурстарын ұлғайтуға берілетін нысаналы даму трансферттері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592 136</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242</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Бекіре балық өсіру зауыттарын реконструкциялау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3 442 406</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3 683 761</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Сапалық және сандық көрсеткіштерді (экологиялық нормативтер мен талаптар) әзірлеу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46 920</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 қорғау объектілерін салу және реконструкциялау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1 100 000</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ортаның жай-күйіне бақылау жүргізу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2 351 659</w:t>
            </w:r>
          </w:p>
        </w:tc>
      </w:tr>
      <w:tr>
        <w:trPr>
          <w:trHeight w:val="9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жаңартылатын энергия көздерін пайдалануды қолдауға берілетін ағымдағы нысаналы трансферттер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26 580</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«Жасыл экономикаға» көшу жөніндегі тұжырымдаманы және «Жасыл көпір» серіктестік бағдарламасын іске асыру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158 602</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7 762 451</w:t>
            </w:r>
          </w:p>
        </w:tc>
      </w:tr>
      <w:tr>
        <w:trPr>
          <w:trHeight w:val="14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баламасыз ауызсумен жабдықтау көздері болып табылатын сумен жабдықтаудың аса маңызды жергілікті жүйелерінен ауызсу беру жөнінде көрсетілетін қызметтердің құнын субсидиялауға берілетін ағымдағы нысаналы трансферттер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2 536 092</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жер кадастры мәліметтерін қалыптастыру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2 726 359</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Топография-геодезиялық және картографиялық өнімдерді және олардың сақталуын қамтамасыз 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2 500 000</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564 548</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 мен жануарлар дүниесін күзету, қорғау, молайту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564 548</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18 639 313</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5 889 947</w:t>
            </w:r>
          </w:p>
        </w:tc>
      </w:tr>
      <w:tr>
        <w:trPr>
          <w:trHeight w:val="9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индустриялық мұнай-химия технопаркі» арнайы экономикалық аймаққа инвестициялар тарту, оның жұмыс істеуі және оны дамыту жөніндегі қызметтер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152 087</w:t>
            </w:r>
          </w:p>
        </w:tc>
      </w:tr>
      <w:tr>
        <w:trPr>
          <w:trHeight w:val="9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5 000 000</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Технологиялық сипаттағы қолданбалы ғылыми зерттеулер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737 860</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7 840 971</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саласындағы технологиялық сипаттағы қолданбалы ғылыми зерттеулер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2 262 843</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058</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 сақтауды қамтамасыз 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379 317</w:t>
            </w:r>
          </w:p>
        </w:tc>
      </w:tr>
      <w:tr>
        <w:trPr>
          <w:trHeight w:val="9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059</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«Өнімділік-2020» бағыты шеңберінде жаңа өндірістерді құруды, жұмыс істеп тұрғандарын жаңғырту мен сауықтыруды қолдау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198 811</w:t>
            </w:r>
          </w:p>
        </w:tc>
      </w:tr>
      <w:tr>
        <w:trPr>
          <w:trHeight w:val="88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060</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индустриялық-инновациялық инфрақұрылымды дамыту үшін берілетін нысаналы даму трансферттері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5 000 000</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4 908 395</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 саласындағы нормативтік-техникалық құжаттарды жетілдіру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4 908 395</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460 967 464</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460 967 464</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автомобиль жолдарын дамыту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232 419 151</w:t>
            </w:r>
          </w:p>
        </w:tc>
      </w:tr>
      <w:tr>
        <w:trPr>
          <w:trHeight w:val="88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автомобиль жолдарын күрделі, орташа және ағымдағы жөндеу, ұстау, көгалдандыру, диагностикалау және аспаптық құралдармен тексеру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41 000 000</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Жол-құрылыс және жөндеу жұмыстарын орындаудың сапасын қамтамасыз 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641 861</w:t>
            </w:r>
          </w:p>
        </w:tc>
      </w:tr>
      <w:tr>
        <w:trPr>
          <w:trHeight w:val="9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78 066 702</w:t>
            </w:r>
          </w:p>
        </w:tc>
      </w:tr>
      <w:tr>
        <w:trPr>
          <w:trHeight w:val="9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жолдарын салу, реконструкциялау, жөндеу және күтіп-ұстау бойынша жұмыстарды ұйымдастыру жөніндегі қызметтер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2 000 000</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жолдарының кеме жүретін жағдайда болуын қамтамасыз ету және шлюздерді күтіп ұстау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5 080 362</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Ішкi суларда жүзетiн «өзен-теңiз» кемелерiн жіктеуді және олардың техникалық қауiпсiздiгiн қамтамасыз 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104 501</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Жүйелі ішкі авиатасымалдарды субсидиялау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1 300 000</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облысаралық қатынастар бойынша теміржол жолаушылар тасымалдарын субсидиялау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25 500 000</w:t>
            </w:r>
          </w:p>
        </w:tc>
      </w:tr>
      <w:tr>
        <w:trPr>
          <w:trHeight w:val="9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8 184 458</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«Transport tower» әкімшілік-технологиялық кешені ғимаратын ұстау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460 000</w:t>
            </w:r>
          </w:p>
        </w:tc>
      </w:tr>
      <w:tr>
        <w:trPr>
          <w:trHeight w:val="9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көлiк инфрақұрылымының басым жобаларын қаржыландыруға берiлетiн ағымдағы нысаналы трансферттер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5 500 000</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үкiмет» шеңберiнде халықты оқыту бойынша қызметтер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99 910</w:t>
            </w:r>
          </w:p>
        </w:tc>
      </w:tr>
      <w:tr>
        <w:trPr>
          <w:trHeight w:val="12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 және заңды тұлғаларға «жалғыз терезе» қағидаты бойынша мемлекеттiк қызмет көрсету жөнiндегi халыққа қызмет көрсету орталықтарының қызметiн ұйымдастыру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18 681 164</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Ведомствоаралық ақпараттық жүйелердiң жұмыс iстеуiн қамтамасыз 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12 976 214</w:t>
            </w:r>
          </w:p>
        </w:tc>
      </w:tr>
      <w:tr>
        <w:trPr>
          <w:trHeight w:val="9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Орталық мемлекеттiк және жергiлiктi атқарушы органдар қызметiнiң ақпараттық технологияларды қолдану тиiмдiлiгiн бағалауды жүргiзу жөнiндегi қызметтерi</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56 250</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үкiметті» дамыту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1 379 208</w:t>
            </w:r>
          </w:p>
        </w:tc>
      </w:tr>
      <w:tr>
        <w:trPr>
          <w:trHeight w:val="8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мамандандырылған халыққа қызмет көрсету орталықтарын салуға берілетін нысаналы даму трансферттері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1 371 207</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мобильдiк Үкiметi ақпараттық жүйесiн құру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1 188 884</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Ауылдағы байланыс операторларының әмбебап байланыс қызметтерiн ұсыну жөнiндегi залалдарын субсидиялау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7 594 606</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Радиожиiлiк спектрiнiң және радиоэлектрондық құралдардың мониторингi жүйесiн техникалық сүйемелдеу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408 262</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операторларының басқару жүйесiн және желiлердiң мониторингiн сүйемелдеу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4 881 588</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радиожиiлiк спектрi мониторингi жүйесiн жаңғырту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5 201 242</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орбиталдық-жиiлiк ресурсын халықаралық-құқықтық қорғау және үйлестiру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149 429</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Ақпараттық-коммуникациялық желiлердiң мониторингi жүйесiн сүйемелдеу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229 683</w:t>
            </w:r>
          </w:p>
        </w:tc>
      </w:tr>
      <w:tr>
        <w:trPr>
          <w:trHeight w:val="9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кешеніндегі Ресей Федерациясының жалдау құрамына кірмейтін объектілерді кәдеге жаратуды, қайта құнарландыруды және жөндеуді ұйымдастыру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198 948</w:t>
            </w:r>
          </w:p>
        </w:tc>
      </w:tr>
      <w:tr>
        <w:trPr>
          <w:trHeight w:val="9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Үкіметаралық келісім шеңберінде бюджеттік кредитке қызмет көрсету бойынша агент банктердің көрсететін қызметтеріне ақы төлеу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12 840</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аппараттарын басқаруды қамтамасыз 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3 799 209</w:t>
            </w:r>
          </w:p>
        </w:tc>
      </w:tr>
      <w:tr>
        <w:trPr>
          <w:trHeight w:val="9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Ресей Федерациясының жалдау құрамына кірмеген және құрамынан шығарылған «Байқоңыр» кешені объектілерінің сақталуын қамтамасыз 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95 453</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Ғылыми-технологиялық мақсаттағы ғарыш жүйесін құру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996 332</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076</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қызметі, көлiк және коммуникация саласындағы қолданбалы ғылыми зерттеулер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1 390 000</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742 053 092</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1 283 311</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Өкілдік шығындар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1 283 311</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429 252 800</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 Үкіметінің резерві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59 249 836</w:t>
            </w:r>
          </w:p>
        </w:tc>
      </w:tr>
      <w:tr>
        <w:trPr>
          <w:trHeight w:val="8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«Дағдарыстан кейінгі қалпына келтіру бағдарламасы (бәсекеге қабілетті кәсіпорындарды сауықтыру)» шеңберінде сыйақының пайыздық мөлшерлемесін субсидиялау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11 274 412</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Жаңа бастамаларға арналған шығыстар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34 903 799</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Жай вексельдерді өтеу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6 917 796</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«ЕурАзЭҚ-тың Дағдарысқа қарсы қорына» бастапқы жарнасын төлеу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18 500 000</w:t>
            </w:r>
          </w:p>
        </w:tc>
      </w:tr>
      <w:tr>
        <w:trPr>
          <w:trHeight w:val="103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«Дағдарыстан кейін қалпына келтіру бағдарламасын (бәсекеге қабілетті кәсіпорындарды сауықтыру)» қатысушыларының сауықтыру жоспарларын іске асыру мониторингі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211 856</w:t>
            </w:r>
          </w:p>
        </w:tc>
      </w:tr>
      <w:tr>
        <w:trPr>
          <w:trHeight w:val="25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076</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мемлекеттік мекемелердің мемлекеттік қызметшілері болып табылмайтын жұмыскерлерінің,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берілетін ағымдағы нысаналы трансферттер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283 337 996</w:t>
            </w:r>
          </w:p>
        </w:tc>
      </w:tr>
      <w:tr>
        <w:trPr>
          <w:trHeight w:val="11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089</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мемлекеттік әкімшілік қызметшілер еңбекақысының деңгейін арттыруға берілетін нысаналы ағымдағы трансферттер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14 857 105</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4 162 781</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Энергетика саласындағы зерттеулер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87 419</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Гидрометеорологиялық мониторинг жүргізу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4 075 362</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17 281 948</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саласындағы қызметтер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2 547 017</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063</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индустриялық-инновациялық дамуы саласындағы зерттеулер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866 927</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инновациялық жүйе институттарының қызметтеріне ақы төлеу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1 200 231</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065</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 белсенділікті ынталандыруды қамтамасыз ету жөніндегі қызметтер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138 086</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Индустриялық-инновациялық даму жөніндегі мемлекеттік бағдарламаны сүйемелдеу жөніндегі қызметтер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286 212</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Республикасына инвестициялар тартуға жәрдемдесу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3 259 636</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068</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 гранттар беру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7 047 099</w:t>
            </w:r>
          </w:p>
        </w:tc>
      </w:tr>
      <w:tr>
        <w:trPr>
          <w:trHeight w:val="9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069</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 технологиялар паркі» арнайы экономикалық аймағының инвестициялар тартуы, оның жұмыс істеуі және дамуы жөніндегі қызметтер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45 504</w:t>
            </w:r>
          </w:p>
        </w:tc>
      </w:tr>
      <w:tr>
        <w:trPr>
          <w:trHeight w:val="12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қаласының бюджетіне «Инновациялық технологиялар паркі» арнайы экономикалық аймағының инфрақұрылымын дамытуға берілетін нысаналы даму трансферттері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1 297 632</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073</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Жергілікті қамтуды дамытуға жәрдемдесу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593 604</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288 777 543</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резервті қалыптастыру және сақтау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8 982 659</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«Бизнестің жол картасы - 2020» </w:t>
            </w:r>
            <w:r>
              <w:rPr>
                <w:rFonts w:ascii="Times New Roman"/>
                <w:b w:val="false"/>
                <w:i w:val="false"/>
                <w:color w:val="000000"/>
                <w:sz w:val="20"/>
              </w:rPr>
              <w:t>бағдарламасы</w:t>
            </w:r>
            <w:r>
              <w:rPr>
                <w:rFonts w:ascii="Times New Roman"/>
                <w:b w:val="false"/>
                <w:i/>
                <w:color w:val="000000"/>
                <w:sz w:val="20"/>
              </w:rPr>
              <w:t xml:space="preserve"> шеңберінде кәсіпкерлік әлеуетін сауықтыру және күшейту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597 777</w:t>
            </w:r>
          </w:p>
        </w:tc>
      </w:tr>
      <w:tr>
        <w:trPr>
          <w:trHeight w:val="6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«Бизнестің жол картасы - 2020» бағдарламасы шеңберінде оператор мен қаржылық агент көрсететін қызметтерді төлеу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720 000</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Кәсіпкерлерді ақпараттық қамтамасыз 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580 000</w:t>
            </w:r>
          </w:p>
        </w:tc>
      </w:tr>
      <w:tr>
        <w:trPr>
          <w:trHeight w:val="9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облысының облыстық бюджетіне Жаңаөзен қаласында кәсіпкерлікті қолдауға берілетін ағымдағы нысаналы трансферттер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19 766</w:t>
            </w:r>
          </w:p>
        </w:tc>
      </w:tr>
      <w:tr>
        <w:trPr>
          <w:trHeight w:val="117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бюджеттерiне «Бизнестiң жол картасы – 2020» </w:t>
            </w:r>
            <w:r>
              <w:rPr>
                <w:rFonts w:ascii="Times New Roman"/>
                <w:b w:val="false"/>
                <w:i w:val="false"/>
                <w:color w:val="000000"/>
                <w:sz w:val="20"/>
              </w:rPr>
              <w:t>бағдарламасы</w:t>
            </w:r>
            <w:r>
              <w:rPr>
                <w:rFonts w:ascii="Times New Roman"/>
                <w:b w:val="false"/>
                <w:i/>
                <w:color w:val="000000"/>
                <w:sz w:val="20"/>
              </w:rPr>
              <w:t xml:space="preserve"> шеңберiнде өңiрлерде жеке кәсiпкерлiктi қолдау үшін берілетін ағымдағы нысаналы трансферттер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31 921 679</w:t>
            </w:r>
          </w:p>
        </w:tc>
      </w:tr>
      <w:tr>
        <w:trPr>
          <w:trHeight w:val="117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«Бизнестің жол картасы - 2020» бағдарламасы шеңберінде индустриялық инфрақұрылымды дамытуға берілетін нысаналы даму трансферттері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15 546 000</w:t>
            </w:r>
          </w:p>
        </w:tc>
      </w:tr>
      <w:tr>
        <w:trPr>
          <w:trHeight w:val="8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15 000 000</w:t>
            </w:r>
          </w:p>
        </w:tc>
      </w:tr>
      <w:tr>
        <w:trPr>
          <w:trHeight w:val="7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моноқалалардағы ағымдағы іс-шараларды іске асыруға берілетін ағымдағы нысаналы трансферттер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8 700 000</w:t>
            </w:r>
          </w:p>
        </w:tc>
      </w:tr>
      <w:tr>
        <w:trPr>
          <w:trHeight w:val="8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054</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моноқалалардағы бюджеттік инвестициялық жобаларды іске асыруға берілетін нысаналы даму трансферттері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12 583 091</w:t>
            </w:r>
          </w:p>
        </w:tc>
      </w:tr>
      <w:tr>
        <w:trPr>
          <w:trHeight w:val="13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588 000</w:t>
            </w:r>
          </w:p>
        </w:tc>
      </w:tr>
      <w:tr>
        <w:trPr>
          <w:trHeight w:val="5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065</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ЭКСПО-2017» ұлттық компаниясы» АҚ-на нысаналы салым</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173 538 571</w:t>
            </w:r>
          </w:p>
        </w:tc>
      </w:tr>
      <w:tr>
        <w:trPr>
          <w:trHeight w:val="10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069</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Астана қаласы әкімдігі уәкілетті ұйымының «Самұрық-Қазына» ұлттық әл-ауқат қоры» АҚ алдында қабылданған міндеттемелерін өтеуге берілетін ағымдағы нысаналы трансферттер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20 000 000</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1 294 709</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объектілерін салу және реконструкциялау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1 294 709</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344 664 973</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344 664 973</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Үкіметтік борышқа қызмет көрсету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344 664 973</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836 882 948</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836 882 948</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субвенциялар беру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836 882 948</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9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кредиттеу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82 028 943</w:t>
            </w:r>
          </w:p>
        </w:tc>
      </w:tr>
      <w:tr>
        <w:trPr>
          <w:trHeight w:val="28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140 061 193</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31 155 263</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31 155 263</w:t>
            </w:r>
          </w:p>
        </w:tc>
      </w:tr>
      <w:tr>
        <w:trPr>
          <w:trHeight w:val="9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Жұмыспен қамту 2020 жол картасы шеңберінде ауылда кәсіпкерліктің дамуына ықпал етуге кредит беру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31 155 263</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40 000 000</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40 000 000</w:t>
            </w:r>
          </w:p>
        </w:tc>
      </w:tr>
      <w:tr>
        <w:trPr>
          <w:trHeight w:val="9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бюджеттерiне тұрғын үй жобалауға және (немесе) салуға кредит беру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40 000 000</w:t>
            </w:r>
          </w:p>
        </w:tc>
      </w:tr>
      <w:tr>
        <w:trPr>
          <w:trHeight w:val="9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48 669 714</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40 000 000</w:t>
            </w:r>
          </w:p>
        </w:tc>
      </w:tr>
      <w:tr>
        <w:trPr>
          <w:trHeight w:val="9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субъектілерін қолдау жөніндегі іс-шараларды жүргізу үшін «ҚазАгро» ұлттық басқарушы холдингі» АҚ-на кредит беру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40 000 000</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8 669 714</w:t>
            </w:r>
          </w:p>
        </w:tc>
      </w:tr>
      <w:tr>
        <w:trPr>
          <w:trHeight w:val="73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8 669 714</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20 236 216</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343 507</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кепілдіктер бойынша міндеттемелерді орындау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343 507</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19 892 709</w:t>
            </w:r>
          </w:p>
        </w:tc>
      </w:tr>
      <w:tr>
        <w:trPr>
          <w:trHeight w:val="73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моноқалаларда кәсіпкерліктің дамуына ықпал етуге кредиттер беру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1 805 000</w:t>
            </w:r>
          </w:p>
        </w:tc>
      </w:tr>
      <w:tr>
        <w:trPr>
          <w:trHeight w:val="9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орнықтылығын қамтамасыз ету үшін «Самұрық-Қазына» ұлттық әл-ауқат қоры» АҚ кредит беру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18 087 709</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58 032 250</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58 032 250</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56 566 563</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берілген бюджеттік кредиттерді өтеу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56 566 563</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Төленген мемлекеттік кепілдіктер бойынша талаптарды қайтару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1 465 687</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Төленген мемлекеттік кепілдіктер бойынша талаптарды заңды тұлғалардың қайтаруы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1 465 687</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9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8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Қаржы активтермен операциялар сальдосы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63 038 468</w:t>
            </w:r>
          </w:p>
        </w:tc>
      </w:tr>
      <w:tr>
        <w:trPr>
          <w:trHeight w:val="28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65 688 468</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63 698</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63 698</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ұйымдарының акцияларын сатып алу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63 698</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10 377 200</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10 377 200</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«Қазақжарылысөнеркәсіп» АҚ жарғылық капиталын ұлғайту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10 377 200</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595 220</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595 220</w:t>
            </w:r>
          </w:p>
        </w:tc>
      </w:tr>
      <w:tr>
        <w:trPr>
          <w:trHeight w:val="73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«Апаттар медицинасының теміржол госпитальдары» АҚ жарғылық капиталын ұлғайту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595 220</w:t>
            </w:r>
          </w:p>
        </w:tc>
      </w:tr>
      <w:tr>
        <w:trPr>
          <w:trHeight w:val="9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3 730 514</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3 730 514</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«Қазсушар» республикалық мемлекеттік кәсіпорнының жарғылық капиталын ұлғайту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3 730 514</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13 512 393</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13 512 393</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«Зерде» ұлттық инфокоммуникациялық холдингi» АҚ жарғылық капиталын ұлғайту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1 215 321</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және ақпарат саласында қызметтерді жүзеге асыратын заңды тұлғалардың жарғылық капиталдарын ұлғайту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9 297 072</w:t>
            </w:r>
          </w:p>
        </w:tc>
      </w:tr>
      <w:tr>
        <w:trPr>
          <w:trHeight w:val="10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3 000 000</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37 409 443</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5 943 643</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«Қазгидромет» республикалық мемлекеттік кәсіпорнының жарғылық капиталын ұлғайту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5 943 643</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31 465 800</w:t>
            </w:r>
          </w:p>
        </w:tc>
      </w:tr>
      <w:tr>
        <w:trPr>
          <w:trHeight w:val="9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31 465 800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7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2 650 000</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қаржы активтерін сатудан түсетін түсімдер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2 650 000</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2 650 000</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ел ішінде сатудан түсетін түсімдер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2 650 000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9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Тапшылық</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-1 059 428 491</w:t>
            </w:r>
          </w:p>
        </w:tc>
      </w:tr>
      <w:tr>
        <w:trPr>
          <w:trHeight w:val="57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1 059 428 491</w:t>
            </w:r>
          </w:p>
        </w:tc>
      </w:tr>
    </w:tbl>
    <w:p>
      <w:pPr>
        <w:spacing w:after="0"/>
        <w:ind w:left="0"/>
        <w:jc w:val="both"/>
      </w:pPr>
      <w:r>
        <w:rPr>
          <w:rFonts w:ascii="Times New Roman"/>
          <w:b w:val="false"/>
          <w:i w:val="false"/>
          <w:color w:val="000000"/>
          <w:sz w:val="28"/>
        </w:rPr>
        <w:t xml:space="preserve">«2015 - 2017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2014 жылғы " " №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Заңына         </w:t>
      </w:r>
      <w:r>
        <w:br/>
      </w:r>
      <w:r>
        <w:rPr>
          <w:rFonts w:ascii="Times New Roman"/>
          <w:b w:val="false"/>
          <w:i w:val="false"/>
          <w:color w:val="000000"/>
          <w:sz w:val="28"/>
        </w:rPr>
        <w:t xml:space="preserve">
3-ҚОСЫМША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2017 жылға Республикалық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900"/>
        <w:gridCol w:w="981"/>
        <w:gridCol w:w="8524"/>
        <w:gridCol w:w="2756"/>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7 104 651 770</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5 043 262 886</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1 714 836 000</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Корпоративтік табыс салығы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1 714 836 000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2 120 480 860</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Қосылған құн салығы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1 826 012 902</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Акциздер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64 599 033</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басқа да ресурстарды пайдаланғаны үшiн түсетiн түсiмдер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216 049 996</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және кәсiби қызметтi жүргiзгенi үшiн алынатын алымдар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5 076 096</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Ойын бизнесіне салық</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8 742 833</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сауда мен сыртқы операцияларға салынатын салықтар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1 187 379 667</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 төлемдерi</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1 166 720 032</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сауда мен операцияларға салынатын басқа да салықтар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20 659 635</w:t>
            </w:r>
          </w:p>
        </w:tc>
      </w:tr>
      <w:tr>
        <w:trPr>
          <w:trHeight w:val="12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20 566 359</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баж</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20 566 359</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түсiмдер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92 092 002</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56 626 768</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кәсіпорындардың таза кірісі бөлігінің түсімдері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1 621 535</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акциялардың мемлекеттік пакеттеріне дивидендтер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13 453 831</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заңды тұлғалардағы қатысу үлесіне кірістер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1 502 237</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мүлікті жалға беруден түсетін кірістер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27 301 461</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қаражатын банк шоттарына орналастырғаны үшін сыйақылар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берілген кредиттер бойынша сыйақылар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1 274 798</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меншігінен түсетін басқа да кірістер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10 972 906</w:t>
            </w:r>
          </w:p>
        </w:tc>
      </w:tr>
      <w:tr>
        <w:trPr>
          <w:trHeight w:val="105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2 698 909</w:t>
            </w:r>
          </w:p>
        </w:tc>
      </w:tr>
      <w:tr>
        <w:trPr>
          <w:trHeight w:val="7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2 698 909</w:t>
            </w:r>
          </w:p>
        </w:tc>
      </w:tr>
      <w:tr>
        <w:trPr>
          <w:trHeight w:val="94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44 245</w:t>
            </w:r>
          </w:p>
        </w:tc>
      </w:tr>
      <w:tr>
        <w:trPr>
          <w:trHeight w:val="81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44 245</w:t>
            </w:r>
          </w:p>
        </w:tc>
      </w:tr>
      <w:tr>
        <w:trPr>
          <w:trHeight w:val="151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5 698 472</w:t>
            </w:r>
          </w:p>
        </w:tc>
      </w:tr>
      <w:tr>
        <w:trPr>
          <w:trHeight w:val="159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5 698 472</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Гранттар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165 480</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көмек</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165 480</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салықтық емес түсiмдер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26 858 128</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 де салықтық емес түсiмдер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26 858 128</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12 364 422</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мекемелерге бекітілген мемлекеттік мүлікті сату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150 000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мекемелерге бекітілген мемлекеттік мүлікті сату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150 000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материалдық резервтен тауарлар сату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12 214 422</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резервтен тауарлар сату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12 214 422</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1 956 932 460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Төмен тұрған мемлекеттiк басқару органдарынан алынатын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254 932 460</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бюджеттерден, Астана және Алматы қалаларының бюджеттерінен алынатын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254 932 460</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қордан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1 702 000 000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бюджетке Ұлттық қордан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1 702 000 000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8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Шығыc</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7 935 802 302</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376 239 100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7 510 634</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қызметін қамтамасыз ету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4 852 787</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ішкі және сыртқы саясатының стратегиялық аспектілерін болжамды-талдамалық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210 550</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Мұрағат қорының, баспа басылымдарының сақталуын қамтамасыз ету және оларды арнайы пайдалану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303 833</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206 537</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Орталық коммуникациялар қызметінің жұмысын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670 119</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Тұңғыш Президенті – Елбасының кітапханасының қызметін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607 486</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халқы Ассамблеясының қызметін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659 322</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Парламентiнiң Шаруашылық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11 656 952</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Парламентінің қызметін қамтамасыз ету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11 240 490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Парламенті ШБ-ң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134 909</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Электронды Парламентін қалыптастыру» Бірыңғай ақпараттық жүйесін құру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281 553</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2 303 885</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Премьер-Министрінің қызметін қамтамасыз ету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2 157 892</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органдарда және мекемелерде ақпаратты техникалық қорғауды қамтамасыз ету жөніндегі қызметтер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62 723</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39 682</w:t>
            </w:r>
          </w:p>
        </w:tc>
      </w:tr>
      <w:tr>
        <w:trPr>
          <w:trHeight w:val="99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қауіпсіздік саласындағы мемлекеттік органдар мен мекемелердің мамандарын даярлау және олардың біліктілігін арттыру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43 588</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 құқықтары жөніндегі ұлттық орталық</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86 035</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Адамның және азаматтың құқықтары мен бостандықтарының сақталуы жөніндегі қызметтер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85 591</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 құқықтары жөніндегі ұлттық орталықтың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444</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71 808 638</w:t>
            </w:r>
          </w:p>
        </w:tc>
      </w:tr>
      <w:tr>
        <w:trPr>
          <w:trHeight w:val="157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қорғау және қоғамдық қауіпсіздікті, қамтамасыз ету, қылмыстық-атқару жүйесі төтенше табиғи және техногендік сипаттағы жағдайлардың алдын алу және оларды жою саласындағы мемлекеттік саясатты айқындау және оның іске асырылуын ұйымдастыру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71 785 714</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Елдің қоғамдық тәртіп саласындағы саяси мүдделерін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22 924</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45 397 111</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қызметті үйлестіру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2 985 139</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Мемлекеттік шекарасын делимитациялау және демаркациялау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203 503</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Сыртқы істер министрлігінің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740 027</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іссапарлар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2 956 597</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95 377</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 Қазақстан Республикасының мүддесін білдіру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26 876 239</w:t>
            </w:r>
          </w:p>
        </w:tc>
      </w:tr>
      <w:tr>
        <w:trPr>
          <w:trHeight w:val="99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ұйымдарда, Тәуелсіз Мемлекеттер Достастығының жарғылық және басқа органдарында Қазақстан Республикасының мүддесін білдіру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285 632</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7 887 578</w:t>
            </w:r>
          </w:p>
        </w:tc>
      </w:tr>
      <w:tr>
        <w:trPr>
          <w:trHeight w:val="5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Ақпараттық-имидждік саясаттың іске асырылуын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3 367 019</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71 197 490</w:t>
            </w:r>
          </w:p>
        </w:tc>
      </w:tr>
      <w:tr>
        <w:trPr>
          <w:trHeight w:val="114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жоспарлау, мемлекеттік бюджеттің атқарылуын және орындауды қамтамасыз ету және экономикалық және қаржылық қылмыстар мен құқық бұзушылықтарға іс-қимыл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64 039 287</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 қаржыландыратын инвестициялық жобалардың аудитiн жүзеге асыру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13 500</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Тарату және банкроттық рәсiмдердi жүргiзу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27 609</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Кинология орталығының қызметтері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144 777</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Жекешелендiру, мемлекеттік мүлiктi басқару, жекешелендiруден кейiнгі қызмет және осыған байланысты дауларды реттеу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546 962</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Жеңілдікті тұрғын үй кредиттері бойынша бағамдық айырманы төлеу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7 569</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Қаржы министрлiгінің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1 164 314</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Кедендiк сараптама жүргізу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24 756</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Оқу-әдiстемелiк орталығының қызметтері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72 665</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Меншікке мониторинг жүргізу және оның нәтижелерін пайдалану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248 782</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Саяси партияларды қаржыландыру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4 871 227</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кешенінің жалға алынған мүлкін есепке алу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36 042</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42 892 876</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сыйақылар және стипендиялар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330 227</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және (немесе) ғылыми-техникалық қызмет</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37 248 683</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130</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және (немесе) ғылыми-техникалық қызмет субъектілерін базалық қаржыландыру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5 313 966</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10 504 087</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және әлеуметтік даму саласындағы мемлекеттік саясатты қалыптастыру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10 416 597</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және әлеуметтік даму министрлігінің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87 490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спорт министрлігі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2 415 763</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және дін саласындағы мемлекеттік саясатты қалыптастыру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1 790 728</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Мәдениет және спорт министрлігінің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15 476</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дін және мұрағат саласындағы мемлекеттік ұйымдардың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323 371</w:t>
            </w:r>
          </w:p>
        </w:tc>
      </w:tr>
      <w:tr>
        <w:trPr>
          <w:trHeight w:val="99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Діни қызмет саласындағы халықаралық ынтымақтастықты дамыту, діни қызмет саласындағы әлеуметтанушылық, ғылыми-зерттеу және талдау қызметтерін жүргізу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283 894</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2 294</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4 648 644</w:t>
            </w:r>
          </w:p>
        </w:tc>
      </w:tr>
      <w:tr>
        <w:trPr>
          <w:trHeight w:val="99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Энергетика, атом энергиясы, мұнай, газ және мұнай-химия өнеркәсібі және қоршаған ортаны қорғау саласындағы қызметті үйлестіру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4 593 907</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Энергетика министрлігінің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54 737</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11 589 009</w:t>
            </w:r>
          </w:p>
        </w:tc>
      </w:tr>
      <w:tr>
        <w:trPr>
          <w:trHeight w:val="16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Стандарттау, метрология, өнеркәсіп, инвестициялар тарту, геология, туристік индустрия, индустриалдық саясатты қалыптастыру, инфрақұрылымды және бәсекелестік нарықты, көлік және коммуникацияны, байланысты, ақпараттандыру және ақпаратты дамыту, ғарыш қызметін үйлестіру және бақылау саласында мемлекеттік саясатты қалыптастыру және іске асыру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10 118 255</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Қазақстандық тауарлардың сыртқы нарыққа экспортын ілгерілетуге жәрдемдесу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1 411 072</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075</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Инвестициялар және даму министрлігінің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44 707</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14 975</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52 656 640</w:t>
            </w:r>
          </w:p>
        </w:tc>
      </w:tr>
      <w:tr>
        <w:trPr>
          <w:trHeight w:val="286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27 940 193</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Ұлттық экономика министрлігінің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843 170</w:t>
            </w:r>
          </w:p>
        </w:tc>
      </w:tr>
      <w:tr>
        <w:trPr>
          <w:trHeight w:val="99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Ұлттық экономика министрлігінің ведомстволық бағынысты мемлекеттік мекемелерінің және ұйымдарының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557 109</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құрылыс жинақ салымдары бойынша сыйлықақылар төлеу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20 004 844</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инвестициялардың іске асырылуына бағалау жүргізу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89 169</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ұйымдармен бірлесіп жүзеге асырылатын жобаларды зерттеулерді іске асыруды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679 012</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Өңірлердің бәсекеге қабілеттілігін арттыру және мемлекеттік басқаруды жетілдіру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59 200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Жұмылдыру дайындығы мен жұмылдыруды жетілдіру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58 014</w:t>
            </w:r>
          </w:p>
        </w:tc>
      </w:tr>
      <w:tr>
        <w:trPr>
          <w:trHeight w:val="84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инвестициялар және концессия мәселелері бойынша құжаттаманы, мемлекеттік кепілдіктер беру үшін инвестициялық жобаларды сараптау және бағалау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429 188</w:t>
            </w:r>
          </w:p>
        </w:tc>
      </w:tr>
      <w:tr>
        <w:trPr>
          <w:trHeight w:val="99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егемен кредиттік рейтингін қайта қарау мәселелері бойынша халықаралық рейтингтік агенттіктерімен өзара іс-қимыл</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43 015</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экономикалық форумын өткізуді қамтамасыз ету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392 600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деректерді жинау, өңдеу және тарату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1 507 305</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ұлттық статистика жүйесін нығайту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53 821</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бюджеттiң атқарылуын бақылау жөнiндегi есеп комитетi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1 508 091</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атқарылуын бақылауды қамтамасыз ету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1 318 630</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бақылау органдары кадрларының біліктілігін арттыру және оларды қайта даярлау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65 325</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Қаржылық бұзушылықтарды зерттеу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120 160</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атқарылуын бақылау жөніндегі есеп комитетінің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3 976</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13 086 915</w:t>
            </w:r>
          </w:p>
        </w:tc>
      </w:tr>
      <w:tr>
        <w:trPr>
          <w:trHeight w:val="12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 саласындағы бірыңғай мемлекеттiк саясатты қалыптастыру мен іске асыру және сыбайлас жемқорлық қылмыстарға және құқық бұзушылықтарға қарсы іс-қимыл</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11 293 211</w:t>
            </w:r>
          </w:p>
        </w:tc>
      </w:tr>
      <w:tr>
        <w:trPr>
          <w:trHeight w:val="99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мемлекеттік қызмет істері және сыбайлас жемқорлыққа қарсы іс-қимыл агенттігінің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824 890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зерттеулер жүргізу және ғылыми-қолданбалы әдістемелер әзірлеу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30 000</w:t>
            </w:r>
          </w:p>
        </w:tc>
      </w:tr>
      <w:tr>
        <w:trPr>
          <w:trHeight w:val="148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 саласындағы өңірлік хабты институционалдық қолдау және қызметтік этика, меритократияны қорғау және сыбайлас жемқорлықтың алдын алу саласында мемлекеттік қызмет реформасын қолдау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754 800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Республиканың мемлекеттiк қызмет кадрларын тестілеу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184 014</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Конституциялық Кеңесi</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377 731</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Конституциясының республика аумағында жоғары тұруын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368 817</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Конституциялық Кеңесінің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8 914</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Орталық сайлау комиссиясы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1 139 595</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өткізуді ұйымдастыру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559 161</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өткізу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580 434</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25 459 004</w:t>
            </w:r>
          </w:p>
        </w:tc>
      </w:tr>
      <w:tr>
        <w:trPr>
          <w:trHeight w:val="99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Премьер-Министрдің және мемлекеттік органдардың басқа да лауазымды тұлғаларының қызметін қамтамасыз ету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24 107 692</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762 180</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ведомстволық бағыныстағы ұйымдарының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589 132</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545 362 360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47 660 906</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065</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техногендік сипаттағы төтенше жағдайлардың алдын алу және оларды жою</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40 209 287</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жағдайлардан қорғау объектілерін салу және реконструкциялау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3 278 909</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Өрт қауіпсіздігі саласындағы стандарттарды әзірлеу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12 713</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068</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жөніндегі мекемелердің және органдардың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4 103 997</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069</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саласындағы қолданбалы ғылыми зерттеулер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56 000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495 464 377</w:t>
            </w:r>
          </w:p>
        </w:tc>
      </w:tr>
      <w:tr>
        <w:trPr>
          <w:trHeight w:val="78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Қорғанысты және Қазақстан Республикасының Қарулы Күштерін ұйымдастыру саласындағы мемлекеттік саясатты айқындау және іске асыру жөніндегі қызметтер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2 337 233</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Күштердің автоматтандырылған басқару жүйесін құру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10 610 587</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Күштердің объектілерін салу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6 078 542</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256 050 751</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жауынгерлік қабілетін арттыру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220 387 264</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2 237 077</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жағдайлардан қорғау объектілерін салу және реконструкциялау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2 237 077</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508 320 681</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937 159</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мекемелерді фельдъегерлік байланыспен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937 159</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170 729 998</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процеске қатысатын адамдардың құқықтары мен бостандықтарын қорғауды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255 179</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қауіпсіздікті қамтамасыз ету бойынша Қазақстан Республикасы Ұлттық ұланының қызметтері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51 266 904</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қызметін қамтамасыз ету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785 779</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және қылмыстық - атқару жүйесі объектілерін салу, реконструкциялау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66 113</w:t>
            </w:r>
          </w:p>
        </w:tc>
      </w:tr>
      <w:tr>
        <w:trPr>
          <w:trHeight w:val="99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және Алматы қаласының бюджетіне қоғамдық тәртіп пен қауіпсіздік объектілерін салуға берілетін нысаналы даму трансферттері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2 948 151</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сақтау және қоғамдық қауіпсіздікті қамтамасыз ету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24 671 353</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 куәлік құжаттарын дайындау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7 772 777</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Жүргізуші куәліктерін, көлік құралдарын мемлекеттік тіркеу үшін құжаттар, нөмір белгілерін дайындау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4 134 758</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Жедел-іздестіру қызметтерін жүзеге асыру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9 987 606</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Нашақорлықтың және есірткі бизнесінің алдын алу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67 303</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5 602 101</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ведомстволық бағынысты мекемелерінің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2 954 459</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Тіркелген және заңсыз сақталған қаруды, оқ-дәрілерді және жарылғыш заттарды ерікті түрде өтемді тапсыруды ынталандыру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321 258</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Ұлттық ұланының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15 459 031</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Сотталғандарды, күдіктілерді және айыпталушыларды ұстау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38 351 568</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 органдарының және мекемелерінің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2 409 702</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Қызметтік ғимараттар кешенін салу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1 212 913</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шағын қалаларын жедел басқару орталықтарының бағдарламалық-ақпараттық кешендерін құру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2 280 000</w:t>
            </w:r>
          </w:p>
        </w:tc>
      </w:tr>
      <w:tr>
        <w:trPr>
          <w:trHeight w:val="99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058</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облысының облыстық бюджетіне әкімшілік полиция қызметкерлерінің қосымша штат санын ұстауға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98 040</w:t>
            </w:r>
          </w:p>
        </w:tc>
      </w:tr>
      <w:tr>
        <w:trPr>
          <w:trHeight w:val="99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059</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дағдарыстық жағдай қаупі төнген және туындаған кезде іс-қимылдар бойынша оқу-жаттығу жүргізуге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85 003</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95 218</w:t>
            </w:r>
          </w:p>
        </w:tc>
      </w:tr>
      <w:tr>
        <w:trPr>
          <w:trHeight w:val="114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080</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Экономикалық және қаржылық қылмыстар мен құқық бұзушылықтар бойынша қылмыстық процеске қатысатын адамдардың құқықтары мен бостандықтарын қорғауды қамтамасыз ету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95 218</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Әдiлет министрлiгi</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34 864 005</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қызметін құқықтық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15 083 199</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сараптамаларын жүргізу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2 971 660</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заңгерлік көмек көрсетуі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1 169 857</w:t>
            </w:r>
          </w:p>
        </w:tc>
      </w:tr>
      <w:tr>
        <w:trPr>
          <w:trHeight w:val="99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Нормативтік құқықтық актілердің, халықаралық шарттардың жобаларына,заң жобаларының тұжырымдамаларына ғылыми сараптама</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1 796 273</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Зияткерлік меншік құқықтарын қорғау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9 225</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Құқықтық насихат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437 260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Тәркіленген және тыйым салынған мүлікті бағалау, сақтау және сату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90 569</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Әділет органдарының күрделі шығыстары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593 094</w:t>
            </w:r>
          </w:p>
        </w:tc>
      </w:tr>
      <w:tr>
        <w:trPr>
          <w:trHeight w:val="148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мүдделерін білдіру және қорғау, сот немесе төрелік талқылаулар перспективаларын бағалау және жер қойнауын пайдалануға келісімшарттар және инвестициялық шарттар жобаларының құқықтық сараптамасы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8 712 935</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Заң шығару институтының қызметін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338 728</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059</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төрелігінің секторын институционалды түрде нығайту жобасын іске асыру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3 661 205</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қауiпсiздiк комитетi</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203 272 498</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қауіпсіздікті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203 272 498</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«Сырбар» сыртқы барлау қызметі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9 262 569</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барлауды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9 262 569</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Жоғарғы Соты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32 498 075</w:t>
            </w:r>
          </w:p>
        </w:tc>
      </w:tr>
      <w:tr>
        <w:trPr>
          <w:trHeight w:val="99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органдарының азаматтардың және ұйымдардың құқықтарын, бостандықтары мен заңды мүдделерін соттық қорғауды қамтамасыз етуі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28 917 050</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процесіне қатысушы тұлғалардың құқықтары мен бостандықтарын қорғауды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34 796</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Судьяларды тұрғын үймен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267 927</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жүйесі органдарының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551 215</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жүйесі органдарының объектілерін салу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2 727 087</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27 584 203</w:t>
            </w:r>
          </w:p>
        </w:tc>
      </w:tr>
      <w:tr>
        <w:trPr>
          <w:trHeight w:val="99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20 963 903</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Криминалдық және жедел есеп жүргізу жөніндегі мемлекетаралық ақпараттық өзара іс-қимыл</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1 794</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1 122 956</w:t>
            </w:r>
          </w:p>
        </w:tc>
      </w:tr>
      <w:tr>
        <w:trPr>
          <w:trHeight w:val="12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 заңды тұлғаларды құқықтық статистика және арнайы есептер саласындағы есепке алу, статистикалық ақпараттармен қамтамасыз ету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4 896 578</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Прокуратура органдары үшін объектілер салу, реконструкциялау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408 972</w:t>
            </w:r>
          </w:p>
        </w:tc>
      </w:tr>
      <w:tr>
        <w:trPr>
          <w:trHeight w:val="6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процестерге қатысушы тұлғалардың құқықтары мен бостандықтарының қорғалуын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40 000</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мүдделерін білдіру және қорғау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150 000</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4 321 398</w:t>
            </w:r>
          </w:p>
        </w:tc>
      </w:tr>
      <w:tr>
        <w:trPr>
          <w:trHeight w:val="12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Сыбайлас жемқорлық қылмыстары және құқық бұзушылықтар бойынша қылмыстық процеске қатысатын адамдардың құқықтары мен бостандықтарын қорғауды қамтамасыз ету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226 135</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Сыбайлас жемқорлық қылмыстарға және құқық бұзушылықтарға қарсы іс-қимыл бойынша жедел-іздестіру қызметі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4 095 263</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Мемлекеттік күзет қызметі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24 755 558</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Күзетілетін тұлғалар мен объектілердің қауіпсіздігін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19 880 038</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Мемлекеттік күзет қызметін дамыту бағдарламасы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4 875 520</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621 446 935</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9 967 508</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мамандарын оқыту, біліктілігін жоғарлату және қайта даярлау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9 967 508</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9 585 733</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Мамандандырылған білім беру ұйымдарында жалпы білім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398 528</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кәсіптік білімі бар мамандар даярлау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8 585 493</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601 712</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562 743 794</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Білім беру және ғылым саласындағы мемлекеттік саясатты қалыптастыру және іске асыру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3 932 536</w:t>
            </w:r>
          </w:p>
        </w:tc>
      </w:tr>
      <w:tr>
        <w:trPr>
          <w:trHeight w:val="99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8 903 523</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және ғылым объектілерін салу және реконструкциялау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2 829 800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 және білім беру салаларында әдіснамалық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2 868 327</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Дарынды балаларды оқыту және тәрбиелеу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32 246 886</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мектеп олимпиадаларын, конкурстар, мектептен тыс республикалық маңызы бар іс-шаралар өткізу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685 655</w:t>
            </w:r>
          </w:p>
        </w:tc>
      </w:tr>
      <w:tr>
        <w:trPr>
          <w:trHeight w:val="114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102 586 766</w:t>
            </w:r>
          </w:p>
        </w:tc>
      </w:tr>
      <w:tr>
        <w:trPr>
          <w:trHeight w:val="15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білім беру объектілерінің сейсмотұрақтылығын күшейту үшiн берілетін нысаналы даму трансферттерi</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62 336 664</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пен өнер саласында мамандар даярлау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5 370 102</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жоғары оқу орнынан кейінгі білімі бар мамандар даярлау және білім алушыларға әлеуметтік қолдау көрсету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106 779 009</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білім беру ұйымдары кадрларының біліктілігін арттыру және қайта даярлау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11 406 335</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«Болашақ» бағдарламасы шеңберінде шетелдегі жоғары оқу орындарында мамандар даярлау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18 789 102</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азаматтарының қазақ тілін білу деңгейін бағалау және білім сапасына сырттай бағалау жүргізу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2 380 356</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Білім беру ұйымдарының күрделі шығыстары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2 241 433</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 Білім және ғылым министрлігінің күрделі шығыстары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33 402</w:t>
            </w:r>
          </w:p>
        </w:tc>
      </w:tr>
      <w:tr>
        <w:trPr>
          <w:trHeight w:val="13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техникалық және кәсіптік білім беретін оқу орындарының оқу-өндірістік шеберханаларын, зертханаларын жаңартуға және қайта жабдықтауға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2 425 000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Балалар мен оқушы жастарға адамгершілік-рухани білім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53 234</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Сенім білдірілген агенттердің білім беру кредиттерін қайтару жөніндегі қызметтеріне ақы төлеу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143 607</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Орта және техникалық кәсіптік білім беру ұйымдарында электрондық оқыту жүйесін енгізу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5 347 930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«Кәсіпқор» холдингі» АҚ қызметін қамтамасыз ету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605 409</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060</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Зияткерлік мектептері» ДБҰ-на нысаналы салым</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36 917 137</w:t>
            </w:r>
          </w:p>
        </w:tc>
      </w:tr>
      <w:tr>
        <w:trPr>
          <w:trHeight w:val="111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үш деңгейлі жүйе бойынша біліктілікті арттырудан өткен мұғалімдерге төленетін еңбекақыны арттыруға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42 251 900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063</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жинақтарына салымдар бойынша сыйлықақылар төлеу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734 770</w:t>
            </w:r>
          </w:p>
        </w:tc>
      </w:tr>
      <w:tr>
        <w:trPr>
          <w:trHeight w:val="82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23 399 300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065</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білім беру жинақтау жүйесі операторының қызметтеріне ақы төлеу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150 605</w:t>
            </w:r>
          </w:p>
        </w:tc>
      </w:tr>
      <w:tr>
        <w:trPr>
          <w:trHeight w:val="102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068</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Университеті» ДБҰ базасында Қазақстан Республикасының жоғары оқу орындарының басшыларын (топ-менеджерлерін) даярлау және біліктіліктерін арттыру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285 426</w:t>
            </w:r>
          </w:p>
        </w:tc>
      </w:tr>
      <w:tr>
        <w:trPr>
          <w:trHeight w:val="13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085</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техникалық және кәсіптік білім беру ұйымдарында мамандарды даярлауға арналған мемлекеттік білім беру тапсырысын ұлғайтуға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7 796 127</w:t>
            </w:r>
          </w:p>
        </w:tc>
      </w:tr>
      <w:tr>
        <w:trPr>
          <w:trHeight w:val="12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089</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бастауыш, негізгі орта және жалпы орта білім беруді жан басына шаққандағы қаржыландыруды сынамалауға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14 658 966</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Оператордың жан басына шаққандағы қаржыландыру жөнінде көрсететін қызметтеріне ақы төлеу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19 027</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092</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Университеті» ДБҰ-на нысаналы салым</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52 606 155</w:t>
            </w:r>
          </w:p>
        </w:tc>
      </w:tr>
      <w:tr>
        <w:trPr>
          <w:trHeight w:val="118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093</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техникалық және кәсіптік білім беру ұйымдарында білім алушылардың стипендияларының мөлшерін ұлғайтуға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6 257 346</w:t>
            </w:r>
          </w:p>
        </w:tc>
      </w:tr>
      <w:tr>
        <w:trPr>
          <w:trHeight w:val="12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095</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облысының бюджетіне Байқоңыр қаласындағы қазақ тілінде білім беру ұйымдарының қызметін қамтамасыз етуге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1 668 454</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096</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Индустриялық-инновациялық даму үшін жоғары оқу орындарының кадрлар даярлау жөніндегі қызметін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4 030 630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2 875</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31 912 480</w:t>
            </w:r>
          </w:p>
        </w:tc>
      </w:tr>
      <w:tr>
        <w:trPr>
          <w:trHeight w:val="99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607 487</w:t>
            </w:r>
          </w:p>
        </w:tc>
      </w:tr>
      <w:tr>
        <w:trPr>
          <w:trHeight w:val="17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алушылардың стипендияларының мөлшерін ұлғайтуға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584 505</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мемлекеттік ұйымдары кадрларының біліктілігін арттыру және қайта даярлау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1 186 843</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білімі бар мамандар даярлау және білім алушыларға әлеуметтік қолдау көрсету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29 533 645</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спорт министрлігі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3 741 111</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Спорттағы дарынды балаларды оқыту және тәрбиелеу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3 032 148</w:t>
            </w:r>
          </w:p>
        </w:tc>
      </w:tr>
      <w:tr>
        <w:trPr>
          <w:trHeight w:val="99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687 819</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спорт саласындағы кадрларының біліктілігін арттыру және оларды қайта даярлау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21 144</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61 803</w:t>
            </w:r>
          </w:p>
        </w:tc>
      </w:tr>
      <w:tr>
        <w:trPr>
          <w:trHeight w:val="99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саласындағы, техникалық реттеу және метрология саласында кадрлардың біліктілігін арттыру және оларды қайта даярлау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61 803</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340 656</w:t>
            </w:r>
          </w:p>
        </w:tc>
      </w:tr>
      <w:tr>
        <w:trPr>
          <w:trHeight w:val="148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Тұтынушылардың құқықтарын қорғау және санитариялық-эпидемиологиялық салауаттылық саласындағы кәсіпкерлік және тұрғын үй шаруашылық саласындағы кадрлардың біліктілігін арттыру және қайта даярлау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340 656</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2 945 487</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оқытушыларды тарта отырып, мемлекеттік қызметшілердің біліктілігін арттыру бойынша көрсетілетін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116 136</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қызметшілерді даярлау, қайта даярлау және олардың біліктілігін арттыру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1 739 716</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1 089 635</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148 363</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Медицина ұйымдары кадрларының біліктілігін арттыру және қайта даярлау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148 363</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704 255 630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4 736 147</w:t>
            </w:r>
          </w:p>
        </w:tc>
      </w:tr>
      <w:tr>
        <w:trPr>
          <w:trHeight w:val="96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4 736 147</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6 009 597</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медициналық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6 009 597</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607 583</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Балаларды сауықтыру, оңалту және олардың демалысын ұйымдастыру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607 583</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645 886 220</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медицина резервін сақтау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47 993</w:t>
            </w:r>
          </w:p>
        </w:tc>
      </w:tr>
      <w:tr>
        <w:trPr>
          <w:trHeight w:val="112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346 456 662</w:t>
            </w:r>
          </w:p>
        </w:tc>
      </w:tr>
      <w:tr>
        <w:trPr>
          <w:trHeight w:val="99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Жергілікті деңгейде қаржыландырылатын бағыттарды қоспағанда, тегін медициналық көмектің кепілдік берілген көлемін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265 899 998</w:t>
            </w:r>
          </w:p>
        </w:tc>
      </w:tr>
      <w:tr>
        <w:trPr>
          <w:trHeight w:val="156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объектілерінің сейсмотұрақтылығын күшейтуге берілетін нысаналы даму трансферттерi</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15 206 289</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мемлекеттік денсаулық сақтау ұйымдарының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4 153 483</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объектілерін салу және реконструкциялау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665 463</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Сот-медицина сараптамасы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3 342 940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Аурухананы басқару саласындағы халықаралық стандарттарды енгізу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1 908 993</w:t>
            </w:r>
          </w:p>
        </w:tc>
      </w:tr>
      <w:tr>
        <w:trPr>
          <w:trHeight w:val="148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жергiлiктi деңгейде медициналық денсаулық сақтау ұйымдарын материалдық-техникалық жарақтандыруға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7 820 522</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Университеті» ДБҰ-на нысаналы салым</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383 877</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35 869 779</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Халықтың санитариялық-эпидемиологиялық салауаттылығын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13 946 463</w:t>
            </w:r>
          </w:p>
        </w:tc>
      </w:tr>
      <w:tr>
        <w:trPr>
          <w:trHeight w:val="12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халықтың иммундық профилактикасын қамтамасыз етуге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21 245 211</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Халықтың санитариялық-эпидемиологиялық салауаттылығы саласындағы қолданбалы ғылыми зерттеулер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678 105</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11 146 304</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халықтың санитарлық-эпидемиологиялық салауаттылығы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225 579</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санаттарына медициналық көмек көрсету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10 660 957</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Медициналық ұйымдарды техникалық және ақпараттық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99 613</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Президентінің Іс басқармасы медициналық ұйымдарының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160 155</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2 217 046 495</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2 217 046 495</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 әлеуметтік қамсыздандыру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1 896 185 140</w:t>
            </w:r>
          </w:p>
        </w:tc>
      </w:tr>
      <w:tr>
        <w:trPr>
          <w:trHeight w:val="99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Заңды тұлғаның қызметі тоқтатылған жағдайда сот мемлекетке жүктеген адам өмірі мен денсаулығына келтірілген зиянды өтеу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444 063</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мемлекеттік жәрдемақылар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109 804 271</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санаттарына төленетін біржолғы мемлекеттік ақшалай өтемақылар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42 935</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Балалы отбасыларға берiлетiн мемлекеттiк жәрдемақылар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99 377 696</w:t>
            </w:r>
          </w:p>
        </w:tc>
      </w:tr>
      <w:tr>
        <w:trPr>
          <w:trHeight w:val="9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мемлекеттік атаулы әлеуметтік көмек төлеуге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94 395</w:t>
            </w:r>
          </w:p>
        </w:tc>
      </w:tr>
      <w:tr>
        <w:trPr>
          <w:trHeight w:val="12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18 жасқа дейінгі балаларға мемлекеттік жәрдемақылар төлеуге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593 021</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Еңбекті қорғау саласында қолданбалы ғылыми зерттеулер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23 286</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әлеуметтік қорғау ұйымдарының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183 026</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Әлеуметтік-еңбек саласы кадрларының біліктілігін арттыру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31 993</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Жұмыспен қамту және кедейшілік базасы бойынша ақпараттық-талдамалық қамтамасыз ету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272 828</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Зейнетақылар мен жәрдемақылар төлеуді қамтамасыз ету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30 724 134</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протездік-ортопедиялық және сурдологиялық көмек көрсету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190 051</w:t>
            </w:r>
          </w:p>
        </w:tc>
      </w:tr>
      <w:tr>
        <w:trPr>
          <w:trHeight w:val="12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халықты әлеуметтiк қорғауға және оған көмек көрсетуге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6 109 453</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Жұмыспен қамту 2020 </w:t>
            </w:r>
            <w:r>
              <w:rPr>
                <w:rFonts w:ascii="Times New Roman"/>
                <w:b w:val="false"/>
                <w:i w:val="false"/>
                <w:color w:val="000000"/>
                <w:sz w:val="20"/>
              </w:rPr>
              <w:t>жол картасы</w:t>
            </w:r>
            <w:r>
              <w:rPr>
                <w:rFonts w:ascii="Times New Roman"/>
                <w:b w:val="false"/>
                <w:i/>
                <w:color w:val="000000"/>
                <w:sz w:val="20"/>
              </w:rPr>
              <w:t xml:space="preserve"> шеңберінде іс-шараларды іске асыру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72 717 474</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Кәсіби стандарттарды әзірлеу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73 787</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«Мүгедектерге арналған объектілерге қолжетімділігі картасы» ақпараттық жүйесін құру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69 840</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жаңғыртудың басымдықтарына сәйкес халықты әлеуметтік қорғау жүйесін жетілдіру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109 102</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237 102 934</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2 000 000</w:t>
            </w:r>
          </w:p>
        </w:tc>
      </w:tr>
      <w:tr>
        <w:trPr>
          <w:trHeight w:val="99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мемлекет мұқтажы үшін жер учаскелерін алып қоюға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2 000 000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235 102 934</w:t>
            </w:r>
          </w:p>
        </w:tc>
      </w:tr>
      <w:tr>
        <w:trPr>
          <w:trHeight w:val="99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саладағы және тұрғын үй-коммуналдық шаруашылығы саласындағы объектілерінде энергия үнемдеу бойынша іс-шаралар жүргізу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150 000</w:t>
            </w:r>
          </w:p>
        </w:tc>
      </w:tr>
      <w:tr>
        <w:trPr>
          <w:trHeight w:val="102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56 768 499</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Инвестиция негіздемелерін әзірлеу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572 215</w:t>
            </w:r>
          </w:p>
        </w:tc>
      </w:tr>
      <w:tr>
        <w:trPr>
          <w:trHeight w:val="99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сумен жабдықтау және су бұру жүйелерін дамытуға берілетін нысаналы даму трансферттері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50 383 000</w:t>
            </w:r>
          </w:p>
        </w:tc>
      </w:tr>
      <w:tr>
        <w:trPr>
          <w:trHeight w:val="84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20 000 000</w:t>
            </w:r>
          </w:p>
        </w:tc>
      </w:tr>
      <w:tr>
        <w:trPr>
          <w:trHeight w:val="114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9 700 000</w:t>
            </w:r>
          </w:p>
        </w:tc>
      </w:tr>
      <w:tr>
        <w:trPr>
          <w:trHeight w:val="84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ауылдық елді мекендердегі сумен жабдықтау және су бұру жүйелерін дамытуға берілетін нысаналы даму трансферттері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37 932 000</w:t>
            </w:r>
          </w:p>
        </w:tc>
      </w:tr>
      <w:tr>
        <w:trPr>
          <w:trHeight w:val="13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075</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коммуналдық тұрғын үй қорының тұрғын үйін жобалауға және (немесе) салуға, реконструкциялауға берілетін нысаналы даму трансферттері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59 597 220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111 911 539</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177 584</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құндылықтарды сақтау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177 584</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4 031 608</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Ғылыми-тарихи құндылықтарға қолжетімділікті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18 728</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ғылыми-техникалық және ғылыми-педагогикалық ақпараттың қолжетімділігін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2 908 232</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Жастар саясаты және азаматтарды патриоттық тәрбиелеу жөнінде іс-шаралар жүргізу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1 104 648</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спорт министрлігі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63 221 721</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 ескерткіштерін жаңғырту, салу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267 600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 халқының мәдени мұрасын зерделеуді жинақтау және жүйелеу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11 000</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көпшілік кітапханаларында ақпаратқа қол жеткізуді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1 169 386</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фильмдер шығару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2 452 194</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және мәдени іс-шаралар өткізу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1 214 532</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Театр-концерт ұйымдарының жұмыс істеуін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7 570 750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мұраларды сақтауды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2 631 819</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Бұқаралық спортты және спорттың ұлттық түрлерін дамытуды қолдау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443 145</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жетістіктер спортын дамыту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14 767 991</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саяси тұрақтылық және қоғамдық келісім саласында мемлекеттік саясатты жүргізу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481 168</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маңызы бар әдебиет түрлерiн басып шығару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950 208</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Мұрағат құжаттары мен баспа мұрағатының сақталуын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515 865</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спорт саласындағы қайраткерлерді ынталандыру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42 623</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тілді және Қазақстан халқының басқа да тілдерін дамыту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1 007 708</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 объектілерін салу, реконструкциялау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21 294 516</w:t>
            </w:r>
          </w:p>
        </w:tc>
      </w:tr>
      <w:tr>
        <w:trPr>
          <w:trHeight w:val="99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7 412 435</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құжаттар мұрағаттарының бірыңғай ақпараттық жүйесін құру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988 781</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44 115 087</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43 861 183</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 саласындағы қайраткерлерді ынталандыру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9 188</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Қазақстанның туристік имиджін қалыптастыру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244 716</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365 539</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365 539</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71 835 810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440 308</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Сейсмологиялық ақпарат мониторингі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440 308</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46 858 581</w:t>
            </w:r>
          </w:p>
        </w:tc>
      </w:tr>
      <w:tr>
        <w:trPr>
          <w:trHeight w:val="99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11 382 755</w:t>
            </w:r>
          </w:p>
        </w:tc>
      </w:tr>
      <w:tr>
        <w:trPr>
          <w:trHeight w:val="99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Пайдалану құқығы мұнай-газ жобалары жөніндегі мердігерлерге берілуге тиіс мемлекеттік мүлікті есепке алуды жүргізуді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41 589</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Уран кеніштерін консервациялау және жою, техногендік қалдықтарды көму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43 250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көмiр бассейнi шахталарының жабылуын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1 194 805</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аумағында радиациялық қауіпсіздікті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2 385 104</w:t>
            </w:r>
          </w:p>
        </w:tc>
      </w:tr>
      <w:tr>
        <w:trPr>
          <w:trHeight w:val="99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«Қарағандышахтатарату» республикалық мемлекеттік мамандандырылған кәсіпорнына берілген, жабылған шахталар қызметкерлеріне келтірілген залалды өтеу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425 000</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Ядролық сынақтар мониторингі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68 000</w:t>
            </w:r>
          </w:p>
        </w:tc>
      </w:tr>
      <w:tr>
        <w:trPr>
          <w:trHeight w:val="99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31 318 078</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24 536 921</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өндіру салалары қызметінің ашықтығы бастамасын іске асыру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16 240</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Геологиялық ақпаратты қалыптастыру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253 514</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Өңірлік жұмыстар, геологиялық түсіру, іздестіру-бағалау және іздестіру-барлау жұмыстары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22 493 550</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054</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Минералдық-шикізат базасы мен жер қойнауын пайдалану, жер асты сулары және қауіпті геологиялық процестер мониторингi</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552 174</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Мұнай-газ ұнғымаларын жою және консервациялау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961 000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056</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Энергия тиімділігін арттыруды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260 443</w:t>
            </w:r>
          </w:p>
        </w:tc>
      </w:tr>
      <w:tr>
        <w:trPr>
          <w:trHeight w:val="99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142 894 261</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133 922 302</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және табиғатты пайдалану саласындағы жоспарлау, реттеу, басқару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13 883 607</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 Ауыл шаруашылығы министрлігінің күрделі шығыстары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100 100</w:t>
            </w:r>
          </w:p>
        </w:tc>
      </w:tr>
      <w:tr>
        <w:trPr>
          <w:trHeight w:val="99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министрлiгiнің ведомстволық бағыныстағы мемлекеттік мекемелерінің және ұйымдарының күрделі шығыстары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633 517</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212</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және табиғатты пайдалану саласындағы ғылыми зерттеулер мен іс-шаралар және табиғатты пайдалану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6 335 006</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214</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 шаруашылығын дамыту және азық-түлік қауіпсіздігін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9 584 217</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215</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Фитосанитариялық қауіпсіздікті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9 288 743</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216</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Ветеринариялық іс-шаралар және тамақ қауіпсіздігін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21 348 764</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224</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Суармалы жерлердің мелиоративтік жағдайының мониторингісі және оны бағалау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291 605</w:t>
            </w:r>
          </w:p>
        </w:tc>
      </w:tr>
      <w:tr>
        <w:trPr>
          <w:trHeight w:val="10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225</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9 660 000</w:t>
            </w:r>
          </w:p>
        </w:tc>
      </w:tr>
      <w:tr>
        <w:trPr>
          <w:trHeight w:val="48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227</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шаруашылығын қолдауға берiлетiн кредиттер (лизинг) бойынша сыйақы мөлшерлемесін өтеу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6 037 391</w:t>
            </w:r>
          </w:p>
        </w:tc>
      </w:tr>
      <w:tr>
        <w:trPr>
          <w:trHeight w:val="174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228</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Қазақстан Республикасында агроөнеркәсіптік кешенді дамыту жөніндегі 2013 - 2020 жылдарға арналған «Агробизнес-2020» бағдарламасы шеңберінде өңірлерде агроөнеркәсіптік кешен субъектілерін қолдауға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10 183 999</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230</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шаруашылығын басқару, орман ресурстары мен жануарлар әлемін сақтауды және дамытуды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12 425 619</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235</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Сумен жабдықтау жүйесін, гидротехникалық құрылыстарды салу және реконструкциялау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18 639 168</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238</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қорын пайдалану мен қорғауды реттеу, су шаруашылығы жүйелері мен құрылғыларының қызметін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9 529 026</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239</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Балық ресурстарын және басқа да су жануарларын сақтау және молайту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817 931</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242</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Бекіре балық өсіру зауыттарын реконструкциялау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5 163 609</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2 429 754</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Сапалық және сандық көрсеткіштерді (экологиялық нормативтер мен талаптар) әзірлеу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46 920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ортаның жай-күйіне бақылау жүргізу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2 269 406</w:t>
            </w:r>
          </w:p>
        </w:tc>
      </w:tr>
      <w:tr>
        <w:trPr>
          <w:trHeight w:val="111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жаңартылатын энергия көздерін пайдалануды қолдауға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31 010</w:t>
            </w:r>
          </w:p>
        </w:tc>
      </w:tr>
      <w:tr>
        <w:trPr>
          <w:trHeight w:val="52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«Жасыл экономикаға» көшу жөніндегі тұжырымдаманы және «Жасыл көпір» серіктестік бағдарламасын іске асыру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82 418</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5 973 839</w:t>
            </w:r>
          </w:p>
        </w:tc>
      </w:tr>
      <w:tr>
        <w:trPr>
          <w:trHeight w:val="127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баламасыз ауызсумен жабдықтау көздері болып табылатын сумен жабдықтаудың аса маңызды жергілікті жүйелерінен ауызсу беру жөнінде көрсетілетін қызметтердің құнын субсидиялауға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2 686 729</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жер кадастры мәліметтерін қалыптастыру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3 287 110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568 366</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 мен жануарлар дүниесін күзету, қорғау, молайту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568 366</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11 716 388</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5 889 947</w:t>
            </w:r>
          </w:p>
        </w:tc>
      </w:tr>
      <w:tr>
        <w:trPr>
          <w:trHeight w:val="99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индустриялық мұнай-химия технопаркі» арнайы экономикалық аймаққа инвестициялар тарту, оның жұмыс істеуі және оны дамыту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152 087</w:t>
            </w:r>
          </w:p>
        </w:tc>
      </w:tr>
      <w:tr>
        <w:trPr>
          <w:trHeight w:val="99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5 000 000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Технологиялық сипаттағы қолданбалы ғылыми зерттеулер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737 860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2 812 971</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саласындағы технологиялық сипаттағы қолданбалы ғылыми зерттеулер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2 234 843</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058</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 сақтауды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379 317</w:t>
            </w:r>
          </w:p>
        </w:tc>
      </w:tr>
      <w:tr>
        <w:trPr>
          <w:trHeight w:val="99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059</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«Өнімділік-2020»</w:t>
            </w:r>
            <w:r>
              <w:rPr>
                <w:rFonts w:ascii="Times New Roman"/>
                <w:b w:val="false"/>
                <w:i/>
                <w:color w:val="000000"/>
                <w:sz w:val="20"/>
              </w:rPr>
              <w:t xml:space="preserve"> бағыты шеңберінде жаңа өндірістерді құруды, жұмыс істеп тұрғандарын жаңғырту мен сауықтыруды қолдау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198 811</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3 013 470</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 саласындағы нормативтік-техникалық құжаттарды жетілдіру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3 013 470</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436 905 717</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436 905 717</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автомобиль жолдарын дамыту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212 134 054</w:t>
            </w:r>
          </w:p>
        </w:tc>
      </w:tr>
      <w:tr>
        <w:trPr>
          <w:trHeight w:val="9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автомобиль жолдарын күрделі, орташа және ағымдағы жөндеу, ұстау, көгалдандыру, диагностикалау және аспаптық құралдармен тексеру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41 000 000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Жол-құрылыс және жөндеу жұмыстарын орындаудың сапасын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641 861</w:t>
            </w:r>
          </w:p>
        </w:tc>
      </w:tr>
      <w:tr>
        <w:trPr>
          <w:trHeight w:val="99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74 981 297</w:t>
            </w:r>
          </w:p>
        </w:tc>
      </w:tr>
      <w:tr>
        <w:trPr>
          <w:trHeight w:val="99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жолдарын салу, реконструкциялау, жөндеу және күтіп-ұстау бойынша жұмыстарды ұйымдастыру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2 000 000</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жолдарының кеме жүретін жағдайда болуын қамтамасыз ету және шлюздерді күтіп ұстау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5 317 634</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Ішкi суларда жүзетiн «өзен-теңiз» кемелерiн жіктеуді және олардың техникалық қауiпсiздiгiн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109 038</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Жүйелі ішкі авиатасымалдарды субсидиялау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1 300 000</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облысаралық қатынастар бойынша теміржол жолаушылар тасымалдарын субсидиялау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25 500 000</w:t>
            </w:r>
          </w:p>
        </w:tc>
      </w:tr>
      <w:tr>
        <w:trPr>
          <w:trHeight w:val="99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9 388 775</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«Transport tower» әкімшілік-технологиялық кешені ғимаратын ұстау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465 000</w:t>
            </w:r>
          </w:p>
        </w:tc>
      </w:tr>
      <w:tr>
        <w:trPr>
          <w:trHeight w:val="99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көлiк инфрақұрылымының басым жобаларын қаржыландыруға берiлетiн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7 500 000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үкiмет» шеңберiнде халықты оқыту бойынша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99 910</w:t>
            </w:r>
          </w:p>
        </w:tc>
      </w:tr>
      <w:tr>
        <w:trPr>
          <w:trHeight w:val="9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 және заңды тұлғаларға «жалғыз терезе» қағидаты бойынша мемлекеттiк қызмет көрсету жөнiндегi халыққа қызмет көрсету орталықтарының қызметiн ұйымдастыру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19 297 033</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Ведомствоаралық ақпараттық жүйелердiң жұмыс iстеуiн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13 702 633</w:t>
            </w:r>
          </w:p>
        </w:tc>
      </w:tr>
      <w:tr>
        <w:trPr>
          <w:trHeight w:val="99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Орталық мемлекеттiк және жергiлiктi атқарушы органдар қызметiнiң ақпараттық технологияларды қолдану тиiмдiлiгiн бағалауды жүргiзу жөнiндегi қызметтерi</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56 250</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Ауылдағы байланыс операторларының әмбебап байланыс қызметтерiн ұсыну жөнiндегi залалдарын субсидиялау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7 594 606</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Радиожиiлiк спектрiнiң және радиоэлектрондық құралдардың мониторингi жүйесiн техникалық сүйемелдеу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408 262</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операторларының басқару жүйесiн және желiлердiң мониторингiн сүйемелдеу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4 881 588</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радиожиiлiк спектрi мониторингi жүйесiн жаңғырту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4 659 600</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орбиталдық-жиiлiк ресурсын халықаралық-құқықтық қорғау және үйлестiру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149 429</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Ақпараттық-коммуникациялық желiлердiң мониторингi жүйесiн сүйемелдеу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229 683</w:t>
            </w:r>
          </w:p>
        </w:tc>
      </w:tr>
      <w:tr>
        <w:trPr>
          <w:trHeight w:val="99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кешеніндегі Ресей Федерациясының жалдау құрамына кірмейтін объектілерді кәдеге жаратуды, қайта құнарландыруды және жөндеуді ұйымдастыру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181 948</w:t>
            </w:r>
          </w:p>
        </w:tc>
      </w:tr>
      <w:tr>
        <w:trPr>
          <w:trHeight w:val="99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Үкіметаралық келісім шеңберінде бюджеттік кредитке қызмет көрсету бойынша агент банктердің көрсететін қызметтеріне ақы төлеу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12 840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аппараттарын басқаруды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3 808 823</w:t>
            </w:r>
          </w:p>
        </w:tc>
      </w:tr>
      <w:tr>
        <w:trPr>
          <w:trHeight w:val="99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Ресей Федерациясының жалдау құрамына кірмеген және құрамынан шығарылған «Байқоңыр» кешені объектілерінің сақталуын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95 453</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076</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қызметі, көлiк және коммуникация саласындағы қолданбалы ғылыми зерттеулер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1 390 000</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796 405 431</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1 783 311</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Өкілдік шығындар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1 783 311</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579 858 184</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 Үкіметінің резерві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59 249 836</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Жаңа бастамаларға арналған шығыстар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198 489 226</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«ЕурАзЭҚ-тың Дағдарысқа қарсы қорына» бастапқы жарнасын төлеу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18 500 000</w:t>
            </w:r>
          </w:p>
        </w:tc>
      </w:tr>
      <w:tr>
        <w:trPr>
          <w:trHeight w:val="231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076</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мемлекеттік мекемелердің мемлекеттік қызметшілері болып табылмайтын жұмыскерлерінің,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283 337 996</w:t>
            </w:r>
          </w:p>
        </w:tc>
      </w:tr>
      <w:tr>
        <w:trPr>
          <w:trHeight w:val="100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089</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мемлекеттік әкімшілік қызметшілер еңбекақысының деңгейін арттыруға берілетін нысаналы ағымдағы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20 281 126</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4 162 781</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Энергетика саласындағы зерттеулер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87 419</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Гидрометеорологиялық мониторинг жүргізу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4 075 362</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15 770 442</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саласындағы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2 450 197</w:t>
            </w:r>
          </w:p>
        </w:tc>
      </w:tr>
      <w:tr>
        <w:trPr>
          <w:trHeight w:val="66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063</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индустриялық-инновациялық дамуы саласындағы зерттеулер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866 927</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инновациялық жүйе институттарының қызметтеріне ақы төлеу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1 069 144</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065</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 белсенділікті ынталандыруды қамтамасыз ету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138 086</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Үдемелі индустриялық-инновациялық даму жөніндегі мемлекеттік бағдарламаны сүйемелдеу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286 212</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Республикасына инвестициялар тартуға жәрдемдесу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3 259 662</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068</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 гранттар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7 061 106</w:t>
            </w:r>
          </w:p>
        </w:tc>
      </w:tr>
      <w:tr>
        <w:trPr>
          <w:trHeight w:val="99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069</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 технологиялар паркі» арнайы экономикалық аймағының инвестициялар тартуы, оның жұмыс істеуі және дамуы жөніндегі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45 504</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073</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Жергілікті қамтуды дамытуға жәрдемдесу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593 604</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194 830 713</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резервті қалыптастыру және сақтау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11 095 425</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«Бизнестің жол картасы - 2020» </w:t>
            </w:r>
            <w:r>
              <w:rPr>
                <w:rFonts w:ascii="Times New Roman"/>
                <w:b w:val="false"/>
                <w:i w:val="false"/>
                <w:color w:val="000000"/>
                <w:sz w:val="20"/>
              </w:rPr>
              <w:t>бағдарламасы</w:t>
            </w:r>
            <w:r>
              <w:rPr>
                <w:rFonts w:ascii="Times New Roman"/>
                <w:b w:val="false"/>
                <w:i/>
                <w:color w:val="000000"/>
                <w:sz w:val="20"/>
              </w:rPr>
              <w:t xml:space="preserve"> шеңберінде кәсіпкерлік әлеуетін сауықтыру және күшейту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609 876</w:t>
            </w:r>
          </w:p>
        </w:tc>
      </w:tr>
      <w:tr>
        <w:trPr>
          <w:trHeight w:val="87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«Бизнестің жол картасы - 2020» бағдарламасы шеңберінде оператор мен қаржылық агент көрсететін қызметтерді төлеу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720 000</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Кәсіпкерлерді ақпараттық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580 000</w:t>
            </w:r>
          </w:p>
        </w:tc>
      </w:tr>
      <w:tr>
        <w:trPr>
          <w:trHeight w:val="99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облысының облыстық бюджетіне Жаңаөзен қаласында кәсіпкерлікті қолдауға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3 383</w:t>
            </w:r>
          </w:p>
        </w:tc>
      </w:tr>
      <w:tr>
        <w:trPr>
          <w:trHeight w:val="112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бюджеттерiне «Бизнестiң жол картасы – 2020» бағдарламасы шеңберiнде өңiрлерде жеке кәсiпкерлiктi қолдау үшін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31 921 679</w:t>
            </w:r>
          </w:p>
        </w:tc>
      </w:tr>
      <w:tr>
        <w:trPr>
          <w:trHeight w:val="111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«Бизнестің жол картасы - 2020» </w:t>
            </w:r>
            <w:r>
              <w:rPr>
                <w:rFonts w:ascii="Times New Roman"/>
                <w:b w:val="false"/>
                <w:i w:val="false"/>
                <w:color w:val="000000"/>
                <w:sz w:val="20"/>
              </w:rPr>
              <w:t>бағдарламасы</w:t>
            </w:r>
            <w:r>
              <w:rPr>
                <w:rFonts w:ascii="Times New Roman"/>
                <w:b w:val="false"/>
                <w:i/>
                <w:color w:val="000000"/>
                <w:sz w:val="20"/>
              </w:rPr>
              <w:t xml:space="preserve"> шеңберінде индустриялық инфрақұрылымды дамытуға берілетін нысаналы даму трансферттері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15 546 000</w:t>
            </w:r>
          </w:p>
        </w:tc>
      </w:tr>
      <w:tr>
        <w:trPr>
          <w:trHeight w:val="12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15 000 000</w:t>
            </w:r>
          </w:p>
        </w:tc>
      </w:tr>
      <w:tr>
        <w:trPr>
          <w:trHeight w:val="99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моноқалалардағы ағымдағы іс-шараларды іске асыруға берілетін ағымдағы нысаналы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8 700 000</w:t>
            </w:r>
          </w:p>
        </w:tc>
      </w:tr>
      <w:tr>
        <w:trPr>
          <w:trHeight w:val="99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054</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моноқалалардағы бюджеттік инвестициялық жобаларды іске асыруға берілетін нысаналы даму трансферттері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12 583 091</w:t>
            </w:r>
          </w:p>
        </w:tc>
      </w:tr>
      <w:tr>
        <w:trPr>
          <w:trHeight w:val="172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588 000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065</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ЭКСПО-2017» ұлттық компаниясы» АҚ-на нысаналы салым</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97 483 259</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344 664 973</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344 664 973</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Үкіметтік борышқа қызмет көрсету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344 664 973</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809 694 048</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809 694 048</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субвенциялар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809 694 048</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8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кредиттеу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125 341 660</w:t>
            </w:r>
          </w:p>
        </w:tc>
      </w:tr>
      <w:tr>
        <w:trPr>
          <w:trHeight w:val="28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147 456 306</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31 614 513</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31 614 513</w:t>
            </w:r>
          </w:p>
        </w:tc>
      </w:tr>
      <w:tr>
        <w:trPr>
          <w:trHeight w:val="99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Жұмыспен қамту 2020 </w:t>
            </w:r>
            <w:r>
              <w:rPr>
                <w:rFonts w:ascii="Times New Roman"/>
                <w:b w:val="false"/>
                <w:i w:val="false"/>
                <w:color w:val="000000"/>
                <w:sz w:val="20"/>
              </w:rPr>
              <w:t>жол картасы</w:t>
            </w:r>
            <w:r>
              <w:rPr>
                <w:rFonts w:ascii="Times New Roman"/>
                <w:b w:val="false"/>
                <w:i/>
                <w:color w:val="000000"/>
                <w:sz w:val="20"/>
              </w:rPr>
              <w:t xml:space="preserve"> шеңберінде ауылда кәсіпкерліктің дамуына ықпал етуге кредит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31 614 513</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46 199 332</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46 199 332</w:t>
            </w:r>
          </w:p>
        </w:tc>
      </w:tr>
      <w:tr>
        <w:trPr>
          <w:trHeight w:val="99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бюджеттерiне тұрғын үй жобалауға және (немесе) салуға кредит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46 199 332</w:t>
            </w:r>
          </w:p>
        </w:tc>
      </w:tr>
      <w:tr>
        <w:trPr>
          <w:trHeight w:val="99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48 789 153</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40 000 000</w:t>
            </w:r>
          </w:p>
        </w:tc>
      </w:tr>
      <w:tr>
        <w:trPr>
          <w:trHeight w:val="99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субъектілерін қолдау жөніндегі іс-шараларды жүргізу үшін «ҚазАгро» ұлттық басқарушы холдингі» АҚ-на кредит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40 000 000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8 789 153</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8 789 153</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20 853 308</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335 796</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кепілдіктер бойынша міндеттемелерді орындау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335 796</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20 517 512</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моноқалаларда кәсіпкерліктің дамуына ықпал етуге кредиттер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1 908 813</w:t>
            </w:r>
          </w:p>
        </w:tc>
      </w:tr>
      <w:tr>
        <w:trPr>
          <w:trHeight w:val="99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орнықтылығын қамтамасыз ету үшін «Самұрық-Қазына» ұлттық әл-ауқат қоры» АҚ кредит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18 608 699</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22 114 646</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22 114 646</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20 648 959</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берілген бюджеттік кредиттерді өтеу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20 648 959</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Төленген мемлекеттік кепілдіктер бойынша талаптарды қайтару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1 465 687</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Төленген мемлекеттік кепілдіктер бойынша талаптарды заңды тұлғалардың қайтаруы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1 465 687</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8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8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Қаржы активтермен операциялар сальдосы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16 038 368</w:t>
            </w:r>
          </w:p>
        </w:tc>
      </w:tr>
      <w:tr>
        <w:trPr>
          <w:trHeight w:val="28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16 388 368</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63 698</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63 698</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ұйымдарының акцияларын сатып алу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63 698</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3 435 100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3 435 100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«Қазақжарылысөнеркәсіп» АҚ жарғылық капиталын ұлғайту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3 435 100</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595 220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595 220</w:t>
            </w:r>
          </w:p>
        </w:tc>
      </w:tr>
      <w:tr>
        <w:trPr>
          <w:trHeight w:val="7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«Апаттар медицинасының теміржол госпитальдары» АҚ жарғылық капиталын ұлғайту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595 220</w:t>
            </w:r>
          </w:p>
        </w:tc>
      </w:tr>
      <w:tr>
        <w:trPr>
          <w:trHeight w:val="99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1 040 618</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1 040 618</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«Қазсушар» республикалық мемлекеттік кәсіпорнының жарғылық капиталын ұлғайту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1 040 618</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5 074 731</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5 074 731</w:t>
            </w:r>
          </w:p>
        </w:tc>
      </w:tr>
      <w:tr>
        <w:trPr>
          <w:trHeight w:val="99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және ақпарат саласында қызметтерді жүзеге асыратын заңды тұлғалардың жарғылық капиталдарын ұлғайту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5 074 731</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6 179 001</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6 179 001</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«Қазгидромет» республикалық мемлекеттік кәсіпорнының жарғылық капиталын ұлғайту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6 179 001</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8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350 000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қаржы активтерін сатудан түсетін түсімдер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350 000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350 000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ел ішінде сатудан түсетін түсімдер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350 000</w:t>
            </w:r>
          </w:p>
        </w:tc>
      </w:tr>
    </w:tbl>
    <w:p>
      <w:pPr>
        <w:spacing w:after="0"/>
        <w:ind w:left="0"/>
        <w:jc w:val="both"/>
      </w:pPr>
      <w:r>
        <w:rPr>
          <w:rFonts w:ascii="Times New Roman"/>
          <w:b w:val="false"/>
          <w:i w:val="false"/>
          <w:color w:val="000000"/>
          <w:sz w:val="28"/>
        </w:rPr>
        <w:t xml:space="preserve">      «2015 - 2017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2014 жылғы " " №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Заңына           </w:t>
      </w:r>
      <w:r>
        <w:br/>
      </w:r>
      <w:r>
        <w:rPr>
          <w:rFonts w:ascii="Times New Roman"/>
          <w:b w:val="false"/>
          <w:i w:val="false"/>
          <w:color w:val="000000"/>
          <w:sz w:val="28"/>
        </w:rPr>
        <w:t xml:space="preserve">
4-ҚОСЫМША         </w:t>
      </w:r>
    </w:p>
    <w:p>
      <w:pPr>
        <w:spacing w:after="0"/>
        <w:ind w:left="0"/>
        <w:jc w:val="left"/>
      </w:pPr>
      <w:r>
        <w:rPr>
          <w:rFonts w:ascii="Times New Roman"/>
          <w:b/>
          <w:i w:val="false"/>
          <w:color w:val="000000"/>
        </w:rPr>
        <w:t xml:space="preserve"> Ұлттық қорға жіберілетін 2015 жылға арналған бюджет түсімдерінің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789"/>
        <w:gridCol w:w="1541"/>
        <w:gridCol w:w="8252"/>
        <w:gridCol w:w="2592"/>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2 990 236 671</w:t>
            </w:r>
          </w:p>
        </w:tc>
      </w:tr>
      <w:tr>
        <w:trPr>
          <w:trHeight w:val="28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2 989 536 671</w:t>
            </w:r>
          </w:p>
        </w:tc>
      </w:tr>
      <w:tr>
        <w:trPr>
          <w:trHeight w:val="28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1 245 111 187</w:t>
            </w:r>
          </w:p>
        </w:tc>
      </w:tr>
      <w:tr>
        <w:trPr>
          <w:trHeight w:val="28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1 245 111 187</w:t>
            </w:r>
          </w:p>
        </w:tc>
      </w:tr>
      <w:tr>
        <w:trPr>
          <w:trHeight w:val="58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1 744 425 484</w:t>
            </w:r>
          </w:p>
        </w:tc>
      </w:tr>
      <w:tr>
        <w:trPr>
          <w:trHeight w:val="39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1 744 425 484</w:t>
            </w:r>
          </w:p>
        </w:tc>
      </w:tr>
      <w:tr>
        <w:trPr>
          <w:trHeight w:val="28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түсімдер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8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мекемелермен салынатын айыппұлдар, өсімпұлдар, санкциялар, өндіріп алулар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1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мекемелермен мұнай секторы кәсіпорындарына салынатын айыппұлдар, өсімпұлдар, санкциялар, өндіріп алулар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31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28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bl>
    <w:p>
      <w:pPr>
        <w:spacing w:after="0"/>
        <w:ind w:left="0"/>
        <w:jc w:val="both"/>
      </w:pPr>
      <w:r>
        <w:rPr>
          <w:rFonts w:ascii="Times New Roman"/>
          <w:b w:val="false"/>
          <w:i w:val="false"/>
          <w:color w:val="000000"/>
          <w:sz w:val="28"/>
        </w:rPr>
        <w:t xml:space="preserve">      «2015 - 2017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2014 жылғы " " №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Заңына          </w:t>
      </w:r>
      <w:r>
        <w:br/>
      </w:r>
      <w:r>
        <w:rPr>
          <w:rFonts w:ascii="Times New Roman"/>
          <w:b w:val="false"/>
          <w:i w:val="false"/>
          <w:color w:val="000000"/>
          <w:sz w:val="28"/>
        </w:rPr>
        <w:t xml:space="preserve">
5-ҚОСЫМША        </w:t>
      </w:r>
    </w:p>
    <w:p>
      <w:pPr>
        <w:spacing w:after="0"/>
        <w:ind w:left="0"/>
        <w:jc w:val="left"/>
      </w:pPr>
      <w:r>
        <w:rPr>
          <w:rFonts w:ascii="Times New Roman"/>
          <w:b/>
          <w:i w:val="false"/>
          <w:color w:val="000000"/>
        </w:rPr>
        <w:t xml:space="preserve"> 2015 жылға арналған республикалық бюджетті атқару</w:t>
      </w:r>
      <w:r>
        <w:br/>
      </w:r>
      <w:r>
        <w:rPr>
          <w:rFonts w:ascii="Times New Roman"/>
          <w:b/>
          <w:i w:val="false"/>
          <w:color w:val="000000"/>
        </w:rPr>
        <w:t>
процесінде секвестрлеуге жатпайтын республикалық</w:t>
      </w:r>
      <w:r>
        <w:br/>
      </w:r>
      <w:r>
        <w:rPr>
          <w:rFonts w:ascii="Times New Roman"/>
          <w:b/>
          <w:i w:val="false"/>
          <w:color w:val="000000"/>
        </w:rPr>
        <w:t>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1040"/>
        <w:gridCol w:w="1245"/>
        <w:gridCol w:w="10860"/>
      </w:tblGrid>
      <w:tr>
        <w:trPr>
          <w:trHeight w:val="5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0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w:t>
            </w:r>
          </w:p>
        </w:tc>
        <w:tc>
          <w:tcPr>
            <w:tcW w:w="0" w:type="auto"/>
            <w:vMerge/>
            <w:tcBorders>
              <w:top w:val="nil"/>
              <w:left w:val="single" w:color="cfcfcf" w:sz="5"/>
              <w:bottom w:val="single" w:color="cfcfcf" w:sz="5"/>
              <w:right w:val="single" w:color="cfcfcf" w:sz="5"/>
            </w:tcBorders>
          </w:tcPr>
          <w:p/>
        </w:tc>
      </w:tr>
      <w:tr>
        <w:trPr>
          <w:trHeight w:val="52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5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беру және ғылым министрлiгi</w:t>
            </w:r>
          </w:p>
        </w:tc>
      </w:tr>
      <w:tr>
        <w:trPr>
          <w:trHeight w:val="42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Дарынды балаларды оқыту және тәрбиелеу</w:t>
            </w:r>
          </w:p>
        </w:tc>
      </w:tr>
      <w:tr>
        <w:trPr>
          <w:trHeight w:val="99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бастауыш, негізгі орта және жалпы орта білімді жан басына шаққандағы қаржыландыруды сынамалауға берілетін ағымдағы нысаналы трансферттер</w:t>
            </w:r>
          </w:p>
        </w:tc>
      </w:tr>
      <w:tr>
        <w:trPr>
          <w:trHeight w:val="39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6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министрлiгi</w:t>
            </w:r>
          </w:p>
        </w:tc>
      </w:tr>
      <w:tr>
        <w:trPr>
          <w:trHeight w:val="91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r>
      <w:tr>
        <w:trPr>
          <w:trHeight w:val="6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қаржыландырылатын бағыттарды қоспағанда, тегін медициналық көмектің кепілдік берілген көлемін қамтамасыз ету</w:t>
            </w:r>
          </w:p>
        </w:tc>
      </w:tr>
      <w:tr>
        <w:trPr>
          <w:trHeight w:val="36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министрлiгi</w:t>
            </w:r>
          </w:p>
        </w:tc>
      </w:tr>
      <w:tr>
        <w:trPr>
          <w:trHeight w:val="42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санитарлық-эпидемиологиялық салауаттылығын қамтамасыз ету</w:t>
            </w:r>
          </w:p>
        </w:tc>
      </w:tr>
      <w:tr>
        <w:trPr>
          <w:trHeight w:val="94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халықтың иммундық профилактикасын қамтамасыз етуге берілетін ағымдағы нысаналы трансферттер </w:t>
            </w:r>
          </w:p>
        </w:tc>
      </w:tr>
      <w:tr>
        <w:trPr>
          <w:trHeight w:val="3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әлеуметтiк қамсыздандыру </w:t>
            </w:r>
          </w:p>
        </w:tc>
      </w:tr>
      <w:tr>
        <w:trPr>
          <w:trHeight w:val="52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министрлiгi</w:t>
            </w:r>
          </w:p>
        </w:tc>
      </w:tr>
      <w:tr>
        <w:trPr>
          <w:trHeight w:val="3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әлеуметтік қамсыздандыру</w:t>
            </w:r>
          </w:p>
        </w:tc>
      </w:tr>
      <w:tr>
        <w:trPr>
          <w:trHeight w:val="37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мемлекеттiк жәрдемақылар</w:t>
            </w:r>
          </w:p>
        </w:tc>
      </w:tr>
      <w:tr>
        <w:trPr>
          <w:trHeight w:val="58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санаттарына төленетін біржолғы мемлекеттік ақшалай өтемақылар</w:t>
            </w:r>
          </w:p>
        </w:tc>
      </w:tr>
      <w:tr>
        <w:trPr>
          <w:trHeight w:val="36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Балалы отбасыларға берiлетiн мемлекеттiк жәрдемақылар</w:t>
            </w:r>
          </w:p>
        </w:tc>
      </w:tr>
    </w:tbl>
    <w:p>
      <w:pPr>
        <w:spacing w:after="0"/>
        <w:ind w:left="0"/>
        <w:jc w:val="both"/>
      </w:pPr>
      <w:r>
        <w:rPr>
          <w:rFonts w:ascii="Times New Roman"/>
          <w:b w:val="false"/>
          <w:i w:val="false"/>
          <w:color w:val="000000"/>
          <w:sz w:val="28"/>
        </w:rPr>
        <w:t xml:space="preserve">«2015 - 2017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2014 жылғы " " №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Заңына            </w:t>
      </w:r>
      <w:r>
        <w:br/>
      </w:r>
      <w:r>
        <w:rPr>
          <w:rFonts w:ascii="Times New Roman"/>
          <w:b w:val="false"/>
          <w:i w:val="false"/>
          <w:color w:val="000000"/>
          <w:sz w:val="28"/>
        </w:rPr>
        <w:t xml:space="preserve">
6-ҚОСЫМША           </w:t>
      </w:r>
    </w:p>
    <w:p>
      <w:pPr>
        <w:spacing w:after="0"/>
        <w:ind w:left="0"/>
        <w:jc w:val="left"/>
      </w:pPr>
      <w:r>
        <w:rPr>
          <w:rFonts w:ascii="Times New Roman"/>
          <w:b/>
          <w:i w:val="false"/>
          <w:color w:val="000000"/>
        </w:rPr>
        <w:t xml:space="preserve"> 2015 жылға арналған жергілікті бюджеттерді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4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5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5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бағдарламалары бойынша жалпы білім беру</w:t>
            </w:r>
          </w:p>
        </w:tc>
      </w:tr>
      <w:tr>
        <w:trPr>
          <w:trHeight w:val="25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25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66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r>
      <w:tr>
        <w:trPr>
          <w:trHeight w:val="105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r>
      <w:tr>
        <w:trPr>
          <w:trHeight w:val="25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r>
      <w:tr>
        <w:trPr>
          <w:trHeight w:val="25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78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r>
      <w:tr>
        <w:trPr>
          <w:trHeight w:val="52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r>
      <w:tr>
        <w:trPr>
          <w:trHeight w:val="25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ЖИТС алдын алу және оған қарсы күрес жөніндегі іс-шараларды іске асыру </w:t>
            </w:r>
          </w:p>
        </w:tc>
      </w:tr>
      <w:tr>
        <w:trPr>
          <w:trHeight w:val="66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p>
        </w:tc>
      </w:tr>
      <w:tr>
        <w:trPr>
          <w:trHeight w:val="25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r>
      <w:tr>
        <w:trPr>
          <w:trHeight w:val="25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 препараттарымен қамтамасыз ету</w:t>
            </w:r>
          </w:p>
        </w:tc>
      </w:tr>
      <w:tr>
        <w:trPr>
          <w:trHeight w:val="78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p>
        </w:tc>
      </w:tr>
      <w:tr>
        <w:trPr>
          <w:trHeight w:val="52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p>
        </w:tc>
      </w:tr>
      <w:tr>
        <w:trPr>
          <w:trHeight w:val="25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Скринингтік зерттеулер тегін медициналық көмектің кепілдік берілген көлемі шеңберінде жүргізу</w:t>
            </w:r>
          </w:p>
        </w:tc>
      </w:tr>
      <w:tr>
        <w:trPr>
          <w:trHeight w:val="31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денсаулық сақтау объектілерін ұстау</w:t>
            </w:r>
          </w:p>
        </w:tc>
      </w:tr>
      <w:tr>
        <w:trPr>
          <w:trHeight w:val="52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r>
      <w:tr>
        <w:trPr>
          <w:trHeight w:val="52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емдеудің амбулаториялық деңгейінде жеңілдікті жағдайда дәрілік заттармен қамтамасыз ету</w:t>
            </w:r>
          </w:p>
        </w:tc>
      </w:tr>
      <w:tr>
        <w:trPr>
          <w:trHeight w:val="25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Гемофилиямен ауыратын науқастарды қанды ұйыту факторларымен қамтамасыз ету </w:t>
            </w:r>
          </w:p>
        </w:tc>
      </w:tr>
      <w:tr>
        <w:trPr>
          <w:trHeight w:val="52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медциналық иммундық биологиялық препараттарды орталықтандырылған сатып алу және сақтау</w:t>
            </w:r>
          </w:p>
        </w:tc>
      </w:tr>
      <w:tr>
        <w:trPr>
          <w:trHeight w:val="31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p>
        </w:tc>
      </w:tr>
      <w:tr>
        <w:trPr>
          <w:trHeight w:val="52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6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