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a3b" w14:textId="daa3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2015 жылға арналған лимиттері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 қыркүйектегі № 968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 Бюджет кодексінің 210-бабының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жергілікті атқарушы органдар борышының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борышының 2015 жылға арналған лимиттері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355"/>
        <w:gridCol w:w="3441"/>
        <w:gridCol w:w="3925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 борышының лимиті, мың теңге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 борышының жергілікті бюджет кірістеріне пайыздағы қатынасы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11 043 183,0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13 614 326,0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17 342 069,0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16 650 073 ,0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29 235 425,0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11 616 073,0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15 859 804,0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14 295 763,0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9 669 772,0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17 412 149,0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8 881 454,0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9 915 661,0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10 190 943,0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4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31 256 028,0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15 481 413,0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5,16*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16 162 957,0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республикалық маңызы бар қаланың, астананың жергілікті атқарушы органы борышының ең жоғары лимиті меншікті кірістер көлемінің 45 %-ынан аспауы тиіс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