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65b6" w14:textId="96d6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мемлекеттік жер кадастрын жүргізудің ережесін бекіту туралы" Қазақстан Республикасы Үкіметінің 2003 жылғы 20 қыркүйектегі № 958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қыркүйектегі № 980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мемлекеттік жер кадастрын жүргізудің ережесін бекіту туралы» Қазақстан Республикасы Үкіметінің 2003 жылғы 20 қыркүйектегі № 958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38, 389-құжат)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 учаскелерінің кадастрлық нөмірлерін қалыптастыру мақсаты үшін облыстарға, республикалық маңызы бар қалаларға, астанаға, аудандарға және облыстық (аудандық) маңызы бар қалаларға берілетін кодтардың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 - 20» деген бөлім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«Наурызбай 322».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