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1eaf" w14:textId="c841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істер министрлігінің мәселелері" туралы Қазақстан Республикасы Үкіметінің 2004 жылғы 28 қазандағы № 1118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қыркүйектегі № 989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Сыртқы істер министрлігінің мәселелері» туралы Қазақстан Республикасы Үкіметінің 2004 жылғы 28 қазандағы № 1118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ПҮАЖ, 2004 ж., № 41, 530-құжат)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Сыртқы істер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 </w:t>
      </w:r>
      <w:r>
        <w:rPr>
          <w:rFonts w:ascii="Times New Roman"/>
          <w:b w:val="false"/>
          <w:i w:val="false"/>
          <w:color w:val="000000"/>
          <w:sz w:val="28"/>
        </w:rPr>
        <w:t>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51), 52), 53), 54), 55), 56), 57), 58), 59), 60), 61)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«51) сыртқы саясат пен халықаралық қатынастар саласындағы қолданбалы және іргелі сипаттағы талдамалық зерттеулер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халықаралық жағдайдың мониторингі және экономика мен саясаттағы, ұлттық және халықаралық қауіпсіздік саласындағы әлемдік жаһандық трендтерді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мақсатты мемлекеттер мен өңірлердің мамандандырылған зерттеулерін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сыртқы саяси үдерістерді модельдеу, дағдарыстық жағдайларды болжамдау және практикалық қарсы шаралар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негізгі шетелдік әріптестермен ғылыми және сараптамалық байланыстарды дамытуды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Қазақстан Республикасының сыртқы саясатының тұжырымдамасы бойынша талдау жүргізу және тиісті ұсыныстар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әлемдегі жағдайдың күн сайынғы мониторингі және дайджест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Қазақстан Республикасының шет елдердегі мекемелерінің жедел ақпаратын жалпылау;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халықаралық күн тәртібіндегі неғұрлым өзекті проблемаларға түсіндірмелер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мемлекеттік көрсетілетін қызметтердің стандарттары мен регламенттерін әзірлеу және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мемлекеттік қызметтер көрсету;»;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ведомстволардың </w:t>
      </w:r>
      <w:r>
        <w:rPr>
          <w:rFonts w:ascii="Times New Roman"/>
          <w:b w:val="false"/>
          <w:i w:val="false"/>
          <w:color w:val="000000"/>
          <w:sz w:val="28"/>
        </w:rPr>
        <w:t>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 тармакшалар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туралы» Қазақстан Республикасының Заңын қолданысқа енгізген күнінен бастап қолданысқа енгізілетін осы қаулының 1-тармағының он алтыншы және он жетінші абзацтарын қоспағанда,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