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e60f" w14:textId="745e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2014 жылғы 22 қыркүйектегі № 1000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Кедендік бақылау комитетінің және Қазақстан Республикасы Қаржы министрлігі Салық комитетінің аумақтық органдары Қазақстан Республикасы Қаржы министрлігі Мемлекеттік кірістер комитетінің аумақтық органдарына бірігу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 қайта аталсын.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2) және 3) тармақшалар алып тасталсын;</w:t>
      </w:r>
    </w:p>
    <w:bookmarkEnd w:id="5"/>
    <w:bookmarkStart w:name="z421" w:id="6"/>
    <w:p>
      <w:pPr>
        <w:spacing w:after="0"/>
        <w:ind w:left="0"/>
        <w:jc w:val="both"/>
      </w:pPr>
      <w:r>
        <w:rPr>
          <w:rFonts w:ascii="Times New Roman"/>
          <w:b w:val="false"/>
          <w:i w:val="false"/>
          <w:color w:val="000000"/>
          <w:sz w:val="28"/>
        </w:rPr>
        <w:t>
      мынадай мазмұндағы 9) тармақшамен толықтырылсын:</w:t>
      </w:r>
    </w:p>
    <w:bookmarkEnd w:id="6"/>
    <w:p>
      <w:pPr>
        <w:spacing w:after="0"/>
        <w:ind w:left="0"/>
        <w:jc w:val="both"/>
      </w:pPr>
      <w:r>
        <w:rPr>
          <w:rFonts w:ascii="Times New Roman"/>
          <w:b w:val="false"/>
          <w:i w:val="false"/>
          <w:color w:val="000000"/>
          <w:sz w:val="28"/>
        </w:rPr>
        <w:t>
      "9) Қазақстан Республикасы Қаржы министрлігінің Мемлекеттік кірістер комитеті.";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Қазақстан Республикасы Қаржы министрлігінің миссиясы:</w:t>
      </w:r>
    </w:p>
    <w:p>
      <w:pPr>
        <w:spacing w:after="0"/>
        <w:ind w:left="0"/>
        <w:jc w:val="both"/>
      </w:pPr>
      <w:r>
        <w:rPr>
          <w:rFonts w:ascii="Times New Roman"/>
          <w:b w:val="false"/>
          <w:i w:val="false"/>
          <w:color w:val="000000"/>
          <w:sz w:val="28"/>
        </w:rPr>
        <w:t>
      бюджеттік жоспарлау, бюджетті атқару, бухгалтерлік есеп пен қаржылық есептілікті, республикалық бюджеттің және өз құзыреті шегінде жергілікті бюджеттердің, Қазақстан Республикасы Ұлттық қорының атқарылуы бойынша бюджеттік есеп пен бюджеттік есептілікті жүргізу саласында, мемлекеттік сатып алу саласында, республикалық мүлікті басқару аясында басшылық ету және салааралық үйлестіру, оңалту және банкроттық (банктерді, сақтандыру (қайта сақтандыру) ұйымдарын және жинақтаушы зейнетақы қорларын қоспағанда), қылмыстық жолмен алынған кiрiстердi заңдастыруға (жылыстатуға) және терроризмді қаржыландыруға қарсы іс-қимыл жасау, Қазақстан Республикасының Үкіметі айқындайтын бюджеттік бағдарламалар не тауарлар, жұмыстар, көрсетілетін қызметтер бойынша бірыңғай мемлекеттік сатып алуды ұйымдастыру және өткізу саласында, сондай-ақ салық және кеден ісі саласындағы саясатты қалыптастыру мен іске асыруға қатысу, сондай-ақ заңнамада көзделген шекте экономикалық және қаржылық қылмыстар мен құқық бұзушылықтардың алдын алу, анықтау, жолын кесу, ашу және тексеру бойынша мемлекеттік реттеу.";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15-тармақта</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1) тармақша мынадай редакцияда жазылсын:</w:t>
      </w:r>
    </w:p>
    <w:bookmarkEnd w:id="7"/>
    <w:p>
      <w:pPr>
        <w:spacing w:after="0"/>
        <w:ind w:left="0"/>
        <w:jc w:val="both"/>
      </w:pPr>
      <w:r>
        <w:rPr>
          <w:rFonts w:ascii="Times New Roman"/>
          <w:b w:val="false"/>
          <w:i w:val="false"/>
          <w:color w:val="000000"/>
          <w:sz w:val="28"/>
        </w:rPr>
        <w:t>
      "1) бюджеттік жоспарлау, бюджетті атқару, бухгалтерлік есепті, бюджеттік есепке алу мен бюджеттік есептілікті, мемлекеттік қаржы статистикасын жүргізу жөнінде ұсыныстар әзірлеу;";</w:t>
      </w:r>
    </w:p>
    <w:bookmarkStart w:name="z11" w:id="8"/>
    <w:p>
      <w:pPr>
        <w:spacing w:after="0"/>
        <w:ind w:left="0"/>
        <w:jc w:val="both"/>
      </w:pPr>
      <w:r>
        <w:rPr>
          <w:rFonts w:ascii="Times New Roman"/>
          <w:b w:val="false"/>
          <w:i w:val="false"/>
          <w:color w:val="000000"/>
          <w:sz w:val="28"/>
        </w:rPr>
        <w:t>
      3) тармақша мынадай редакцияда жазылсын:</w:t>
      </w:r>
    </w:p>
    <w:bookmarkEnd w:id="8"/>
    <w:p>
      <w:pPr>
        <w:spacing w:after="0"/>
        <w:ind w:left="0"/>
        <w:jc w:val="both"/>
      </w:pPr>
      <w:r>
        <w:rPr>
          <w:rFonts w:ascii="Times New Roman"/>
          <w:b w:val="false"/>
          <w:i w:val="false"/>
          <w:color w:val="000000"/>
          <w:sz w:val="28"/>
        </w:rPr>
        <w:t>
      "3) мемлекеттің экономикалық қауіпсіздігі өкілеттіктері шегінде кәсіпкерлік қызмет субъектілерінің, қоғамның және мемлекеттің заңды құқықтары мен мүдделерін қамтамасыз ету;";</w:t>
      </w:r>
    </w:p>
    <w:bookmarkStart w:name="z12" w:id="9"/>
    <w:p>
      <w:pPr>
        <w:spacing w:after="0"/>
        <w:ind w:left="0"/>
        <w:jc w:val="both"/>
      </w:pPr>
      <w:r>
        <w:rPr>
          <w:rFonts w:ascii="Times New Roman"/>
          <w:b w:val="false"/>
          <w:i w:val="false"/>
          <w:color w:val="000000"/>
          <w:sz w:val="28"/>
        </w:rPr>
        <w:t>
      6) тармақша мынадай редакцияда жазылсын:</w:t>
      </w:r>
    </w:p>
    <w:bookmarkEnd w:id="9"/>
    <w:p>
      <w:pPr>
        <w:spacing w:after="0"/>
        <w:ind w:left="0"/>
        <w:jc w:val="both"/>
      </w:pPr>
      <w:r>
        <w:rPr>
          <w:rFonts w:ascii="Times New Roman"/>
          <w:b w:val="false"/>
          <w:i w:val="false"/>
          <w:color w:val="000000"/>
          <w:sz w:val="28"/>
        </w:rPr>
        <w:t>
      "6)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ішкі қаржылық бақылауды жүзеге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реттеуді жүзеге асыру саласындағы мемлекеттік реттеу;";</w:t>
      </w:r>
    </w:p>
    <w:bookmarkStart w:name="z13" w:id="10"/>
    <w:p>
      <w:pPr>
        <w:spacing w:after="0"/>
        <w:ind w:left="0"/>
        <w:jc w:val="both"/>
      </w:pPr>
      <w:r>
        <w:rPr>
          <w:rFonts w:ascii="Times New Roman"/>
          <w:b w:val="false"/>
          <w:i w:val="false"/>
          <w:color w:val="000000"/>
          <w:sz w:val="28"/>
        </w:rPr>
        <w:t>
      10) тармақша мынадай редакцияда жазылсын:</w:t>
      </w:r>
    </w:p>
    <w:bookmarkEnd w:id="10"/>
    <w:p>
      <w:pPr>
        <w:spacing w:after="0"/>
        <w:ind w:left="0"/>
        <w:jc w:val="both"/>
      </w:pPr>
      <w:r>
        <w:rPr>
          <w:rFonts w:ascii="Times New Roman"/>
          <w:b w:val="false"/>
          <w:i w:val="false"/>
          <w:color w:val="000000"/>
          <w:sz w:val="28"/>
        </w:rPr>
        <w:t xml:space="preserve">
      "10) қылмыстық жолмен алынған кiрiстердi заңдастыруға (жылыстатуға) және терроризмдi қаржыландыруға қарсы iс-қимыл жасау мәселелері бойынша халықаралық ұйымдарда Қазақстан Республикасының мүдделерін білдіру;"; </w:t>
      </w:r>
    </w:p>
    <w:bookmarkStart w:name="z422" w:id="11"/>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1"/>
    <w:p>
      <w:pPr>
        <w:spacing w:after="0"/>
        <w:ind w:left="0"/>
        <w:jc w:val="both"/>
      </w:pPr>
      <w:r>
        <w:rPr>
          <w:rFonts w:ascii="Times New Roman"/>
          <w:b w:val="false"/>
          <w:i w:val="false"/>
          <w:color w:val="000000"/>
          <w:sz w:val="28"/>
        </w:rPr>
        <w:t>
      "11) экономикалық және қаржылық қылмыстар мен құқық бұзушылықтардың алдын алу, анықтау, жолын кесу, ашу және тексеру;</w:t>
      </w:r>
    </w:p>
    <w:bookmarkStart w:name="z14" w:id="12"/>
    <w:p>
      <w:pPr>
        <w:spacing w:after="0"/>
        <w:ind w:left="0"/>
        <w:jc w:val="both"/>
      </w:pPr>
      <w:r>
        <w:rPr>
          <w:rFonts w:ascii="Times New Roman"/>
          <w:b w:val="false"/>
          <w:i w:val="false"/>
          <w:color w:val="000000"/>
          <w:sz w:val="28"/>
        </w:rPr>
        <w:t xml:space="preserve">
      12) заңнамада көзделген шекте экономикалық және қаржылық қылмыстар мен құқық бұзушылықтардың алдын алу, анықтау, жолын кесу, ашу және тексеру жөніндегі мемлекеттік саясатты әзірлеуге және іске асыруға қатысу.";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1) тармақша мынадай редакцияда жазылсын:</w:t>
      </w:r>
    </w:p>
    <w:bookmarkEnd w:id="13"/>
    <w:p>
      <w:pPr>
        <w:spacing w:after="0"/>
        <w:ind w:left="0"/>
        <w:jc w:val="both"/>
      </w:pPr>
      <w:r>
        <w:rPr>
          <w:rFonts w:ascii="Times New Roman"/>
          <w:b w:val="false"/>
          <w:i w:val="false"/>
          <w:color w:val="000000"/>
          <w:sz w:val="28"/>
        </w:rPr>
        <w:t>
      "1) бюджеттік жоспарлау, экономикалық және қаржылық қылмыстар мен құқық бұзушылықтардың алдын алу, анықтау, жолын кесу, ашу және тергеу бойынша, бюджетті атқару, бухгалтерлік және бюджеттік есепке алу, қаржылық және бюджеттік есептілік, аудиторлық қызмет, мемлекеттің қаржы активтерін, сондай-ақ Қазақстан Республикасының Ұлттық қорында шоғырландырылатын материалдық емес активтерді қоспағанда, өзге мүлікті жинақтау саласында, республикалық мүлікті басқару, үкіметтік және мемлекет кепілдік берген борышты және мемлекет алдындағы борышты басқару, мемлекеттік сатып алу саласындағы мемлекеттік саясатты қалыптастыру және іске асыру, сондай-ақ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w:t>
      </w:r>
    </w:p>
    <w:bookmarkStart w:name="z17" w:id="14"/>
    <w:p>
      <w:pPr>
        <w:spacing w:after="0"/>
        <w:ind w:left="0"/>
        <w:jc w:val="both"/>
      </w:pPr>
      <w:r>
        <w:rPr>
          <w:rFonts w:ascii="Times New Roman"/>
          <w:b w:val="false"/>
          <w:i w:val="false"/>
          <w:color w:val="000000"/>
          <w:sz w:val="28"/>
        </w:rPr>
        <w:t xml:space="preserve">
      59) тармақша алып тасталсын; </w:t>
      </w:r>
    </w:p>
    <w:bookmarkEnd w:id="14"/>
    <w:bookmarkStart w:name="z18" w:id="15"/>
    <w:p>
      <w:pPr>
        <w:spacing w:after="0"/>
        <w:ind w:left="0"/>
        <w:jc w:val="both"/>
      </w:pPr>
      <w:r>
        <w:rPr>
          <w:rFonts w:ascii="Times New Roman"/>
          <w:b w:val="false"/>
          <w:i w:val="false"/>
          <w:color w:val="000000"/>
          <w:sz w:val="28"/>
        </w:rPr>
        <w:t>
      73-тармақ мынадай редакцияда жазылсын:</w:t>
      </w:r>
    </w:p>
    <w:bookmarkEnd w:id="15"/>
    <w:p>
      <w:pPr>
        <w:spacing w:after="0"/>
        <w:ind w:left="0"/>
        <w:jc w:val="both"/>
      </w:pPr>
      <w:r>
        <w:rPr>
          <w:rFonts w:ascii="Times New Roman"/>
          <w:b w:val="false"/>
          <w:i w:val="false"/>
          <w:color w:val="000000"/>
          <w:sz w:val="28"/>
        </w:rPr>
        <w:t>
      "73) әкімшілерді есепке алу, оңалтуды және банкроттықты басқарушыларды тағайындау және шеттету, сондай-ақ әкімшінің біліктілігін арттыру тәртібін айқындау;";</w:t>
      </w:r>
    </w:p>
    <w:bookmarkStart w:name="z423" w:id="16"/>
    <w:p>
      <w:pPr>
        <w:spacing w:after="0"/>
        <w:ind w:left="0"/>
        <w:jc w:val="both"/>
      </w:pPr>
      <w:r>
        <w:rPr>
          <w:rFonts w:ascii="Times New Roman"/>
          <w:b w:val="false"/>
          <w:i w:val="false"/>
          <w:color w:val="000000"/>
          <w:sz w:val="28"/>
        </w:rPr>
        <w:t>
      мынадай мазмұндағы 74), 75), 76), 77), 78), 79), 80), 81), 82), 83), 84), 85), 86), 87), 88), 89), 90), 91), 92), 93), 94), 95), 96), 97), 98), 99), 100), 101), 102), 103), 104), 105), 106), 107), 108), 109), 110), 111), 112), 113) және 114) тармақшалармен толықтырылсын:</w:t>
      </w:r>
    </w:p>
    <w:bookmarkEnd w:id="16"/>
    <w:p>
      <w:pPr>
        <w:spacing w:after="0"/>
        <w:ind w:left="0"/>
        <w:jc w:val="both"/>
      </w:pPr>
      <w:r>
        <w:rPr>
          <w:rFonts w:ascii="Times New Roman"/>
          <w:b w:val="false"/>
          <w:i w:val="false"/>
          <w:color w:val="000000"/>
          <w:sz w:val="28"/>
        </w:rPr>
        <w:t>
      "74) біліктілік емтиханын өткізу тәртібін белгілеу;</w:t>
      </w:r>
    </w:p>
    <w:p>
      <w:pPr>
        <w:spacing w:after="0"/>
        <w:ind w:left="0"/>
        <w:jc w:val="both"/>
      </w:pPr>
      <w:r>
        <w:rPr>
          <w:rFonts w:ascii="Times New Roman"/>
          <w:b w:val="false"/>
          <w:i w:val="false"/>
          <w:color w:val="000000"/>
          <w:sz w:val="28"/>
        </w:rPr>
        <w:t>
      75) "Оңалту және банкроттық туралы" Қазақстан Республикасының Заңымен реттелетін қатынастарда уақытша әкімшінің, оңалтуды, уақытша және банкроттықты басқарушылардың электрондық тәсілмен қатысу тәртібін белгілеу;</w:t>
      </w:r>
    </w:p>
    <w:p>
      <w:pPr>
        <w:spacing w:after="0"/>
        <w:ind w:left="0"/>
        <w:jc w:val="both"/>
      </w:pPr>
      <w:r>
        <w:rPr>
          <w:rFonts w:ascii="Times New Roman"/>
          <w:b w:val="false"/>
          <w:i w:val="false"/>
          <w:color w:val="000000"/>
          <w:sz w:val="28"/>
        </w:rPr>
        <w:t>
      76) оңалту жоспарының тиімділігі (тиімсіздігі) туралы уақытша әкімші қорытындысының үлгі нысандарын бекіту;</w:t>
      </w:r>
    </w:p>
    <w:p>
      <w:pPr>
        <w:spacing w:after="0"/>
        <w:ind w:left="0"/>
        <w:jc w:val="both"/>
      </w:pPr>
      <w:r>
        <w:rPr>
          <w:rFonts w:ascii="Times New Roman"/>
          <w:b w:val="false"/>
          <w:i w:val="false"/>
          <w:color w:val="000000"/>
          <w:sz w:val="28"/>
        </w:rPr>
        <w:t>
      77) борышкердің қаржылық жағдайы туралы уақытша басқарушы қорытындысының үлгі нысандарын бекіту;</w:t>
      </w:r>
    </w:p>
    <w:p>
      <w:pPr>
        <w:spacing w:after="0"/>
        <w:ind w:left="0"/>
        <w:jc w:val="both"/>
      </w:pPr>
      <w:r>
        <w:rPr>
          <w:rFonts w:ascii="Times New Roman"/>
          <w:b w:val="false"/>
          <w:i w:val="false"/>
          <w:color w:val="000000"/>
          <w:sz w:val="28"/>
        </w:rPr>
        <w:t>
      78) оңалтуды және банкроттықты басқарушылардың қорытынды есебінің нысандарын бекіту;</w:t>
      </w:r>
    </w:p>
    <w:p>
      <w:pPr>
        <w:spacing w:after="0"/>
        <w:ind w:left="0"/>
        <w:jc w:val="both"/>
      </w:pPr>
      <w:r>
        <w:rPr>
          <w:rFonts w:ascii="Times New Roman"/>
          <w:b w:val="false"/>
          <w:i w:val="false"/>
          <w:color w:val="000000"/>
          <w:sz w:val="28"/>
        </w:rPr>
        <w:t>
      79) орталық мемлекеттік органдардың стратегиялық жоспарларының жобаларын (стратегиялық жоспарларға енгізілетін өзгерістер мен толықтырулардың жобаларын) келісу;</w:t>
      </w:r>
    </w:p>
    <w:p>
      <w:pPr>
        <w:spacing w:after="0"/>
        <w:ind w:left="0"/>
        <w:jc w:val="both"/>
      </w:pPr>
      <w:r>
        <w:rPr>
          <w:rFonts w:ascii="Times New Roman"/>
          <w:b w:val="false"/>
          <w:i w:val="false"/>
          <w:color w:val="000000"/>
          <w:sz w:val="28"/>
        </w:rPr>
        <w:t>
      80) бюджеттік жоспарлау саласындағы басшылық және салааралық үйлестіру;</w:t>
      </w:r>
    </w:p>
    <w:p>
      <w:pPr>
        <w:spacing w:after="0"/>
        <w:ind w:left="0"/>
        <w:jc w:val="both"/>
      </w:pPr>
      <w:r>
        <w:rPr>
          <w:rFonts w:ascii="Times New Roman"/>
          <w:b w:val="false"/>
          <w:i w:val="false"/>
          <w:color w:val="000000"/>
          <w:sz w:val="28"/>
        </w:rPr>
        <w:t>
      81) бюджет заңнамасын жетілдіру бойынша ұсыныстар әзірлеу;</w:t>
      </w:r>
    </w:p>
    <w:p>
      <w:pPr>
        <w:spacing w:after="0"/>
        <w:ind w:left="0"/>
        <w:jc w:val="both"/>
      </w:pPr>
      <w:r>
        <w:rPr>
          <w:rFonts w:ascii="Times New Roman"/>
          <w:b w:val="false"/>
          <w:i w:val="false"/>
          <w:color w:val="000000"/>
          <w:sz w:val="28"/>
        </w:rPr>
        <w:t>
      82) тиісті жоспарлы кезеңге арналған республикалық бюджет, бюджетке өзгерістер мен толықтырулар енгізу туралы заңдар жобаларын әзірлеу және оларды Қазақстан Республикасы Үкіметінің қарауына ұсыну;</w:t>
      </w:r>
    </w:p>
    <w:p>
      <w:pPr>
        <w:spacing w:after="0"/>
        <w:ind w:left="0"/>
        <w:jc w:val="both"/>
      </w:pPr>
      <w:r>
        <w:rPr>
          <w:rFonts w:ascii="Times New Roman"/>
          <w:b w:val="false"/>
          <w:i w:val="false"/>
          <w:color w:val="000000"/>
          <w:sz w:val="28"/>
        </w:rPr>
        <w:t>
      83) бюджеттік қаржыландыру көлемімен қамтамасыз етілу бөлігінде мемлекеттік және салалық бағдарламаларды, аумақтарды дамыту бағдарламаларын келісуді жүзеге асыру;</w:t>
      </w:r>
    </w:p>
    <w:p>
      <w:pPr>
        <w:spacing w:after="0"/>
        <w:ind w:left="0"/>
        <w:jc w:val="both"/>
      </w:pPr>
      <w:r>
        <w:rPr>
          <w:rFonts w:ascii="Times New Roman"/>
          <w:b w:val="false"/>
          <w:i w:val="false"/>
          <w:color w:val="000000"/>
          <w:sz w:val="28"/>
        </w:rPr>
        <w:t>
      84) бюджеттік жоспарлау жүйесінің жұмыс істеуін әдіснамалық қамтамасыз етуді жүзеге асыру;</w:t>
      </w:r>
    </w:p>
    <w:p>
      <w:pPr>
        <w:spacing w:after="0"/>
        <w:ind w:left="0"/>
        <w:jc w:val="both"/>
      </w:pPr>
      <w:r>
        <w:rPr>
          <w:rFonts w:ascii="Times New Roman"/>
          <w:b w:val="false"/>
          <w:i w:val="false"/>
          <w:color w:val="000000"/>
          <w:sz w:val="28"/>
        </w:rPr>
        <w:t>
      85) Қазақстан Республикасының Бірыңғай бюджеттік сыныптамасын, оның жасалу тәртібін, бюджет шығыстарының экономикалық сыныптамасы ерекшеліктерінің құрылымын әзірлеу және бекіту;</w:t>
      </w:r>
    </w:p>
    <w:p>
      <w:pPr>
        <w:spacing w:after="0"/>
        <w:ind w:left="0"/>
        <w:jc w:val="both"/>
      </w:pPr>
      <w:r>
        <w:rPr>
          <w:rFonts w:ascii="Times New Roman"/>
          <w:b w:val="false"/>
          <w:i w:val="false"/>
          <w:color w:val="000000"/>
          <w:sz w:val="28"/>
        </w:rPr>
        <w:t>
      86) бюджеттік өтінімді жасау және ұсыну тәртібін әзірлеу және бекіту;</w:t>
      </w:r>
    </w:p>
    <w:p>
      <w:pPr>
        <w:spacing w:after="0"/>
        <w:ind w:left="0"/>
        <w:jc w:val="both"/>
      </w:pPr>
      <w:r>
        <w:rPr>
          <w:rFonts w:ascii="Times New Roman"/>
          <w:b w:val="false"/>
          <w:i w:val="false"/>
          <w:color w:val="000000"/>
          <w:sz w:val="28"/>
        </w:rPr>
        <w:t>
      87) Республикалық бюджет комиссиясының қызметін ұйымдастыру және қамтамасыз ету;</w:t>
      </w:r>
    </w:p>
    <w:p>
      <w:pPr>
        <w:spacing w:after="0"/>
        <w:ind w:left="0"/>
        <w:jc w:val="both"/>
      </w:pPr>
      <w:r>
        <w:rPr>
          <w:rFonts w:ascii="Times New Roman"/>
          <w:b w:val="false"/>
          <w:i w:val="false"/>
          <w:color w:val="000000"/>
          <w:sz w:val="28"/>
        </w:rPr>
        <w:t xml:space="preserve">
      88) бюджеттік бағдарламалар әкімшілерінің бюджеттік өтінімдерді қарауы және олар бойынша қорытындылар дайындау; </w:t>
      </w:r>
    </w:p>
    <w:p>
      <w:pPr>
        <w:spacing w:after="0"/>
        <w:ind w:left="0"/>
        <w:jc w:val="both"/>
      </w:pPr>
      <w:r>
        <w:rPr>
          <w:rFonts w:ascii="Times New Roman"/>
          <w:b w:val="false"/>
          <w:i w:val="false"/>
          <w:color w:val="000000"/>
          <w:sz w:val="28"/>
        </w:rPr>
        <w:t>
      89) стратегиялық жоспарлар жобаларының немесе стратегиялық жоспарларға енгізілетін өзгерістер мен толықтырулар жобаларының құрамында республикалық бюджеттік бағдарламалар әкімшілері ұсынған бюджеттік бағдарламалардың көрсеткіштерін олардың стратегиялық мақсаттармен, стратегиялық бағыттар міндеттерімен өзара байланысы тұрғысынан қарау;</w:t>
      </w:r>
    </w:p>
    <w:p>
      <w:pPr>
        <w:spacing w:after="0"/>
        <w:ind w:left="0"/>
        <w:jc w:val="both"/>
      </w:pPr>
      <w:r>
        <w:rPr>
          <w:rFonts w:ascii="Times New Roman"/>
          <w:b w:val="false"/>
          <w:i w:val="false"/>
          <w:color w:val="000000"/>
          <w:sz w:val="28"/>
        </w:rPr>
        <w:t>
      90) стратегиялық жоспарлар әзірлемейтін республикалық бюджеттік бағдарламалар әкімшілерінің бюджеттік бағдарламалардың жобаларында ұсынылған нәтижелілік пен тиімділік көрсеткіштерін республикалық бюджеттік бағдарламалар әкімшісі қызметінің функцияларына, өкілеттіліктеріне, бағыттарына сәйкестігі тұрғысынан қарау;</w:t>
      </w:r>
    </w:p>
    <w:p>
      <w:pPr>
        <w:spacing w:after="0"/>
        <w:ind w:left="0"/>
        <w:jc w:val="both"/>
      </w:pPr>
      <w:r>
        <w:rPr>
          <w:rFonts w:ascii="Times New Roman"/>
          <w:b w:val="false"/>
          <w:i w:val="false"/>
          <w:color w:val="000000"/>
          <w:sz w:val="28"/>
        </w:rPr>
        <w:t>
      91) Қазақстан Республикасы Үкіметінің республикалық бюджет туралы заңды іске асыру туралы, Қазақстан Республикасы Үкіметінің тиісті жылдарға арналған республикалық бюджет туралы заңды іске асыру туралы қаулысына өзгерістер мен толықтырулар енгізу туралы қаулыларының жобаларын әзірлеу;</w:t>
      </w:r>
    </w:p>
    <w:p>
      <w:pPr>
        <w:spacing w:after="0"/>
        <w:ind w:left="0"/>
        <w:jc w:val="both"/>
      </w:pPr>
      <w:r>
        <w:rPr>
          <w:rFonts w:ascii="Times New Roman"/>
          <w:b w:val="false"/>
          <w:i w:val="false"/>
          <w:color w:val="000000"/>
          <w:sz w:val="28"/>
        </w:rPr>
        <w:t>
      92) төтенше мемлекеттік бюджетті әзірлеу;</w:t>
      </w:r>
    </w:p>
    <w:p>
      <w:pPr>
        <w:spacing w:after="0"/>
        <w:ind w:left="0"/>
        <w:jc w:val="both"/>
      </w:pPr>
      <w:r>
        <w:rPr>
          <w:rFonts w:ascii="Times New Roman"/>
          <w:b w:val="false"/>
          <w:i w:val="false"/>
          <w:color w:val="000000"/>
          <w:sz w:val="28"/>
        </w:rPr>
        <w:t>
      93) республикалық бюджетті нақтылау (түзету) және секвестрлеу бойынша ұсыныстар енгізу;</w:t>
      </w:r>
    </w:p>
    <w:p>
      <w:pPr>
        <w:spacing w:after="0"/>
        <w:ind w:left="0"/>
        <w:jc w:val="both"/>
      </w:pPr>
      <w:r>
        <w:rPr>
          <w:rFonts w:ascii="Times New Roman"/>
          <w:b w:val="false"/>
          <w:i w:val="false"/>
          <w:color w:val="000000"/>
          <w:sz w:val="28"/>
        </w:rPr>
        <w:t>
      94) бюджеттер деңгейлері мен Қазақстан Республикасы Ұлттық қорының қолма-қол ақшасының бақылау шоты арасында бюджет түсімдерін бөлу кестесін әзірлеу және бекіту;</w:t>
      </w:r>
    </w:p>
    <w:p>
      <w:pPr>
        <w:spacing w:after="0"/>
        <w:ind w:left="0"/>
        <w:jc w:val="both"/>
      </w:pPr>
      <w:r>
        <w:rPr>
          <w:rFonts w:ascii="Times New Roman"/>
          <w:b w:val="false"/>
          <w:i w:val="false"/>
          <w:color w:val="000000"/>
          <w:sz w:val="28"/>
        </w:rPr>
        <w:t>
      95) нормативтік құқықтық актілер жобаларын келісу және Министрліктің құзыреті шегінде олар бойынша қорытынды ұсыну;</w:t>
      </w:r>
    </w:p>
    <w:p>
      <w:pPr>
        <w:spacing w:after="0"/>
        <w:ind w:left="0"/>
        <w:jc w:val="both"/>
      </w:pPr>
      <w:r>
        <w:rPr>
          <w:rFonts w:ascii="Times New Roman"/>
          <w:b w:val="false"/>
          <w:i w:val="false"/>
          <w:color w:val="000000"/>
          <w:sz w:val="28"/>
        </w:rPr>
        <w:t>
      96) бюджеттік инвестициялық жобаларды әзірлеуге немесе түзетуге, сондай-ақ техникалық-экономикалық негіздемелердің, концессиялық жобалардың конкурстық құжаттамасының, Республикалық бюджет комиссиясының қарауына шығару үшін концессиялық жобаларды консультациялық сүйемелдеудің қажетті сараптамаларын жүргізуге қорытындылар қалыптастыру;</w:t>
      </w:r>
    </w:p>
    <w:p>
      <w:pPr>
        <w:spacing w:after="0"/>
        <w:ind w:left="0"/>
        <w:jc w:val="both"/>
      </w:pPr>
      <w:r>
        <w:rPr>
          <w:rFonts w:ascii="Times New Roman"/>
          <w:b w:val="false"/>
          <w:i w:val="false"/>
          <w:color w:val="000000"/>
          <w:sz w:val="28"/>
        </w:rPr>
        <w:t>
      97) Республикалық бюджет комиссиясының қарауына бюджеттен концессиялық жобаны қоса қаржыландыру бойынша ұсыныстар енгізу;</w:t>
      </w:r>
    </w:p>
    <w:p>
      <w:pPr>
        <w:spacing w:after="0"/>
        <w:ind w:left="0"/>
        <w:jc w:val="both"/>
      </w:pPr>
      <w:r>
        <w:rPr>
          <w:rFonts w:ascii="Times New Roman"/>
          <w:b w:val="false"/>
          <w:i w:val="false"/>
          <w:color w:val="000000"/>
          <w:sz w:val="28"/>
        </w:rPr>
        <w:t>
      98) қоса қаржыландыру шарттарында концессиялық жобаларды бюджет жобасына іріктеу;</w:t>
      </w:r>
    </w:p>
    <w:p>
      <w:pPr>
        <w:spacing w:after="0"/>
        <w:ind w:left="0"/>
        <w:jc w:val="both"/>
      </w:pPr>
      <w:r>
        <w:rPr>
          <w:rFonts w:ascii="Times New Roman"/>
          <w:b w:val="false"/>
          <w:i w:val="false"/>
          <w:color w:val="000000"/>
          <w:sz w:val="28"/>
        </w:rPr>
        <w:t>
      99) Желі, штаттар, контингенттер туралы мәліметтерді жасау жөніндегі нұсқаулықты әзірлеу және бекіту;</w:t>
      </w:r>
    </w:p>
    <w:p>
      <w:pPr>
        <w:spacing w:after="0"/>
        <w:ind w:left="0"/>
        <w:jc w:val="both"/>
      </w:pPr>
      <w:r>
        <w:rPr>
          <w:rFonts w:ascii="Times New Roman"/>
          <w:b w:val="false"/>
          <w:i w:val="false"/>
          <w:color w:val="000000"/>
          <w:sz w:val="28"/>
        </w:rPr>
        <w:t>
      100) құзыреті шегінде мемлекеттік саясатты іске асыру жөніндегі нормативтік құқықтық актілерді бекіту;</w:t>
      </w:r>
    </w:p>
    <w:p>
      <w:pPr>
        <w:spacing w:after="0"/>
        <w:ind w:left="0"/>
        <w:jc w:val="both"/>
      </w:pPr>
      <w:r>
        <w:rPr>
          <w:rFonts w:ascii="Times New Roman"/>
          <w:b w:val="false"/>
          <w:i w:val="false"/>
          <w:color w:val="000000"/>
          <w:sz w:val="28"/>
        </w:rPr>
        <w:t>
      101) құзыреті шегінде жеке және заңды тұлғалардың қызметін бақылауды және қадағалауды жүзеге асыру;</w:t>
      </w:r>
    </w:p>
    <w:p>
      <w:pPr>
        <w:spacing w:after="0"/>
        <w:ind w:left="0"/>
        <w:jc w:val="both"/>
      </w:pPr>
      <w:r>
        <w:rPr>
          <w:rFonts w:ascii="Times New Roman"/>
          <w:b w:val="false"/>
          <w:i w:val="false"/>
          <w:color w:val="000000"/>
          <w:sz w:val="28"/>
        </w:rPr>
        <w:t>
      102)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103) жеке кәсіпкерлік субъектілерінің орындауы үшін міндетті талаптарды белгілеу және бекіту;</w:t>
      </w:r>
    </w:p>
    <w:p>
      <w:pPr>
        <w:spacing w:after="0"/>
        <w:ind w:left="0"/>
        <w:jc w:val="both"/>
      </w:pPr>
      <w:r>
        <w:rPr>
          <w:rFonts w:ascii="Times New Roman"/>
          <w:b w:val="false"/>
          <w:i w:val="false"/>
          <w:color w:val="000000"/>
          <w:sz w:val="28"/>
        </w:rPr>
        <w:t>
      104) құзыреті шегінде мемлекеттік көрсетілетін қызметтердің стандарттары мен регламенттерін әзірлеу және бекіту;</w:t>
      </w:r>
    </w:p>
    <w:p>
      <w:pPr>
        <w:spacing w:after="0"/>
        <w:ind w:left="0"/>
        <w:jc w:val="both"/>
      </w:pPr>
      <w:r>
        <w:rPr>
          <w:rFonts w:ascii="Times New Roman"/>
          <w:b w:val="false"/>
          <w:i w:val="false"/>
          <w:color w:val="000000"/>
          <w:sz w:val="28"/>
        </w:rPr>
        <w:t xml:space="preserve">
      105) бюджетті атқару жөніндегі орталық уәкілетті органда мемлекеттік мекемелердің шоттарын жабу және ашу, жүргізу және жабу тәртібін бекіту; </w:t>
      </w:r>
    </w:p>
    <w:p>
      <w:pPr>
        <w:spacing w:after="0"/>
        <w:ind w:left="0"/>
        <w:jc w:val="both"/>
      </w:pPr>
      <w:r>
        <w:rPr>
          <w:rFonts w:ascii="Times New Roman"/>
          <w:b w:val="false"/>
          <w:i w:val="false"/>
          <w:color w:val="000000"/>
          <w:sz w:val="28"/>
        </w:rPr>
        <w:t>
      106) бюджеттік атқару жөніндегі орталық уәкілетті органда мемлекеттік концессиялық міндеттемелерді тіркеу және есепке алу тәртібін бекіту;</w:t>
      </w:r>
    </w:p>
    <w:p>
      <w:pPr>
        <w:spacing w:after="0"/>
        <w:ind w:left="0"/>
        <w:jc w:val="both"/>
      </w:pPr>
      <w:r>
        <w:rPr>
          <w:rFonts w:ascii="Times New Roman"/>
          <w:b w:val="false"/>
          <w:i w:val="false"/>
          <w:color w:val="000000"/>
          <w:sz w:val="28"/>
        </w:rPr>
        <w:t>
      107) бюджеттен субсидиялар төлеу тәртібін бекіту;</w:t>
      </w:r>
    </w:p>
    <w:p>
      <w:pPr>
        <w:spacing w:after="0"/>
        <w:ind w:left="0"/>
        <w:jc w:val="both"/>
      </w:pPr>
      <w:r>
        <w:rPr>
          <w:rFonts w:ascii="Times New Roman"/>
          <w:b w:val="false"/>
          <w:i w:val="false"/>
          <w:color w:val="000000"/>
          <w:sz w:val="28"/>
        </w:rPr>
        <w:t>
      108) нысаналы салым салуға бағытталған бюджеттік бағдарламаларды қаржыландыру тәртібін бекіту;</w:t>
      </w:r>
    </w:p>
    <w:p>
      <w:pPr>
        <w:spacing w:after="0"/>
        <w:ind w:left="0"/>
        <w:jc w:val="both"/>
      </w:pPr>
      <w:r>
        <w:rPr>
          <w:rFonts w:ascii="Times New Roman"/>
          <w:b w:val="false"/>
          <w:i w:val="false"/>
          <w:color w:val="000000"/>
          <w:sz w:val="28"/>
        </w:rPr>
        <w:t>
      109) Қазақстан Республикасы Қаржы министрлігінің стратегиялық жоспарын бекіту;</w:t>
      </w:r>
    </w:p>
    <w:p>
      <w:pPr>
        <w:spacing w:after="0"/>
        <w:ind w:left="0"/>
        <w:jc w:val="both"/>
      </w:pPr>
      <w:r>
        <w:rPr>
          <w:rFonts w:ascii="Times New Roman"/>
          <w:b w:val="false"/>
          <w:i w:val="false"/>
          <w:color w:val="000000"/>
          <w:sz w:val="28"/>
        </w:rPr>
        <w:t>
      110) кәсіби аудиторлық ұйымдарды аккредиттеу тәртібін бекіту;</w:t>
      </w:r>
    </w:p>
    <w:p>
      <w:pPr>
        <w:spacing w:after="0"/>
        <w:ind w:left="0"/>
        <w:jc w:val="both"/>
      </w:pPr>
      <w:r>
        <w:rPr>
          <w:rFonts w:ascii="Times New Roman"/>
          <w:b w:val="false"/>
          <w:i w:val="false"/>
          <w:color w:val="000000"/>
          <w:sz w:val="28"/>
        </w:rPr>
        <w:t>
      111) бухгалтерлік есепке алуды жүргізу тәртібін бекіту;</w:t>
      </w:r>
    </w:p>
    <w:p>
      <w:pPr>
        <w:spacing w:after="0"/>
        <w:ind w:left="0"/>
        <w:jc w:val="both"/>
      </w:pPr>
      <w:r>
        <w:rPr>
          <w:rFonts w:ascii="Times New Roman"/>
          <w:b w:val="false"/>
          <w:i w:val="false"/>
          <w:color w:val="000000"/>
          <w:sz w:val="28"/>
        </w:rPr>
        <w:t>
      112) бюджетті атқару және оған кассалық қызмет көрсету қағидаларын бекіту;</w:t>
      </w:r>
    </w:p>
    <w:p>
      <w:pPr>
        <w:spacing w:after="0"/>
        <w:ind w:left="0"/>
        <w:jc w:val="both"/>
      </w:pPr>
      <w:r>
        <w:rPr>
          <w:rFonts w:ascii="Times New Roman"/>
          <w:b w:val="false"/>
          <w:i w:val="false"/>
          <w:color w:val="000000"/>
          <w:sz w:val="28"/>
        </w:rPr>
        <w:t>
      113) электрондық мемлекеттік сатып алуды жүргізу қағидаларын бекіту;</w:t>
      </w:r>
    </w:p>
    <w:p>
      <w:pPr>
        <w:spacing w:after="0"/>
        <w:ind w:left="0"/>
        <w:jc w:val="both"/>
      </w:pPr>
      <w:r>
        <w:rPr>
          <w:rFonts w:ascii="Times New Roman"/>
          <w:b w:val="false"/>
          <w:i w:val="false"/>
          <w:color w:val="000000"/>
          <w:sz w:val="28"/>
        </w:rPr>
        <w:t>
      114) тіркелген активтердің келіп түсуі және шығуы кезінде құнын айқындау тәртібін бекіту;";</w:t>
      </w:r>
    </w:p>
    <w:bookmarkStart w:name="z60" w:id="17"/>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7"/>
    <w:bookmarkStart w:name="z424" w:id="18"/>
    <w:p>
      <w:pPr>
        <w:spacing w:after="0"/>
        <w:ind w:left="0"/>
        <w:jc w:val="both"/>
      </w:pPr>
      <w:r>
        <w:rPr>
          <w:rFonts w:ascii="Times New Roman"/>
          <w:b w:val="false"/>
          <w:i w:val="false"/>
          <w:color w:val="000000"/>
          <w:sz w:val="28"/>
        </w:rPr>
        <w:t>
      мынадай мазмұндағы 70-1), 70-2), 70-3), 70-4), 70-5), 70-6), 70-7), 70-8), 70-9), 70-10), 70-11), 70-12), 70-13), 70-14), 70-15), 70-16), 70-17), 70-18), 70-19), 70-20), 70-21), 70-22), 70-23), 70-24), 70-25), 70-26), 70-27), 70-28), 98-3), 98-4), 98-5), 98-6), 98-7), 98-8), 98-9), 98-10), 98-11) және 98-12) тармақшалармен толықтырылсын:</w:t>
      </w:r>
    </w:p>
    <w:bookmarkEnd w:id="18"/>
    <w:p>
      <w:pPr>
        <w:spacing w:after="0"/>
        <w:ind w:left="0"/>
        <w:jc w:val="both"/>
      </w:pPr>
      <w:r>
        <w:rPr>
          <w:rFonts w:ascii="Times New Roman"/>
          <w:b w:val="false"/>
          <w:i w:val="false"/>
          <w:color w:val="000000"/>
          <w:sz w:val="28"/>
        </w:rPr>
        <w:t xml:space="preserve">
      "70-1) экономикалық және қаржылық қылмыстар мен құқық бұзушылықтардың алдын алу, анықтау, жолын кесу, ашу және тексеру; </w:t>
      </w:r>
    </w:p>
    <w:p>
      <w:pPr>
        <w:spacing w:after="0"/>
        <w:ind w:left="0"/>
        <w:jc w:val="both"/>
      </w:pPr>
      <w:r>
        <w:rPr>
          <w:rFonts w:ascii="Times New Roman"/>
          <w:b w:val="false"/>
          <w:i w:val="false"/>
          <w:color w:val="000000"/>
          <w:sz w:val="28"/>
        </w:rPr>
        <w:t xml:space="preserve">
      70-2) экономикалық және қаржылық қылмыстарға және құқық бұзушылықтарға қарсы күрес нысандары мен әдістерін жетілдіру; </w:t>
      </w:r>
    </w:p>
    <w:p>
      <w:pPr>
        <w:spacing w:after="0"/>
        <w:ind w:left="0"/>
        <w:jc w:val="both"/>
      </w:pPr>
      <w:r>
        <w:rPr>
          <w:rFonts w:ascii="Times New Roman"/>
          <w:b w:val="false"/>
          <w:i w:val="false"/>
          <w:color w:val="000000"/>
          <w:sz w:val="28"/>
        </w:rPr>
        <w:t xml:space="preserve">
      70-3) өз құзыретiнiң мәселелерi бойынша жалпы республикалық, өңiрлiк жедел-іздестіру және профилактикалық iс-шараларды үйлестірудi жүзеге асыру және жүргізу, қолда бар күш пен құралдарды пайдалану жөнiнде оңтайлы шешiмдер тұжырымдау, мемлекеттік кірістер аумақтық органдарына практикалық және әдiстемелiк көмек көрсету, оң жұмыс тәжiрибесiн жинақтау мен тарату; </w:t>
      </w:r>
    </w:p>
    <w:p>
      <w:pPr>
        <w:spacing w:after="0"/>
        <w:ind w:left="0"/>
        <w:jc w:val="both"/>
      </w:pPr>
      <w:r>
        <w:rPr>
          <w:rFonts w:ascii="Times New Roman"/>
          <w:b w:val="false"/>
          <w:i w:val="false"/>
          <w:color w:val="000000"/>
          <w:sz w:val="28"/>
        </w:rPr>
        <w:t xml:space="preserve">
      70-4) жедел-іздестіру қызметін жүзеге асыру, анықтау және алдын ала тергеу, мемлекеттік кірістер органдарының жедел-iздестіру, әкiмшiлiк, тергеу қызметi мен анықтау практикасына талдау жасау, республикадағы жедел жағдайға болжам жасау, мемлекеттік кірістер органдарының араласуын талап ететін мәселелер бойынша жедел әрекет ету шараларын қабылдау; </w:t>
      </w:r>
    </w:p>
    <w:p>
      <w:pPr>
        <w:spacing w:after="0"/>
        <w:ind w:left="0"/>
        <w:jc w:val="both"/>
      </w:pPr>
      <w:r>
        <w:rPr>
          <w:rFonts w:ascii="Times New Roman"/>
          <w:b w:val="false"/>
          <w:i w:val="false"/>
          <w:color w:val="000000"/>
          <w:sz w:val="28"/>
        </w:rPr>
        <w:t xml:space="preserve">
      70-5) мемлекеттік кірістер органдарының қарамағына жатқызылған қылмыстық және әкiмшiлiк құқық бұзушылық туралы iстер бойынша адамдарды, соттың қаулысы бойынша мемлекет мүддесiне орай қойылған талап-арыздар бойынша жауапкерлердiң жүрген жерi белгісiз болған кезде оларды iздестірудi жүзеге асыру; </w:t>
      </w:r>
    </w:p>
    <w:p>
      <w:pPr>
        <w:spacing w:after="0"/>
        <w:ind w:left="0"/>
        <w:jc w:val="both"/>
      </w:pPr>
      <w:r>
        <w:rPr>
          <w:rFonts w:ascii="Times New Roman"/>
          <w:b w:val="false"/>
          <w:i w:val="false"/>
          <w:color w:val="000000"/>
          <w:sz w:val="28"/>
        </w:rPr>
        <w:t>
      70-6) экономикалық және қаржылық қылмыстар мен құқық бұзушылықтарға қарсы күрес мәселелері бойынша халықаралық ұйымдар қызметінде шетелдік мемлекеттердің тиісті органдарымен өзара іс-қимыл жасасу және өз құзыреті шегінде қатысу;</w:t>
      </w:r>
    </w:p>
    <w:p>
      <w:pPr>
        <w:spacing w:after="0"/>
        <w:ind w:left="0"/>
        <w:jc w:val="both"/>
      </w:pPr>
      <w:r>
        <w:rPr>
          <w:rFonts w:ascii="Times New Roman"/>
          <w:b w:val="false"/>
          <w:i w:val="false"/>
          <w:color w:val="000000"/>
          <w:sz w:val="28"/>
        </w:rPr>
        <w:t>
      70-7) Қазақстан Республикасының экономикалық қауiпсiздiгiн қамтамасыз ету бойынша басқа да мемлекеттiк органдармен өзара iс-қимыл жасау;</w:t>
      </w:r>
    </w:p>
    <w:p>
      <w:pPr>
        <w:spacing w:after="0"/>
        <w:ind w:left="0"/>
        <w:jc w:val="both"/>
      </w:pPr>
      <w:r>
        <w:rPr>
          <w:rFonts w:ascii="Times New Roman"/>
          <w:b w:val="false"/>
          <w:i w:val="false"/>
          <w:color w:val="000000"/>
          <w:sz w:val="28"/>
        </w:rPr>
        <w:t xml:space="preserve">
      70-8) кеден өкілінің кеден органдарына, оның ішінде ақпараттық технологияларды пайдалана отырып, есептілік ұсыну тәртібін бекіту; </w:t>
      </w:r>
    </w:p>
    <w:p>
      <w:pPr>
        <w:spacing w:after="0"/>
        <w:ind w:left="0"/>
        <w:jc w:val="both"/>
      </w:pPr>
      <w:r>
        <w:rPr>
          <w:rFonts w:ascii="Times New Roman"/>
          <w:b w:val="false"/>
          <w:i w:val="false"/>
          <w:color w:val="000000"/>
          <w:sz w:val="28"/>
        </w:rPr>
        <w:t>
      70-9) кедендік транзиттің кедендік рәсіміне сәйкес тасымалданатын тауарларды есепке алуды жүргізу тәртібін бекіту және кеден органдарына осындай тауарларды, оның ішінде ақпараттық технологияларды пайдалана отырып, тасымалдау туралы есептілік ұсыну;</w:t>
      </w:r>
    </w:p>
    <w:p>
      <w:pPr>
        <w:spacing w:after="0"/>
        <w:ind w:left="0"/>
        <w:jc w:val="both"/>
      </w:pPr>
      <w:r>
        <w:rPr>
          <w:rFonts w:ascii="Times New Roman"/>
          <w:b w:val="false"/>
          <w:i w:val="false"/>
          <w:color w:val="000000"/>
          <w:sz w:val="28"/>
        </w:rPr>
        <w:t>
      70-10) сақталатын тауарларды есепке алуды жүргізу тәртібін бекіту және кеден органдарына олар туралы есептілікті, оның ішінде ақпараттық технологияларды пайдалана отырып ұсыну;</w:t>
      </w:r>
    </w:p>
    <w:p>
      <w:pPr>
        <w:spacing w:after="0"/>
        <w:ind w:left="0"/>
        <w:jc w:val="both"/>
      </w:pPr>
      <w:r>
        <w:rPr>
          <w:rFonts w:ascii="Times New Roman"/>
          <w:b w:val="false"/>
          <w:i w:val="false"/>
          <w:color w:val="000000"/>
          <w:sz w:val="28"/>
        </w:rPr>
        <w:t>
      70-11) кеден қоймасында сақталатын тауарларды есепке алу тәртібін бекіту және кеден органдарына осындай тауарлар туралы есептілікті, оның ішінде ақпараттық технологияларды пайдалана отырып ұсыну;</w:t>
      </w:r>
    </w:p>
    <w:p>
      <w:pPr>
        <w:spacing w:after="0"/>
        <w:ind w:left="0"/>
        <w:jc w:val="both"/>
      </w:pPr>
      <w:r>
        <w:rPr>
          <w:rFonts w:ascii="Times New Roman"/>
          <w:b w:val="false"/>
          <w:i w:val="false"/>
          <w:color w:val="000000"/>
          <w:sz w:val="28"/>
        </w:rPr>
        <w:t>
      70-12) кеден органдарының еркін қоймалардың иелерімен өзара қарым-қатынас тәртіптерін бекіту;</w:t>
      </w:r>
    </w:p>
    <w:p>
      <w:pPr>
        <w:spacing w:after="0"/>
        <w:ind w:left="0"/>
        <w:jc w:val="both"/>
      </w:pPr>
      <w:r>
        <w:rPr>
          <w:rFonts w:ascii="Times New Roman"/>
          <w:b w:val="false"/>
          <w:i w:val="false"/>
          <w:color w:val="000000"/>
          <w:sz w:val="28"/>
        </w:rPr>
        <w:t>
      70-13) кеден органдарының арнайы экономикалық аймақтың қатысушыларымен өзара қарым-қатынас тәртіптерін бекіту;</w:t>
      </w:r>
    </w:p>
    <w:p>
      <w:pPr>
        <w:spacing w:after="0"/>
        <w:ind w:left="0"/>
        <w:jc w:val="both"/>
      </w:pPr>
      <w:r>
        <w:rPr>
          <w:rFonts w:ascii="Times New Roman"/>
          <w:b w:val="false"/>
          <w:i w:val="false"/>
          <w:color w:val="000000"/>
          <w:sz w:val="28"/>
        </w:rPr>
        <w:t>
      70-14) "Қазақстан Республикасындағы кеден ісі туралы" Кодексімен және Кеден одағының Кеден кодексімен реттелмеген бюджеттен артық (қате) төленген кеден баждарының, салықтардың, өсімпұлдардың немесе артық өндіріліп алынған сомаларын бюджетке аудару, қайтару қағидаларын бекіту;</w:t>
      </w:r>
    </w:p>
    <w:p>
      <w:pPr>
        <w:spacing w:after="0"/>
        <w:ind w:left="0"/>
        <w:jc w:val="both"/>
      </w:pPr>
      <w:r>
        <w:rPr>
          <w:rFonts w:ascii="Times New Roman"/>
          <w:b w:val="false"/>
          <w:i w:val="false"/>
          <w:color w:val="000000"/>
          <w:sz w:val="28"/>
        </w:rPr>
        <w:t>
      70-15) "Қазақстан Республикасындағы кеден ісі туралы" Кодексімен реттелмеген бөлігінде бюджетке кеден баждарының, салықтардың, кеден салымдарының және өсімпұлдардың түсімдерін есепке алу тәртібін, сондай-ақ төлеушінің жеке шоттарын жүргізуді бекіту;</w:t>
      </w:r>
    </w:p>
    <w:p>
      <w:pPr>
        <w:spacing w:after="0"/>
        <w:ind w:left="0"/>
        <w:jc w:val="both"/>
      </w:pPr>
      <w:r>
        <w:rPr>
          <w:rFonts w:ascii="Times New Roman"/>
          <w:b w:val="false"/>
          <w:i w:val="false"/>
          <w:color w:val="000000"/>
          <w:sz w:val="28"/>
        </w:rPr>
        <w:t>
      70-16) кеден баждарын, салықтарды төлеуді қамтамасыз етуді кеден органдарында есепке алу тәртібін бекіту;</w:t>
      </w:r>
    </w:p>
    <w:p>
      <w:pPr>
        <w:spacing w:after="0"/>
        <w:ind w:left="0"/>
        <w:jc w:val="both"/>
      </w:pPr>
      <w:r>
        <w:rPr>
          <w:rFonts w:ascii="Times New Roman"/>
          <w:b w:val="false"/>
          <w:i w:val="false"/>
          <w:color w:val="000000"/>
          <w:sz w:val="28"/>
        </w:rPr>
        <w:t xml:space="preserve">
      70-17) әкелінетін кеден баждарының артық (қате) төленген немесе артығымен өндіріліп алынған сомаларын, салық және кеден салымдарын, аванстық төлемдер сомаларын, кеден баждарын төлеуді қамтамасыз ету сомаларын, салықтарды қайтару (есептеу) тәртібін бекіту; </w:t>
      </w:r>
    </w:p>
    <w:p>
      <w:pPr>
        <w:spacing w:after="0"/>
        <w:ind w:left="0"/>
        <w:jc w:val="both"/>
      </w:pPr>
      <w:r>
        <w:rPr>
          <w:rFonts w:ascii="Times New Roman"/>
          <w:b w:val="false"/>
          <w:i w:val="false"/>
          <w:color w:val="000000"/>
          <w:sz w:val="28"/>
        </w:rPr>
        <w:t xml:space="preserve">
      70-18) әкетілетін кеден баждарының артық (қате) төленген немесе артығымен өндіріліп алынған сомаларын қайтару (есептеу) тәртібін бекіту; </w:t>
      </w:r>
    </w:p>
    <w:p>
      <w:pPr>
        <w:spacing w:after="0"/>
        <w:ind w:left="0"/>
        <w:jc w:val="both"/>
      </w:pPr>
      <w:r>
        <w:rPr>
          <w:rFonts w:ascii="Times New Roman"/>
          <w:b w:val="false"/>
          <w:i w:val="false"/>
          <w:color w:val="000000"/>
          <w:sz w:val="28"/>
        </w:rPr>
        <w:t xml:space="preserve">
      70-19) кедендік бақылаудың техникалық құралдарының тізбесін және оларды қолдану тәртібін бекіту; </w:t>
      </w:r>
    </w:p>
    <w:p>
      <w:pPr>
        <w:spacing w:after="0"/>
        <w:ind w:left="0"/>
        <w:jc w:val="both"/>
      </w:pPr>
      <w:r>
        <w:rPr>
          <w:rFonts w:ascii="Times New Roman"/>
          <w:b w:val="false"/>
          <w:i w:val="false"/>
          <w:color w:val="000000"/>
          <w:sz w:val="28"/>
        </w:rPr>
        <w:t>
      70-20) кедендік бақылау мақсаты үшін кеден органдарының су және әуе кемелерін пайдалану тәртібін бекіту;</w:t>
      </w:r>
    </w:p>
    <w:p>
      <w:pPr>
        <w:spacing w:after="0"/>
        <w:ind w:left="0"/>
        <w:jc w:val="both"/>
      </w:pPr>
      <w:r>
        <w:rPr>
          <w:rFonts w:ascii="Times New Roman"/>
          <w:b w:val="false"/>
          <w:i w:val="false"/>
          <w:color w:val="000000"/>
          <w:sz w:val="28"/>
        </w:rPr>
        <w:t>
      70-21) кедендік бақылауда тұрған тауарларды есепке алу тәртібі мен нысанын бекіту;</w:t>
      </w:r>
    </w:p>
    <w:p>
      <w:pPr>
        <w:spacing w:after="0"/>
        <w:ind w:left="0"/>
        <w:jc w:val="both"/>
      </w:pPr>
      <w:r>
        <w:rPr>
          <w:rFonts w:ascii="Times New Roman"/>
          <w:b w:val="false"/>
          <w:i w:val="false"/>
          <w:color w:val="000000"/>
          <w:sz w:val="28"/>
        </w:rPr>
        <w:t xml:space="preserve">
      70-22) Қазақстан Республикасының кеден органдарында тәуекелдерді басқару жүйесін қолдану тәртібін бекіту; </w:t>
      </w:r>
    </w:p>
    <w:p>
      <w:pPr>
        <w:spacing w:after="0"/>
        <w:ind w:left="0"/>
        <w:jc w:val="both"/>
      </w:pPr>
      <w:r>
        <w:rPr>
          <w:rFonts w:ascii="Times New Roman"/>
          <w:b w:val="false"/>
          <w:i w:val="false"/>
          <w:color w:val="000000"/>
          <w:sz w:val="28"/>
        </w:rPr>
        <w:t xml:space="preserve">
      70-23) ұсталған тауарларды сақтау бойынша шығыстардың орнын толтыру тәртібін бекіту; </w:t>
      </w:r>
    </w:p>
    <w:p>
      <w:pPr>
        <w:spacing w:after="0"/>
        <w:ind w:left="0"/>
        <w:jc w:val="both"/>
      </w:pPr>
      <w:r>
        <w:rPr>
          <w:rFonts w:ascii="Times New Roman"/>
          <w:b w:val="false"/>
          <w:i w:val="false"/>
          <w:color w:val="000000"/>
          <w:sz w:val="28"/>
        </w:rPr>
        <w:t xml:space="preserve">
      70-24) тауарларды іске асыру, жою немесе өзге де пайдалану тәртібін бекіту; </w:t>
      </w:r>
    </w:p>
    <w:p>
      <w:pPr>
        <w:spacing w:after="0"/>
        <w:ind w:left="0"/>
        <w:jc w:val="both"/>
      </w:pPr>
      <w:r>
        <w:rPr>
          <w:rFonts w:ascii="Times New Roman"/>
          <w:b w:val="false"/>
          <w:i w:val="false"/>
          <w:color w:val="000000"/>
          <w:sz w:val="28"/>
        </w:rPr>
        <w:t>
      70-25) кедендік сүйемелдеу тәртібін бекіту;</w:t>
      </w:r>
    </w:p>
    <w:p>
      <w:pPr>
        <w:spacing w:after="0"/>
        <w:ind w:left="0"/>
        <w:jc w:val="both"/>
      </w:pPr>
      <w:r>
        <w:rPr>
          <w:rFonts w:ascii="Times New Roman"/>
          <w:b w:val="false"/>
          <w:i w:val="false"/>
          <w:color w:val="000000"/>
          <w:sz w:val="28"/>
        </w:rPr>
        <w:t xml:space="preserve">
      70-26) тауарлардың сынамалары мен үлгілерін кеден органдары лауазымды адамдарының іріктеуі тәртібін бекіту; </w:t>
      </w:r>
    </w:p>
    <w:p>
      <w:pPr>
        <w:spacing w:after="0"/>
        <w:ind w:left="0"/>
        <w:jc w:val="both"/>
      </w:pPr>
      <w:r>
        <w:rPr>
          <w:rFonts w:ascii="Times New Roman"/>
          <w:b w:val="false"/>
          <w:i w:val="false"/>
          <w:color w:val="000000"/>
          <w:sz w:val="28"/>
        </w:rPr>
        <w:t xml:space="preserve">
      70-27) кеден органдары лауазымды адамдарының тауарларды кедендік тазарту жасауы тәртібін бекіту; </w:t>
      </w:r>
    </w:p>
    <w:p>
      <w:pPr>
        <w:spacing w:after="0"/>
        <w:ind w:left="0"/>
        <w:jc w:val="both"/>
      </w:pPr>
      <w:r>
        <w:rPr>
          <w:rFonts w:ascii="Times New Roman"/>
          <w:b w:val="false"/>
          <w:i w:val="false"/>
          <w:color w:val="000000"/>
          <w:sz w:val="28"/>
        </w:rPr>
        <w:t>
      70-28) бажсыз сауда дүкендерінде тауарларды сату тәртібін бекіту;";</w:t>
      </w:r>
    </w:p>
    <w:p>
      <w:pPr>
        <w:spacing w:after="0"/>
        <w:ind w:left="0"/>
        <w:jc w:val="both"/>
      </w:pPr>
      <w:r>
        <w:rPr>
          <w:rFonts w:ascii="Times New Roman"/>
          <w:b w:val="false"/>
          <w:i w:val="false"/>
          <w:color w:val="000000"/>
          <w:sz w:val="28"/>
        </w:rPr>
        <w:t xml:space="preserve">
      "98-3) электрондық түрде жазып берілетін шот-фактуралардың құжат айналымы тәртібін белгілеу; </w:t>
      </w:r>
    </w:p>
    <w:p>
      <w:pPr>
        <w:spacing w:after="0"/>
        <w:ind w:left="0"/>
        <w:jc w:val="both"/>
      </w:pPr>
      <w:r>
        <w:rPr>
          <w:rFonts w:ascii="Times New Roman"/>
          <w:b w:val="false"/>
          <w:i w:val="false"/>
          <w:color w:val="000000"/>
          <w:sz w:val="28"/>
        </w:rPr>
        <w:t>
      98-4) көрме-жәрмеңкелік сауда бойынша қосылған құн салығының төленуін бақылау тәртібін айқындау;</w:t>
      </w:r>
    </w:p>
    <w:p>
      <w:pPr>
        <w:spacing w:after="0"/>
        <w:ind w:left="0"/>
        <w:jc w:val="both"/>
      </w:pPr>
      <w:r>
        <w:rPr>
          <w:rFonts w:ascii="Times New Roman"/>
          <w:b w:val="false"/>
          <w:i w:val="false"/>
          <w:color w:val="000000"/>
          <w:sz w:val="28"/>
        </w:rPr>
        <w:t xml:space="preserve">
      98-5) Қазақстан Республикасының аумағы арқылы автокөлік құралдарының жүріп өтуі және рұқсат беру құжаттарын беру тәртібін белгілеу; </w:t>
      </w:r>
    </w:p>
    <w:p>
      <w:pPr>
        <w:spacing w:after="0"/>
        <w:ind w:left="0"/>
        <w:jc w:val="both"/>
      </w:pPr>
      <w:r>
        <w:rPr>
          <w:rFonts w:ascii="Times New Roman"/>
          <w:b w:val="false"/>
          <w:i w:val="false"/>
          <w:color w:val="000000"/>
          <w:sz w:val="28"/>
        </w:rPr>
        <w:t>
      98-6) алкоголь өнімін есепке алу-бақылау маркаларымен және темекі бұйымдарын акциздеу маркаларымен таңбалау тәртібін белгілеу;</w:t>
      </w:r>
    </w:p>
    <w:p>
      <w:pPr>
        <w:spacing w:after="0"/>
        <w:ind w:left="0"/>
        <w:jc w:val="both"/>
      </w:pPr>
      <w:r>
        <w:rPr>
          <w:rFonts w:ascii="Times New Roman"/>
          <w:b w:val="false"/>
          <w:i w:val="false"/>
          <w:color w:val="000000"/>
          <w:sz w:val="28"/>
        </w:rPr>
        <w:t>
      98-7) акцизделетін тауарлардың жекелеген түрлерін таңбалау (қайта таңбалау) қағидаларын бекіту;</w:t>
      </w:r>
    </w:p>
    <w:p>
      <w:pPr>
        <w:spacing w:after="0"/>
        <w:ind w:left="0"/>
        <w:jc w:val="both"/>
      </w:pPr>
      <w:r>
        <w:rPr>
          <w:rFonts w:ascii="Times New Roman"/>
          <w:b w:val="false"/>
          <w:i w:val="false"/>
          <w:color w:val="000000"/>
          <w:sz w:val="28"/>
        </w:rPr>
        <w:t>
      98-8) акциздік және есепке алу-бақылау маркаларын алу, есепке алу, сақтау және беру қағидаларын бекіту;</w:t>
      </w:r>
    </w:p>
    <w:p>
      <w:pPr>
        <w:spacing w:after="0"/>
        <w:ind w:left="0"/>
        <w:jc w:val="both"/>
      </w:pPr>
      <w:r>
        <w:rPr>
          <w:rFonts w:ascii="Times New Roman"/>
          <w:b w:val="false"/>
          <w:i w:val="false"/>
          <w:color w:val="000000"/>
          <w:sz w:val="28"/>
        </w:rPr>
        <w:t>
      98-9) акцизделетін тауарлардың жекелеген түрлеріне ілеспе жүкқұжаттарын ресімдеу, тапсырыс беру, алу, беру, есепке алу, сақтау және ұсыну қағидаларын бекіту;</w:t>
      </w:r>
    </w:p>
    <w:p>
      <w:pPr>
        <w:spacing w:after="0"/>
        <w:ind w:left="0"/>
        <w:jc w:val="both"/>
      </w:pPr>
      <w:r>
        <w:rPr>
          <w:rFonts w:ascii="Times New Roman"/>
          <w:b w:val="false"/>
          <w:i w:val="false"/>
          <w:color w:val="000000"/>
          <w:sz w:val="28"/>
        </w:rPr>
        <w:t>
      98-10) акциздеу бекетінің қызметін ұйымдастыру тәртібін бекіту;</w:t>
      </w:r>
    </w:p>
    <w:p>
      <w:pPr>
        <w:spacing w:after="0"/>
        <w:ind w:left="0"/>
        <w:jc w:val="both"/>
      </w:pPr>
      <w:r>
        <w:rPr>
          <w:rFonts w:ascii="Times New Roman"/>
          <w:b w:val="false"/>
          <w:i w:val="false"/>
          <w:color w:val="000000"/>
          <w:sz w:val="28"/>
        </w:rPr>
        <w:t>
      98-11) салықтық есептілік нысандары мен оларды жасау қағидаларын бекіту;</w:t>
      </w:r>
    </w:p>
    <w:p>
      <w:pPr>
        <w:spacing w:after="0"/>
        <w:ind w:left="0"/>
        <w:jc w:val="both"/>
      </w:pPr>
      <w:r>
        <w:rPr>
          <w:rFonts w:ascii="Times New Roman"/>
          <w:b w:val="false"/>
          <w:i w:val="false"/>
          <w:color w:val="000000"/>
          <w:sz w:val="28"/>
        </w:rPr>
        <w:t>
      98-12) тауарларды әкелу және жанама салықтар төлеу туралы өтінішті алу туралы хабарламаның нысанын бекіту;";</w:t>
      </w:r>
    </w:p>
    <w:bookmarkStart w:name="z99" w:id="19"/>
    <w:p>
      <w:pPr>
        <w:spacing w:after="0"/>
        <w:ind w:left="0"/>
        <w:jc w:val="both"/>
      </w:pPr>
      <w:r>
        <w:rPr>
          <w:rFonts w:ascii="Times New Roman"/>
          <w:b w:val="false"/>
          <w:i w:val="false"/>
          <w:color w:val="000000"/>
          <w:sz w:val="28"/>
        </w:rPr>
        <w:t>
      118) тармақша мынадай редакцияда жазылсын:</w:t>
      </w:r>
    </w:p>
    <w:bookmarkEnd w:id="19"/>
    <w:p>
      <w:pPr>
        <w:spacing w:after="0"/>
        <w:ind w:left="0"/>
        <w:jc w:val="both"/>
      </w:pPr>
      <w:r>
        <w:rPr>
          <w:rFonts w:ascii="Times New Roman"/>
          <w:b w:val="false"/>
          <w:i w:val="false"/>
          <w:color w:val="000000"/>
          <w:sz w:val="28"/>
        </w:rPr>
        <w:t>
      "118) мына:</w:t>
      </w:r>
    </w:p>
    <w:p>
      <w:pPr>
        <w:spacing w:after="0"/>
        <w:ind w:left="0"/>
        <w:jc w:val="both"/>
      </w:pPr>
      <w:r>
        <w:rPr>
          <w:rFonts w:ascii="Times New Roman"/>
          <w:b w:val="false"/>
          <w:i w:val="false"/>
          <w:color w:val="000000"/>
          <w:sz w:val="28"/>
        </w:rPr>
        <w:t>
      бақылау нәтижелері бойынша бұзушылықтардың анықталған сомасын бюджетке өтеуді қамтамасыз ету мақсатында;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әлеуетті өнім берушілерді мемлекеттік сатып алудың жосықсыз қатысушылары деп тану туралы;</w:t>
      </w:r>
    </w:p>
    <w:p>
      <w:pPr>
        <w:spacing w:after="0"/>
        <w:ind w:left="0"/>
        <w:jc w:val="both"/>
      </w:pPr>
      <w:r>
        <w:rPr>
          <w:rFonts w:ascii="Times New Roman"/>
          <w:b w:val="false"/>
          <w:i w:val="false"/>
          <w:color w:val="000000"/>
          <w:sz w:val="28"/>
        </w:rPr>
        <w:t>
      міндеттемелер толық көлемде және тиісінше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талап-арыздарды сотқа жіберу;";</w:t>
      </w:r>
    </w:p>
    <w:bookmarkStart w:name="z101" w:id="20"/>
    <w:p>
      <w:pPr>
        <w:spacing w:after="0"/>
        <w:ind w:left="0"/>
        <w:jc w:val="both"/>
      </w:pPr>
      <w:r>
        <w:rPr>
          <w:rFonts w:ascii="Times New Roman"/>
          <w:b w:val="false"/>
          <w:i w:val="false"/>
          <w:color w:val="000000"/>
          <w:sz w:val="28"/>
        </w:rPr>
        <w:t xml:space="preserve">
      131) және 132) тармақшалар мынадай редакцияда жазылсын: </w:t>
      </w:r>
    </w:p>
    <w:bookmarkEnd w:id="20"/>
    <w:p>
      <w:pPr>
        <w:spacing w:after="0"/>
        <w:ind w:left="0"/>
        <w:jc w:val="both"/>
      </w:pPr>
      <w:r>
        <w:rPr>
          <w:rFonts w:ascii="Times New Roman"/>
          <w:b w:val="false"/>
          <w:i w:val="false"/>
          <w:color w:val="000000"/>
          <w:sz w:val="28"/>
        </w:rPr>
        <w:t>
      "131) уақытша әкімшінің, оңалтуды, уақытша және банкроттықты басқарушылар қызметін жүзеге асыруға құқығы бар адамдарды тіркеу және оларды тіркеуден шығару;</w:t>
      </w:r>
    </w:p>
    <w:p>
      <w:pPr>
        <w:spacing w:after="0"/>
        <w:ind w:left="0"/>
        <w:jc w:val="both"/>
      </w:pPr>
      <w:r>
        <w:rPr>
          <w:rFonts w:ascii="Times New Roman"/>
          <w:b w:val="false"/>
          <w:i w:val="false"/>
          <w:color w:val="000000"/>
          <w:sz w:val="28"/>
        </w:rPr>
        <w:t>
      132) кредиторлар жиналысы ұсынған кандидатураны оңалтуды немесе банкроттықты басқарушы етіп тағайындау;";</w:t>
      </w:r>
    </w:p>
    <w:bookmarkStart w:name="z103" w:id="21"/>
    <w:p>
      <w:pPr>
        <w:spacing w:after="0"/>
        <w:ind w:left="0"/>
        <w:jc w:val="both"/>
      </w:pPr>
      <w:r>
        <w:rPr>
          <w:rFonts w:ascii="Times New Roman"/>
          <w:b w:val="false"/>
          <w:i w:val="false"/>
          <w:color w:val="000000"/>
          <w:sz w:val="28"/>
        </w:rPr>
        <w:t>
      133) және 134) тармақшалар алып тасталсын;</w:t>
      </w:r>
    </w:p>
    <w:bookmarkEnd w:id="21"/>
    <w:bookmarkStart w:name="z104" w:id="22"/>
    <w:p>
      <w:pPr>
        <w:spacing w:after="0"/>
        <w:ind w:left="0"/>
        <w:jc w:val="both"/>
      </w:pPr>
      <w:r>
        <w:rPr>
          <w:rFonts w:ascii="Times New Roman"/>
          <w:b w:val="false"/>
          <w:i w:val="false"/>
          <w:color w:val="000000"/>
          <w:sz w:val="28"/>
        </w:rPr>
        <w:t>
      135), 136) және 137) тармақшалар мынадай редакцияда жазылсын:</w:t>
      </w:r>
    </w:p>
    <w:bookmarkEnd w:id="22"/>
    <w:p>
      <w:pPr>
        <w:spacing w:after="0"/>
        <w:ind w:left="0"/>
        <w:jc w:val="both"/>
      </w:pPr>
      <w:r>
        <w:rPr>
          <w:rFonts w:ascii="Times New Roman"/>
          <w:b w:val="false"/>
          <w:i w:val="false"/>
          <w:color w:val="000000"/>
          <w:sz w:val="28"/>
        </w:rPr>
        <w:t>
      "135) интернет-ресурста кредиторлар талаптарының тізілімін орналастыру;</w:t>
      </w:r>
    </w:p>
    <w:p>
      <w:pPr>
        <w:spacing w:after="0"/>
        <w:ind w:left="0"/>
        <w:jc w:val="both"/>
      </w:pPr>
      <w:r>
        <w:rPr>
          <w:rFonts w:ascii="Times New Roman"/>
          <w:b w:val="false"/>
          <w:i w:val="false"/>
          <w:color w:val="000000"/>
          <w:sz w:val="28"/>
        </w:rPr>
        <w:t>
      136) табиғи монополия субъектiлерi немесе тиісті тауар нарығында үстем немесе монополиялық жағдайға ие нарық субъектілері болып табылатын не республика экономикасы үшiн маңызды стратегиялық маңызы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(қатысу үлестері) Қазақстан Республикасының заңнамасына сәйкес стратегиялық объектілерге жатқызылған, сондай-ақ өздері үшін осыған ұқсас тәртіп "Оңалту және банкроттық туралы" Қазақстан Республикасының Заңында көзделген мемлекеттiң бастамасы бойынша банкрот деп танылған ұйымдар мүліктік массаны өткізудің ерекше шарттары мен тәртібін және мүліктік масса объектілерін сатып алушыларға қойылатын қосымша талаптарды белгілеу жөнінде ұсыныстар әзірлеу;</w:t>
      </w:r>
    </w:p>
    <w:p>
      <w:pPr>
        <w:spacing w:after="0"/>
        <w:ind w:left="0"/>
        <w:jc w:val="both"/>
      </w:pPr>
      <w:r>
        <w:rPr>
          <w:rFonts w:ascii="Times New Roman"/>
          <w:b w:val="false"/>
          <w:i w:val="false"/>
          <w:color w:val="000000"/>
          <w:sz w:val="28"/>
        </w:rPr>
        <w:t xml:space="preserve">
      137) оңалтуды басқарушының оңалту рәсiмiнің жүзеге асырылу барысы туралы, уақытша басқарушының борышкердің қаржылық жағдайы туралы мәліметтерді жинау мен банкроттық рәсімінің жүзеге асырылу барысы туралы, банкроттықты басқарушының банкроттық рәсiмiнің жүргiзілу барысы туралы ағымдағы ақпаратын қарау;"; </w:t>
      </w:r>
    </w:p>
    <w:bookmarkStart w:name="z108" w:id="23"/>
    <w:p>
      <w:pPr>
        <w:spacing w:after="0"/>
        <w:ind w:left="0"/>
        <w:jc w:val="both"/>
      </w:pPr>
      <w:r>
        <w:rPr>
          <w:rFonts w:ascii="Times New Roman"/>
          <w:b w:val="false"/>
          <w:i w:val="false"/>
          <w:color w:val="000000"/>
          <w:sz w:val="28"/>
        </w:rPr>
        <w:t>
      138), 139), 140), 141) және 142) тармақшалар алып тасталсын;</w:t>
      </w:r>
    </w:p>
    <w:bookmarkEnd w:id="23"/>
    <w:bookmarkStart w:name="z109" w:id="24"/>
    <w:p>
      <w:pPr>
        <w:spacing w:after="0"/>
        <w:ind w:left="0"/>
        <w:jc w:val="both"/>
      </w:pPr>
      <w:r>
        <w:rPr>
          <w:rFonts w:ascii="Times New Roman"/>
          <w:b w:val="false"/>
          <w:i w:val="false"/>
          <w:color w:val="000000"/>
          <w:sz w:val="28"/>
        </w:rPr>
        <w:t>
      143) және 144) тармақшалар мынадай редакцияда жазылсын:</w:t>
      </w:r>
    </w:p>
    <w:bookmarkEnd w:id="24"/>
    <w:p>
      <w:pPr>
        <w:spacing w:after="0"/>
        <w:ind w:left="0"/>
        <w:jc w:val="both"/>
      </w:pPr>
      <w:r>
        <w:rPr>
          <w:rFonts w:ascii="Times New Roman"/>
          <w:b w:val="false"/>
          <w:i w:val="false"/>
          <w:color w:val="000000"/>
          <w:sz w:val="28"/>
        </w:rPr>
        <w:t>
      "143) борышкерді банкрот деп тану туралы және банкроттық рәсімін жүзеге асыру мүмкін болатын мүліктің (активтердің) жоқ екендігі туралы өтініште көрсетілген мекенжай бойынша борышкердің жоқ екендігі туралы уақытша басқарушының қорытындысын ескере отырып, банкроттық рәсімін қозғамай, жоқ борышкерді банкрот деп тануды және оны таратуды келісу;</w:t>
      </w:r>
    </w:p>
    <w:p>
      <w:pPr>
        <w:spacing w:after="0"/>
        <w:ind w:left="0"/>
        <w:jc w:val="both"/>
      </w:pPr>
      <w:r>
        <w:rPr>
          <w:rFonts w:ascii="Times New Roman"/>
          <w:b w:val="false"/>
          <w:i w:val="false"/>
          <w:color w:val="000000"/>
          <w:sz w:val="28"/>
        </w:rPr>
        <w:t xml:space="preserve">
      144) сот шешімі бойынша: </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Заңы 56-бабының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кредиторлардың алғашқы жиналысын;</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118-бабында</w:t>
      </w:r>
      <w:r>
        <w:rPr>
          <w:rFonts w:ascii="Times New Roman"/>
          <w:b w:val="false"/>
          <w:i w:val="false"/>
          <w:color w:val="000000"/>
          <w:sz w:val="28"/>
        </w:rPr>
        <w:t xml:space="preserve"> белгіленген тәртіппен банкроттық рәсімін қозғамай, банкротты таратуды жүргізу;";</w:t>
      </w:r>
    </w:p>
    <w:bookmarkStart w:name="z112" w:id="25"/>
    <w:p>
      <w:pPr>
        <w:spacing w:after="0"/>
        <w:ind w:left="0"/>
        <w:jc w:val="both"/>
      </w:pPr>
      <w:r>
        <w:rPr>
          <w:rFonts w:ascii="Times New Roman"/>
          <w:b w:val="false"/>
          <w:i w:val="false"/>
          <w:color w:val="000000"/>
          <w:sz w:val="28"/>
        </w:rPr>
        <w:t xml:space="preserve">
      145) және 146) тармақшалар алып тасталсын; </w:t>
      </w:r>
    </w:p>
    <w:bookmarkEnd w:id="25"/>
    <w:p>
      <w:pPr>
        <w:spacing w:after="0"/>
        <w:ind w:left="0"/>
        <w:jc w:val="both"/>
      </w:pPr>
      <w:r>
        <w:rPr>
          <w:rFonts w:ascii="Times New Roman"/>
          <w:b w:val="false"/>
          <w:i w:val="false"/>
          <w:color w:val="000000"/>
          <w:sz w:val="28"/>
        </w:rPr>
        <w:t>
      147) және 149) тармақшалар мынадай редакцияда жазылсын:</w:t>
      </w:r>
    </w:p>
    <w:p>
      <w:pPr>
        <w:spacing w:after="0"/>
        <w:ind w:left="0"/>
        <w:jc w:val="both"/>
      </w:pPr>
      <w:r>
        <w:rPr>
          <w:rFonts w:ascii="Times New Roman"/>
          <w:b w:val="false"/>
          <w:i w:val="false"/>
          <w:color w:val="000000"/>
          <w:sz w:val="28"/>
        </w:rPr>
        <w:t>
      "147) борышкердің мүлкін (активтерін) сату бойынша электрондық аукцион жүргізу тәртібінің сақталуын бақылауды жүзеге асыру;";</w:t>
      </w:r>
    </w:p>
    <w:p>
      <w:pPr>
        <w:spacing w:after="0"/>
        <w:ind w:left="0"/>
        <w:jc w:val="both"/>
      </w:pPr>
      <w:r>
        <w:rPr>
          <w:rFonts w:ascii="Times New Roman"/>
          <w:b w:val="false"/>
          <w:i w:val="false"/>
          <w:color w:val="000000"/>
          <w:sz w:val="28"/>
        </w:rPr>
        <w:t>
      "149) "Оңалту және банкроттық туралы" Қазақстан Республикасы Заңының 7-тармағына сәйкес мән-жайларда жасалған мәмiлелердi анықтау жөнiнде шаралар қабылдау;";</w:t>
      </w:r>
    </w:p>
    <w:bookmarkStart w:name="z114" w:id="26"/>
    <w:p>
      <w:pPr>
        <w:spacing w:after="0"/>
        <w:ind w:left="0"/>
        <w:jc w:val="both"/>
      </w:pPr>
      <w:r>
        <w:rPr>
          <w:rFonts w:ascii="Times New Roman"/>
          <w:b w:val="false"/>
          <w:i w:val="false"/>
          <w:color w:val="000000"/>
          <w:sz w:val="28"/>
        </w:rPr>
        <w:t>
      150) тармақша алып тасталсын;</w:t>
      </w:r>
    </w:p>
    <w:bookmarkEnd w:id="26"/>
    <w:bookmarkStart w:name="z115" w:id="27"/>
    <w:p>
      <w:pPr>
        <w:spacing w:after="0"/>
        <w:ind w:left="0"/>
        <w:jc w:val="both"/>
      </w:pPr>
      <w:r>
        <w:rPr>
          <w:rFonts w:ascii="Times New Roman"/>
          <w:b w:val="false"/>
          <w:i w:val="false"/>
          <w:color w:val="000000"/>
          <w:sz w:val="28"/>
        </w:rPr>
        <w:t>
      151) тармақша мынадай редакцияда жазылсын:</w:t>
      </w:r>
    </w:p>
    <w:bookmarkEnd w:id="27"/>
    <w:p>
      <w:pPr>
        <w:spacing w:after="0"/>
        <w:ind w:left="0"/>
        <w:jc w:val="both"/>
      </w:pPr>
      <w:r>
        <w:rPr>
          <w:rFonts w:ascii="Times New Roman"/>
          <w:b w:val="false"/>
          <w:i w:val="false"/>
          <w:color w:val="000000"/>
          <w:sz w:val="28"/>
        </w:rPr>
        <w:t xml:space="preserve">
      "151) оңалту рәсімінің және банкроттық рәсімінің өткізілуін мемлекеттік бақылауды жүзеге асыру;"; </w:t>
      </w:r>
    </w:p>
    <w:bookmarkStart w:name="z116" w:id="28"/>
    <w:p>
      <w:pPr>
        <w:spacing w:after="0"/>
        <w:ind w:left="0"/>
        <w:jc w:val="both"/>
      </w:pPr>
      <w:r>
        <w:rPr>
          <w:rFonts w:ascii="Times New Roman"/>
          <w:b w:val="false"/>
          <w:i w:val="false"/>
          <w:color w:val="000000"/>
          <w:sz w:val="28"/>
        </w:rPr>
        <w:t>
      153) тармақша алып тасталсын;</w:t>
      </w:r>
    </w:p>
    <w:bookmarkEnd w:id="28"/>
    <w:bookmarkStart w:name="z19" w:id="29"/>
    <w:p>
      <w:pPr>
        <w:spacing w:after="0"/>
        <w:ind w:left="0"/>
        <w:jc w:val="both"/>
      </w:pPr>
      <w:r>
        <w:rPr>
          <w:rFonts w:ascii="Times New Roman"/>
          <w:b w:val="false"/>
          <w:i w:val="false"/>
          <w:color w:val="000000"/>
          <w:sz w:val="28"/>
        </w:rPr>
        <w:t>
      мынадай мазмұндағы 153-1), 153-2), 153-3), 153-4), 153-5), 153-6), 153-7), 153-8), 153-9), 153-10), 153-11), 153-12) және 153-13) тармақшалармен толықтырылсын:</w:t>
      </w:r>
    </w:p>
    <w:bookmarkEnd w:id="29"/>
    <w:p>
      <w:pPr>
        <w:spacing w:after="0"/>
        <w:ind w:left="0"/>
        <w:jc w:val="both"/>
      </w:pPr>
      <w:r>
        <w:rPr>
          <w:rFonts w:ascii="Times New Roman"/>
          <w:b w:val="false"/>
          <w:i w:val="false"/>
          <w:color w:val="000000"/>
          <w:sz w:val="28"/>
        </w:rPr>
        <w:t>
      "153-1) санация қатысушысынан растайтын құжаттарды сұратуды жүзеге асыру;</w:t>
      </w:r>
    </w:p>
    <w:p>
      <w:pPr>
        <w:spacing w:after="0"/>
        <w:ind w:left="0"/>
        <w:jc w:val="both"/>
      </w:pPr>
      <w:r>
        <w:rPr>
          <w:rFonts w:ascii="Times New Roman"/>
          <w:b w:val="false"/>
          <w:i w:val="false"/>
          <w:color w:val="000000"/>
          <w:sz w:val="28"/>
        </w:rPr>
        <w:t xml:space="preserve">
      153-2)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уақытша басқарушының банкрот мүлкін сатуын келісу;</w:t>
      </w:r>
    </w:p>
    <w:p>
      <w:pPr>
        <w:spacing w:after="0"/>
        <w:ind w:left="0"/>
        <w:jc w:val="both"/>
      </w:pPr>
      <w:r>
        <w:rPr>
          <w:rFonts w:ascii="Times New Roman"/>
          <w:b w:val="false"/>
          <w:i w:val="false"/>
          <w:color w:val="000000"/>
          <w:sz w:val="28"/>
        </w:rPr>
        <w:t xml:space="preserve">
      153-3) уақытша әкімшінің, оңалтуды, уақытша және банкроттықты басқарушылардың әрекетіне шағымдарды қарау; </w:t>
      </w:r>
    </w:p>
    <w:p>
      <w:pPr>
        <w:spacing w:after="0"/>
        <w:ind w:left="0"/>
        <w:jc w:val="both"/>
      </w:pPr>
      <w:r>
        <w:rPr>
          <w:rFonts w:ascii="Times New Roman"/>
          <w:b w:val="false"/>
          <w:i w:val="false"/>
          <w:color w:val="000000"/>
          <w:sz w:val="28"/>
        </w:rPr>
        <w:t xml:space="preserve">
      153-4) мемлекеттік органдардан, заңды тұлғалардан және олардың лауазымды адамдарынан төлемге қабілетсіз және дәрменсіз борышкерлер туралы ақпаратты сұратуды және алуды жүзеге асыру; </w:t>
      </w:r>
    </w:p>
    <w:p>
      <w:pPr>
        <w:spacing w:after="0"/>
        <w:ind w:left="0"/>
        <w:jc w:val="both"/>
      </w:pPr>
      <w:r>
        <w:rPr>
          <w:rFonts w:ascii="Times New Roman"/>
          <w:b w:val="false"/>
          <w:i w:val="false"/>
          <w:color w:val="000000"/>
          <w:sz w:val="28"/>
        </w:rPr>
        <w:t>
      153-5) банкрот деп тану туралы заңды күшіне енген сот шешімі бар адамның банктік шоттарының болуы және олардың нөмірлері туралы, осы шоттардағы ақшаның қалдығы мен айналымы туралы ақпаратты уақытша және банкроттықты басқарушыларға ұсыну;</w:t>
      </w:r>
    </w:p>
    <w:p>
      <w:pPr>
        <w:spacing w:after="0"/>
        <w:ind w:left="0"/>
        <w:jc w:val="both"/>
      </w:pPr>
      <w:r>
        <w:rPr>
          <w:rFonts w:ascii="Times New Roman"/>
          <w:b w:val="false"/>
          <w:i w:val="false"/>
          <w:color w:val="000000"/>
          <w:sz w:val="28"/>
        </w:rPr>
        <w:t xml:space="preserve">
      153-6) "Оңалту және банкроттық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бұзушылықтар анықталған жағдайда, уақытша әкімшінің, оңалтуды, уақытша және банкроттықты басқарушылардың шешімдері мен әрекетіне (әрекетсіздігіне) сотта дау айту; </w:t>
      </w:r>
    </w:p>
    <w:p>
      <w:pPr>
        <w:spacing w:after="0"/>
        <w:ind w:left="0"/>
        <w:jc w:val="both"/>
      </w:pPr>
      <w:r>
        <w:rPr>
          <w:rFonts w:ascii="Times New Roman"/>
          <w:b w:val="false"/>
          <w:i w:val="false"/>
          <w:color w:val="000000"/>
          <w:sz w:val="28"/>
        </w:rPr>
        <w:t>
      153-7) Қазақстан Республикасының ақпараттандыру туралы заңнамасына сәйкес ақпараттық жүйелерді қолдана отырып, электрондық қызметтер көрсету;</w:t>
      </w:r>
    </w:p>
    <w:p>
      <w:pPr>
        <w:spacing w:after="0"/>
        <w:ind w:left="0"/>
        <w:jc w:val="both"/>
      </w:pPr>
      <w:r>
        <w:rPr>
          <w:rFonts w:ascii="Times New Roman"/>
          <w:b w:val="false"/>
          <w:i w:val="false"/>
          <w:color w:val="000000"/>
          <w:sz w:val="28"/>
        </w:rPr>
        <w:t>
      153-8) өз құзыреті шегінде оңалту және банкроттық рәсімдерін енгізу, жүргізу және тоқтату жөнінде түсініктемелер мен түсіндірулер беру;</w:t>
      </w:r>
    </w:p>
    <w:p>
      <w:pPr>
        <w:spacing w:after="0"/>
        <w:ind w:left="0"/>
        <w:jc w:val="both"/>
      </w:pPr>
      <w:r>
        <w:rPr>
          <w:rFonts w:ascii="Times New Roman"/>
          <w:b w:val="false"/>
          <w:i w:val="false"/>
          <w:color w:val="000000"/>
          <w:sz w:val="28"/>
        </w:rPr>
        <w:t>
      153-9) өздеріне қатысты банкрот деп тану туралы сот шешімдері заңды күшіне енген банкроттар тізімін уәкілетті органның интернет-ресурсында жариялау;</w:t>
      </w:r>
    </w:p>
    <w:p>
      <w:pPr>
        <w:spacing w:after="0"/>
        <w:ind w:left="0"/>
        <w:jc w:val="both"/>
      </w:pPr>
      <w:r>
        <w:rPr>
          <w:rFonts w:ascii="Times New Roman"/>
          <w:b w:val="false"/>
          <w:i w:val="false"/>
          <w:color w:val="000000"/>
          <w:sz w:val="28"/>
        </w:rPr>
        <w:t>
      153-10) Қазақстан Республикасының заңнамасында белгіленген тәртіппен мемлекеттік органдармен өзара іс-қимылды электрондық тәсілмен жүзеге асыру;</w:t>
      </w:r>
    </w:p>
    <w:p>
      <w:pPr>
        <w:spacing w:after="0"/>
        <w:ind w:left="0"/>
        <w:jc w:val="both"/>
      </w:pPr>
      <w:r>
        <w:rPr>
          <w:rFonts w:ascii="Times New Roman"/>
          <w:b w:val="false"/>
          <w:i w:val="false"/>
          <w:color w:val="000000"/>
          <w:sz w:val="28"/>
        </w:rPr>
        <w:t xml:space="preserve">
      153-11)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интернет-ресурсқа: </w:t>
      </w:r>
    </w:p>
    <w:p>
      <w:pPr>
        <w:spacing w:after="0"/>
        <w:ind w:left="0"/>
        <w:jc w:val="both"/>
      </w:pPr>
      <w:r>
        <w:rPr>
          <w:rFonts w:ascii="Times New Roman"/>
          <w:b w:val="false"/>
          <w:i w:val="false"/>
          <w:color w:val="000000"/>
          <w:sz w:val="28"/>
        </w:rPr>
        <w:t>
      кредиторлар жиналысын өткізу туралы хабарламаны;</w:t>
      </w:r>
    </w:p>
    <w:p>
      <w:pPr>
        <w:spacing w:after="0"/>
        <w:ind w:left="0"/>
        <w:jc w:val="both"/>
      </w:pPr>
      <w:r>
        <w:rPr>
          <w:rFonts w:ascii="Times New Roman"/>
          <w:b w:val="false"/>
          <w:i w:val="false"/>
          <w:color w:val="000000"/>
          <w:sz w:val="28"/>
        </w:rPr>
        <w:t>
      банкроттық және кредиторлардың талаптарды мәлімдеу тәртібі туралы істі қозғау туралы хабарландыруды;</w:t>
      </w:r>
    </w:p>
    <w:p>
      <w:pPr>
        <w:spacing w:after="0"/>
        <w:ind w:left="0"/>
        <w:jc w:val="both"/>
      </w:pPr>
      <w:r>
        <w:rPr>
          <w:rFonts w:ascii="Times New Roman"/>
          <w:b w:val="false"/>
          <w:i w:val="false"/>
          <w:color w:val="000000"/>
          <w:sz w:val="28"/>
        </w:rPr>
        <w:t>
      борышкерді банкрот деп тану және банкроттық рәсімін қозғай отырып, оны тарату туралы хабарландыруды;</w:t>
      </w:r>
    </w:p>
    <w:p>
      <w:pPr>
        <w:spacing w:after="0"/>
        <w:ind w:left="0"/>
        <w:jc w:val="both"/>
      </w:pPr>
      <w:r>
        <w:rPr>
          <w:rFonts w:ascii="Times New Roman"/>
          <w:b w:val="false"/>
          <w:i w:val="false"/>
          <w:color w:val="000000"/>
          <w:sz w:val="28"/>
        </w:rPr>
        <w:t>
      оңалту рәсімін қолдану және кредиторлардың талаптарды мәлімдеу тәртібі туралы хабарландыруды орналастыру;</w:t>
      </w:r>
    </w:p>
    <w:p>
      <w:pPr>
        <w:spacing w:after="0"/>
        <w:ind w:left="0"/>
        <w:jc w:val="both"/>
      </w:pPr>
      <w:r>
        <w:rPr>
          <w:rFonts w:ascii="Times New Roman"/>
          <w:b w:val="false"/>
          <w:i w:val="false"/>
          <w:color w:val="000000"/>
          <w:sz w:val="28"/>
        </w:rPr>
        <w:t>
      153-12) сотқа уақытша басқарушыны, уақытша әкімшіні тіркеуден алып тастау туралы, сондай-ақ кредиторлар жиналысына оңалтуды не банкроттықты басқарушыны тіркеуден алып тастау туралы хабарламалар жіберу;</w:t>
      </w:r>
    </w:p>
    <w:p>
      <w:pPr>
        <w:spacing w:after="0"/>
        <w:ind w:left="0"/>
        <w:jc w:val="both"/>
      </w:pPr>
      <w:r>
        <w:rPr>
          <w:rFonts w:ascii="Times New Roman"/>
          <w:b w:val="false"/>
          <w:i w:val="false"/>
          <w:color w:val="000000"/>
          <w:sz w:val="28"/>
        </w:rPr>
        <w:t>
      153-13) оңалтуды және банкроттықты басқарушыларды шеттету;";</w:t>
      </w:r>
    </w:p>
    <w:bookmarkStart w:name="z425" w:id="30"/>
    <w:p>
      <w:pPr>
        <w:spacing w:after="0"/>
        <w:ind w:left="0"/>
        <w:jc w:val="both"/>
      </w:pPr>
      <w:r>
        <w:rPr>
          <w:rFonts w:ascii="Times New Roman"/>
          <w:b w:val="false"/>
          <w:i w:val="false"/>
          <w:color w:val="000000"/>
          <w:sz w:val="28"/>
        </w:rPr>
        <w:t>
      мынадай мазмұндағы 209-1) тармақшамен толықтырылсын:</w:t>
      </w:r>
    </w:p>
    <w:bookmarkEnd w:id="30"/>
    <w:p>
      <w:pPr>
        <w:spacing w:after="0"/>
        <w:ind w:left="0"/>
        <w:jc w:val="both"/>
      </w:pPr>
      <w:r>
        <w:rPr>
          <w:rFonts w:ascii="Times New Roman"/>
          <w:b w:val="false"/>
          <w:i w:val="false"/>
          <w:color w:val="000000"/>
          <w:sz w:val="28"/>
        </w:rPr>
        <w:t>
      "209-1) республикалық меншікке айналған (түскен) мүлікті есепке алу, сақтау, бағалау және одан әрі пайдалану жұмыстарын ұйымдастыру;";</w:t>
      </w:r>
    </w:p>
    <w:bookmarkStart w:name="z426" w:id="31"/>
    <w:p>
      <w:pPr>
        <w:spacing w:after="0"/>
        <w:ind w:left="0"/>
        <w:jc w:val="both"/>
      </w:pPr>
      <w:r>
        <w:rPr>
          <w:rFonts w:ascii="Times New Roman"/>
          <w:b w:val="false"/>
          <w:i w:val="false"/>
          <w:color w:val="000000"/>
          <w:sz w:val="28"/>
        </w:rPr>
        <w:t>
      210, 211), 212), 213), 214), 215), 216), 218), 219), 220), 221), 222), 223), 224), 225), 226) және 227) тармақшалар мынадай редакцияда жазылсын:</w:t>
      </w:r>
    </w:p>
    <w:bookmarkEnd w:id="31"/>
    <w:p>
      <w:pPr>
        <w:spacing w:after="0"/>
        <w:ind w:left="0"/>
        <w:jc w:val="both"/>
      </w:pPr>
      <w:r>
        <w:rPr>
          <w:rFonts w:ascii="Times New Roman"/>
          <w:b w:val="false"/>
          <w:i w:val="false"/>
          <w:color w:val="000000"/>
          <w:sz w:val="28"/>
        </w:rPr>
        <w:t>
      "210) қылмыстық жолмен алынған кiрiстердi заңдастыруға (жылыстатуға) және терроризмдi қаржыландыруға қарсы iс-қимыл саласындағы бірыңғай мемлекеттік саясатты іске асыру;</w:t>
      </w:r>
    </w:p>
    <w:p>
      <w:pPr>
        <w:spacing w:after="0"/>
        <w:ind w:left="0"/>
        <w:jc w:val="both"/>
      </w:pPr>
      <w:r>
        <w:rPr>
          <w:rFonts w:ascii="Times New Roman"/>
          <w:b w:val="false"/>
          <w:i w:val="false"/>
          <w:color w:val="000000"/>
          <w:sz w:val="28"/>
        </w:rPr>
        <w:t>
      211) қылмыстық жолмен алынған кiрiстердi заңдастыруға (жылыстатуға) және терроризмдi қаржыландыруға қарсы iс-қимыл жасау, қызметтің осы бағытында мемлекеттік органдардың жұмысын үйлестіру;</w:t>
      </w:r>
    </w:p>
    <w:p>
      <w:pPr>
        <w:spacing w:after="0"/>
        <w:ind w:left="0"/>
        <w:jc w:val="both"/>
      </w:pPr>
      <w:r>
        <w:rPr>
          <w:rFonts w:ascii="Times New Roman"/>
          <w:b w:val="false"/>
          <w:i w:val="false"/>
          <w:color w:val="000000"/>
          <w:sz w:val="28"/>
        </w:rPr>
        <w:t>
      212) қылмыстық жолмен алынған кiрiстердi заңдастыруға (жылыстатуға) және терроризмдi қаржыландыруға қарсы iс-қимыл саласында бірыңғай ақпараттық жүйе құру және республикалық дерекқор жүргізу;</w:t>
      </w:r>
    </w:p>
    <w:p>
      <w:pPr>
        <w:spacing w:after="0"/>
        <w:ind w:left="0"/>
        <w:jc w:val="both"/>
      </w:pPr>
      <w:r>
        <w:rPr>
          <w:rFonts w:ascii="Times New Roman"/>
          <w:b w:val="false"/>
          <w:i w:val="false"/>
          <w:color w:val="000000"/>
          <w:sz w:val="28"/>
        </w:rPr>
        <w:t>
      213) қылмыстық жолмен алынған кiрiстердi заңдастыруға (жылыстатуға) және терроризмдi қаржыландыруға қарсы iс-қимыл саласында шетелдік мемлекеттердің құзыретті органдарымен өзара іс-қимыл және ақпарат алмасуды жүзеге асыру;</w:t>
      </w:r>
    </w:p>
    <w:p>
      <w:pPr>
        <w:spacing w:after="0"/>
        <w:ind w:left="0"/>
        <w:jc w:val="both"/>
      </w:pPr>
      <w:r>
        <w:rPr>
          <w:rFonts w:ascii="Times New Roman"/>
          <w:b w:val="false"/>
          <w:i w:val="false"/>
          <w:color w:val="000000"/>
          <w:sz w:val="28"/>
        </w:rPr>
        <w:t xml:space="preserve">
      214)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операциялар туралы ақпаратты жинауды және өңдеуді жүзеге асыру;</w:t>
      </w:r>
    </w:p>
    <w:p>
      <w:pPr>
        <w:spacing w:after="0"/>
        <w:ind w:left="0"/>
        <w:jc w:val="both"/>
      </w:pPr>
      <w:r>
        <w:rPr>
          <w:rFonts w:ascii="Times New Roman"/>
          <w:b w:val="false"/>
          <w:i w:val="false"/>
          <w:color w:val="000000"/>
          <w:sz w:val="28"/>
        </w:rPr>
        <w:t>
      215) қылмыстық жолмен алынған кірістерді заңдастыруға (жылыстатуға) және терроризмді қаржыландыруға қарсы іс-қимыл саласындағы алынған ақпаратты талдауды жүзеге асыру;</w:t>
      </w:r>
    </w:p>
    <w:p>
      <w:pPr>
        <w:spacing w:after="0"/>
        <w:ind w:left="0"/>
        <w:jc w:val="both"/>
      </w:pPr>
      <w:r>
        <w:rPr>
          <w:rFonts w:ascii="Times New Roman"/>
          <w:b w:val="false"/>
          <w:i w:val="false"/>
          <w:color w:val="000000"/>
          <w:sz w:val="28"/>
        </w:rPr>
        <w:t>
      216)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үйлестіру;";</w:t>
      </w:r>
    </w:p>
    <w:p>
      <w:pPr>
        <w:spacing w:after="0"/>
        <w:ind w:left="0"/>
        <w:jc w:val="both"/>
      </w:pPr>
      <w:r>
        <w:rPr>
          <w:rFonts w:ascii="Times New Roman"/>
          <w:b w:val="false"/>
          <w:i w:val="false"/>
          <w:color w:val="000000"/>
          <w:sz w:val="28"/>
        </w:rPr>
        <w:t>
      "218) қаржы мониторингіне жататын операциялар туралы мәліметтер мен ақпараттарды құқық қорғау органдары мен арнаулы мемлекеттік органдардың сұратулары бойынша Қазақстан Республикасының заңнамасында белгіленген тәртіппен беру;</w:t>
      </w:r>
    </w:p>
    <w:p>
      <w:pPr>
        <w:spacing w:after="0"/>
        <w:ind w:left="0"/>
        <w:jc w:val="both"/>
      </w:pPr>
      <w:r>
        <w:rPr>
          <w:rFonts w:ascii="Times New Roman"/>
          <w:b w:val="false"/>
          <w:i w:val="false"/>
          <w:color w:val="000000"/>
          <w:sz w:val="28"/>
        </w:rPr>
        <w:t>
      219) ақшамен және (немесе) өзге де мүлікпен жасалатын операция туралы мәліметтер мен ақпараттарды, осындай операция қылмыстық жолмен алынған кірістерді заңдастыруға (жылыстатуға) және терроризмді қаржыландыруға байланысты деп пайымдауға негіздер болған кезде Қазақстан Республикасының Бас прокуратурасына жіберу;</w:t>
      </w:r>
    </w:p>
    <w:p>
      <w:pPr>
        <w:spacing w:after="0"/>
        <w:ind w:left="0"/>
        <w:jc w:val="both"/>
      </w:pPr>
      <w:r>
        <w:rPr>
          <w:rFonts w:ascii="Times New Roman"/>
          <w:b w:val="false"/>
          <w:i w:val="false"/>
          <w:color w:val="000000"/>
          <w:sz w:val="28"/>
        </w:rPr>
        <w:t>
      220)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p>
      <w:pPr>
        <w:spacing w:after="0"/>
        <w:ind w:left="0"/>
        <w:jc w:val="both"/>
      </w:pPr>
      <w:r>
        <w:rPr>
          <w:rFonts w:ascii="Times New Roman"/>
          <w:b w:val="false"/>
          <w:i w:val="false"/>
          <w:color w:val="000000"/>
          <w:sz w:val="28"/>
        </w:rPr>
        <w:t>
      221)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бірлігін және келісімді жұмыс істеуін қамтамасыз ету;</w:t>
      </w:r>
    </w:p>
    <w:p>
      <w:pPr>
        <w:spacing w:after="0"/>
        <w:ind w:left="0"/>
        <w:jc w:val="both"/>
      </w:pPr>
      <w:r>
        <w:rPr>
          <w:rFonts w:ascii="Times New Roman"/>
          <w:b w:val="false"/>
          <w:i w:val="false"/>
          <w:color w:val="000000"/>
          <w:sz w:val="28"/>
        </w:rPr>
        <w:t>
      222)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өткізу;</w:t>
      </w:r>
    </w:p>
    <w:p>
      <w:pPr>
        <w:spacing w:after="0"/>
        <w:ind w:left="0"/>
        <w:jc w:val="both"/>
      </w:pPr>
      <w:r>
        <w:rPr>
          <w:rFonts w:ascii="Times New Roman"/>
          <w:b w:val="false"/>
          <w:i w:val="false"/>
          <w:color w:val="000000"/>
          <w:sz w:val="28"/>
        </w:rPr>
        <w:t>
      223)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қорытындылау, сондай-ақ оны жетілдіру бойынша ұсыныстар әзірлеу және енгізу;</w:t>
      </w:r>
    </w:p>
    <w:p>
      <w:pPr>
        <w:spacing w:after="0"/>
        <w:ind w:left="0"/>
        <w:jc w:val="both"/>
      </w:pPr>
      <w:r>
        <w:rPr>
          <w:rFonts w:ascii="Times New Roman"/>
          <w:b w:val="false"/>
          <w:i w:val="false"/>
          <w:color w:val="000000"/>
          <w:sz w:val="28"/>
        </w:rPr>
        <w:t>
      224)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p>
      <w:pPr>
        <w:spacing w:after="0"/>
        <w:ind w:left="0"/>
        <w:jc w:val="both"/>
      </w:pPr>
      <w:r>
        <w:rPr>
          <w:rFonts w:ascii="Times New Roman"/>
          <w:b w:val="false"/>
          <w:i w:val="false"/>
          <w:color w:val="000000"/>
          <w:sz w:val="28"/>
        </w:rPr>
        <w:t>
      225) қылмыстық жолмен алынған кірістерді заңдастыруға (жылыстатуға) және терроризмді қаржыландыруға қарсы іс-қимыл саласында кадрлардың біліктілігін арттыру және қайта даярлау бойынша іс-шаралар өткізу;</w:t>
      </w:r>
    </w:p>
    <w:p>
      <w:pPr>
        <w:spacing w:after="0"/>
        <w:ind w:left="0"/>
        <w:jc w:val="both"/>
      </w:pPr>
      <w:r>
        <w:rPr>
          <w:rFonts w:ascii="Times New Roman"/>
          <w:b w:val="false"/>
          <w:i w:val="false"/>
          <w:color w:val="000000"/>
          <w:sz w:val="28"/>
        </w:rPr>
        <w:t>
      226) қылмыстық жолмен алынған кірістерді заңдастыруға (жылыстатуға) және терроризмді қаржыландыруға қарсы іс-қимыл саласындағы халықаралық ұйымдардың, бірлестіктердің және өзге де жұмыс топтарының қызметіне белгіленген тәртіппен қатысу;</w:t>
      </w:r>
    </w:p>
    <w:p>
      <w:pPr>
        <w:spacing w:after="0"/>
        <w:ind w:left="0"/>
        <w:jc w:val="both"/>
      </w:pPr>
      <w:r>
        <w:rPr>
          <w:rFonts w:ascii="Times New Roman"/>
          <w:b w:val="false"/>
          <w:i w:val="false"/>
          <w:color w:val="000000"/>
          <w:sz w:val="28"/>
        </w:rPr>
        <w:t xml:space="preserve">
      227) Қазақстан Республикасы Ұлттық Банкімен келісім бойынша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мақсаты үшін оффшорлық аймақтардың тізбесін айқындау;";</w:t>
      </w:r>
    </w:p>
    <w:bookmarkStart w:name="z146" w:id="32"/>
    <w:p>
      <w:pPr>
        <w:spacing w:after="0"/>
        <w:ind w:left="0"/>
        <w:jc w:val="both"/>
      </w:pPr>
      <w:r>
        <w:rPr>
          <w:rFonts w:ascii="Times New Roman"/>
          <w:b w:val="false"/>
          <w:i w:val="false"/>
          <w:color w:val="000000"/>
          <w:sz w:val="28"/>
        </w:rPr>
        <w:t>
      мынадай мазмұндағы 229-1), 229-2), 229-3) және 229-4) тармақшалармен толықтырылсын:</w:t>
      </w:r>
    </w:p>
    <w:bookmarkEnd w:id="32"/>
    <w:p>
      <w:pPr>
        <w:spacing w:after="0"/>
        <w:ind w:left="0"/>
        <w:jc w:val="both"/>
      </w:pPr>
      <w:r>
        <w:rPr>
          <w:rFonts w:ascii="Times New Roman"/>
          <w:b w:val="false"/>
          <w:i w:val="false"/>
          <w:color w:val="000000"/>
          <w:sz w:val="28"/>
        </w:rPr>
        <w:t xml:space="preserve">
      "229-1) терроризмді және экстремизмді қаржыландырумен байланысты ұйымдар мен тұлғалардың тізбесін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12) тармақшасында көрсетілген қаржы мониторингі субъектілеріне жеткізу;</w:t>
      </w:r>
    </w:p>
    <w:p>
      <w:pPr>
        <w:spacing w:after="0"/>
        <w:ind w:left="0"/>
        <w:jc w:val="both"/>
      </w:pPr>
      <w:r>
        <w:rPr>
          <w:rFonts w:ascii="Times New Roman"/>
          <w:b w:val="false"/>
          <w:i w:val="false"/>
          <w:color w:val="000000"/>
          <w:sz w:val="28"/>
        </w:rPr>
        <w:t>
      229-2) "Қылмыстық жолмен алынған кірістерді заңдастыруға (жылыстатуға) және терроризмді қаржыландыруға қарсы іс-қимыл туралы" Қазақстан Республикасының Заңы 3-бабының 1-тармағы 12) тармақшасында көзделген қаржы мониторингінің қаржы субъектілерін қоспағанда,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 және оны қаржы мониторингі субъектілеріне жеткізетін тиісті мемлекеттік органдарға жіберу;</w:t>
      </w:r>
    </w:p>
    <w:p>
      <w:pPr>
        <w:spacing w:after="0"/>
        <w:ind w:left="0"/>
        <w:jc w:val="both"/>
      </w:pPr>
      <w:r>
        <w:rPr>
          <w:rFonts w:ascii="Times New Roman"/>
          <w:b w:val="false"/>
          <w:i w:val="false"/>
          <w:color w:val="000000"/>
          <w:sz w:val="28"/>
        </w:rPr>
        <w:t>
      229-3)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3-бабы 1-тармағының 12) тармақшасында көрсетілген қаржы мониторингі субъектілеріне жеткізу;</w:t>
      </w:r>
    </w:p>
    <w:p>
      <w:pPr>
        <w:spacing w:after="0"/>
        <w:ind w:left="0"/>
        <w:jc w:val="both"/>
      </w:pPr>
      <w:r>
        <w:rPr>
          <w:rFonts w:ascii="Times New Roman"/>
          <w:b w:val="false"/>
          <w:i w:val="false"/>
          <w:color w:val="000000"/>
          <w:sz w:val="28"/>
        </w:rPr>
        <w:t>
      229-4) қаржы мониторингі, сыртқы барлау уәкілетті органына жататын операциялар туралы мәліметтер мен ақпаратты ұсыну тәртібін сыртқы барлау уәкілетті органымен және Қазақстан Республикасының Бас прокуратурасымен бірлесіп анықтау;";</w:t>
      </w:r>
    </w:p>
    <w:bookmarkStart w:name="z151" w:id="33"/>
    <w:p>
      <w:pPr>
        <w:spacing w:after="0"/>
        <w:ind w:left="0"/>
        <w:jc w:val="both"/>
      </w:pPr>
      <w:r>
        <w:rPr>
          <w:rFonts w:ascii="Times New Roman"/>
          <w:b w:val="false"/>
          <w:i w:val="false"/>
          <w:color w:val="000000"/>
          <w:sz w:val="28"/>
        </w:rPr>
        <w:t>
      230) тармақша мынадай редакцияда жазылсын:</w:t>
      </w:r>
    </w:p>
    <w:bookmarkEnd w:id="33"/>
    <w:p>
      <w:pPr>
        <w:spacing w:after="0"/>
        <w:ind w:left="0"/>
        <w:jc w:val="both"/>
      </w:pPr>
      <w:r>
        <w:rPr>
          <w:rFonts w:ascii="Times New Roman"/>
          <w:b w:val="false"/>
          <w:i w:val="false"/>
          <w:color w:val="000000"/>
          <w:sz w:val="28"/>
        </w:rPr>
        <w:t>
      "230) күдікті операцияны тоқтата тұру туралы не күдікті операцияны тоқтата тұру қажеттігінің жоқтығы туралы шешім қабылдау және күдікті операция туралы хабарламаны берген қаржы мониторингі субъектісі мен мемлекеттік органға электрондық тәсілмен немесе қағаз жеткізгіште жеткізу;";</w:t>
      </w:r>
    </w:p>
    <w:bookmarkStart w:name="z428" w:id="34"/>
    <w:p>
      <w:pPr>
        <w:spacing w:after="0"/>
        <w:ind w:left="0"/>
        <w:jc w:val="both"/>
      </w:pPr>
      <w:r>
        <w:rPr>
          <w:rFonts w:ascii="Times New Roman"/>
          <w:b w:val="false"/>
          <w:i w:val="false"/>
          <w:color w:val="000000"/>
          <w:sz w:val="28"/>
        </w:rPr>
        <w:t>
      мынадай мазмұндағы 230-1) және 230-2) тармақшалармен толықтырылсын:</w:t>
      </w:r>
    </w:p>
    <w:bookmarkEnd w:id="34"/>
    <w:p>
      <w:pPr>
        <w:spacing w:after="0"/>
        <w:ind w:left="0"/>
        <w:jc w:val="both"/>
      </w:pPr>
      <w:r>
        <w:rPr>
          <w:rFonts w:ascii="Times New Roman"/>
          <w:b w:val="false"/>
          <w:i w:val="false"/>
          <w:color w:val="000000"/>
          <w:sz w:val="28"/>
        </w:rPr>
        <w:t xml:space="preserve">
      "230-1) олар терроризмді қаржыландыруға бағытталады деп пайымдауға негіздер бар операциялардың қатысушылары болып табылатын тұлғалардың банктік шоттары бойынша шығыс операцияларын тоқтата тұру туралы шешім қабылдау және оны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1) тармақшасында көзделген қаржы мониторингі субъектілеріне жеткізу;</w:t>
      </w:r>
    </w:p>
    <w:p>
      <w:pPr>
        <w:spacing w:after="0"/>
        <w:ind w:left="0"/>
        <w:jc w:val="both"/>
      </w:pPr>
      <w:r>
        <w:rPr>
          <w:rFonts w:ascii="Times New Roman"/>
          <w:b w:val="false"/>
          <w:i w:val="false"/>
          <w:color w:val="000000"/>
          <w:sz w:val="28"/>
        </w:rPr>
        <w:t>
      230-2) Қазақстан Республикасының Бас прокуратурасын, олар терроризмді қаржыландыруға бағытталады деп пайымдауға негіздер бар күдікті операцияларды тоқтата тұру қажеттігі туралы шешімдер берген құқық қорғау органдары мен арнаулы мемлекеттік органдарды банктік шоттар бойынша шығыс операцияларының уақытша тоқтатылғаны туралы хабардар ету;";</w:t>
      </w:r>
    </w:p>
    <w:bookmarkStart w:name="z155" w:id="35"/>
    <w:p>
      <w:pPr>
        <w:spacing w:after="0"/>
        <w:ind w:left="0"/>
        <w:jc w:val="both"/>
      </w:pPr>
      <w:r>
        <w:rPr>
          <w:rFonts w:ascii="Times New Roman"/>
          <w:b w:val="false"/>
          <w:i w:val="false"/>
          <w:color w:val="000000"/>
          <w:sz w:val="28"/>
        </w:rPr>
        <w:t>
      231), 232) және 233) тармақшалар мынадай редакцияда жазылсын:</w:t>
      </w:r>
    </w:p>
    <w:bookmarkEnd w:id="35"/>
    <w:p>
      <w:pPr>
        <w:spacing w:after="0"/>
        <w:ind w:left="0"/>
        <w:jc w:val="both"/>
      </w:pPr>
      <w:r>
        <w:rPr>
          <w:rFonts w:ascii="Times New Roman"/>
          <w:b w:val="false"/>
          <w:i w:val="false"/>
          <w:color w:val="000000"/>
          <w:sz w:val="28"/>
        </w:rPr>
        <w:t>
      "231) құқық қорғау органдары мен арнаулы мемлекеттік органдардың тиісті шешімі алынған сәттен бастап үш сағат ішінде оны қаржы мониторингі субъектісіне жеткізу;</w:t>
      </w:r>
    </w:p>
    <w:p>
      <w:pPr>
        <w:spacing w:after="0"/>
        <w:ind w:left="0"/>
        <w:jc w:val="both"/>
      </w:pPr>
      <w:r>
        <w:rPr>
          <w:rFonts w:ascii="Times New Roman"/>
          <w:b w:val="false"/>
          <w:i w:val="false"/>
          <w:color w:val="000000"/>
          <w:sz w:val="28"/>
        </w:rPr>
        <w:t>
      232) қылмыстық жолмен алынған кірістерді заңдастыруға (жылыстатуға) және терроризмді қаржыландыруға байланысты әрекеттердің алдын алу, анықтау, жолын кесу және тексеру, сондай-ақ Қазақстан Республикасының заңдарына және Қазақстан Республикасының халықаралық шарттарына сәйкес көрсетілген кірістерді тәркілеу саласында шетелдік мемлекеттердің құзыретті органдарымен ынтымақтастық жасау;</w:t>
      </w:r>
    </w:p>
    <w:p>
      <w:pPr>
        <w:spacing w:after="0"/>
        <w:ind w:left="0"/>
        <w:jc w:val="both"/>
      </w:pPr>
      <w:r>
        <w:rPr>
          <w:rFonts w:ascii="Times New Roman"/>
          <w:b w:val="false"/>
          <w:i w:val="false"/>
          <w:color w:val="000000"/>
          <w:sz w:val="28"/>
        </w:rPr>
        <w:t>
      233) шет мемлекеттiң құзыреттi органының сұратуы бойынша қылмыстық жолмен алынған кiрiстердi заңдастыруға (жылыстатуға) және терроризмдi қаржыландыруға қарсы iс-қимыл туралы ақпарат беру;";</w:t>
      </w:r>
    </w:p>
    <w:bookmarkStart w:name="z159" w:id="36"/>
    <w:p>
      <w:pPr>
        <w:spacing w:after="0"/>
        <w:ind w:left="0"/>
        <w:jc w:val="both"/>
      </w:pPr>
      <w:r>
        <w:rPr>
          <w:rFonts w:ascii="Times New Roman"/>
          <w:b w:val="false"/>
          <w:i w:val="false"/>
          <w:color w:val="000000"/>
          <w:sz w:val="28"/>
        </w:rPr>
        <w:t>
      235-2) тармақша мынадай редакцияда жазылсын:</w:t>
      </w:r>
    </w:p>
    <w:bookmarkEnd w:id="36"/>
    <w:p>
      <w:pPr>
        <w:spacing w:after="0"/>
        <w:ind w:left="0"/>
        <w:jc w:val="both"/>
      </w:pPr>
      <w:r>
        <w:rPr>
          <w:rFonts w:ascii="Times New Roman"/>
          <w:b w:val="false"/>
          <w:i w:val="false"/>
          <w:color w:val="000000"/>
          <w:sz w:val="28"/>
        </w:rPr>
        <w:t xml:space="preserve">
      "235-2) "Мемлекеттік сатып алу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сатып алуды ұйымдастыруға және өткізуге тапсырыс беруші ұсынған, электрондық мемлекеттік сатып алуды жүргізу қағидаларында белгіленген құжаттарды қамтитын тапсырманы қарау;</w:t>
      </w:r>
    </w:p>
    <w:p>
      <w:pPr>
        <w:spacing w:after="0"/>
        <w:ind w:left="0"/>
        <w:jc w:val="both"/>
      </w:pPr>
      <w:r>
        <w:rPr>
          <w:rFonts w:ascii="Times New Roman"/>
          <w:b w:val="false"/>
          <w:i w:val="false"/>
          <w:color w:val="000000"/>
          <w:sz w:val="28"/>
        </w:rPr>
        <w:t>
      конкурстық немесе аукциондық құжаттаманы тапсырыс беруші ұсынған тапсырма негізінде әзірлеу және бекіту;</w:t>
      </w:r>
    </w:p>
    <w:p>
      <w:pPr>
        <w:spacing w:after="0"/>
        <w:ind w:left="0"/>
        <w:jc w:val="both"/>
      </w:pPr>
      <w:r>
        <w:rPr>
          <w:rFonts w:ascii="Times New Roman"/>
          <w:b w:val="false"/>
          <w:i w:val="false"/>
          <w:color w:val="000000"/>
          <w:sz w:val="28"/>
        </w:rPr>
        <w:t>
      тапсырыс берушінің өкілі кіретін конкурстық не аукциондық комиссияның құрамын белгілеу және бекіту;</w:t>
      </w:r>
    </w:p>
    <w:p>
      <w:pPr>
        <w:spacing w:after="0"/>
        <w:ind w:left="0"/>
        <w:jc w:val="both"/>
      </w:pPr>
      <w:r>
        <w:rPr>
          <w:rFonts w:ascii="Times New Roman"/>
          <w:b w:val="false"/>
          <w:i w:val="false"/>
          <w:color w:val="000000"/>
          <w:sz w:val="28"/>
        </w:rPr>
        <w:t>
      конкурстық немесе аукциондық құжаттамаға өзгерістер және (немесе) толықтырулар енгізу;</w:t>
      </w:r>
    </w:p>
    <w:p>
      <w:pPr>
        <w:spacing w:after="0"/>
        <w:ind w:left="0"/>
        <w:jc w:val="both"/>
      </w:pPr>
      <w:r>
        <w:rPr>
          <w:rFonts w:ascii="Times New Roman"/>
          <w:b w:val="false"/>
          <w:i w:val="false"/>
          <w:color w:val="000000"/>
          <w:sz w:val="28"/>
        </w:rPr>
        <w:t xml:space="preserve">
      мемлекеттік сатып алуды өткізу туралы хабарландыруды орналастыру; </w:t>
      </w:r>
    </w:p>
    <w:p>
      <w:pPr>
        <w:spacing w:after="0"/>
        <w:ind w:left="0"/>
        <w:jc w:val="both"/>
      </w:pP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тұлғалар тарапынан ұсыныстар мен ескертулерді жіберу;</w:t>
      </w:r>
    </w:p>
    <w:p>
      <w:pPr>
        <w:spacing w:after="0"/>
        <w:ind w:left="0"/>
        <w:jc w:val="both"/>
      </w:pPr>
      <w:r>
        <w:rPr>
          <w:rFonts w:ascii="Times New Roman"/>
          <w:b w:val="false"/>
          <w:i w:val="false"/>
          <w:color w:val="000000"/>
          <w:sz w:val="28"/>
        </w:rPr>
        <w:t>
      конкурс немесе аукцион тәсілімен мемлекеттік сатып алу жеңімпазын анықтау;";</w:t>
      </w:r>
    </w:p>
    <w:bookmarkStart w:name="z429" w:id="37"/>
    <w:p>
      <w:pPr>
        <w:spacing w:after="0"/>
        <w:ind w:left="0"/>
        <w:jc w:val="both"/>
      </w:pPr>
      <w:r>
        <w:rPr>
          <w:rFonts w:ascii="Times New Roman"/>
          <w:b w:val="false"/>
          <w:i w:val="false"/>
          <w:color w:val="000000"/>
          <w:sz w:val="28"/>
        </w:rPr>
        <w:t>
      мынадай мазмұндағы 235-4), 235-5), 235-6), 235-7) және 235-8) тармақшалармен толықтырылсын:</w:t>
      </w:r>
    </w:p>
    <w:bookmarkEnd w:id="37"/>
    <w:p>
      <w:pPr>
        <w:spacing w:after="0"/>
        <w:ind w:left="0"/>
        <w:jc w:val="both"/>
      </w:pPr>
      <w:r>
        <w:rPr>
          <w:rFonts w:ascii="Times New Roman"/>
          <w:b w:val="false"/>
          <w:i w:val="false"/>
          <w:color w:val="000000"/>
          <w:sz w:val="28"/>
        </w:rPr>
        <w:t>
      "235-4) мемлекеттік сатып алу саласындағы тізілімдерді қалыптастыру және жүргізу тәртібін айқындау;</w:t>
      </w:r>
    </w:p>
    <w:p>
      <w:pPr>
        <w:spacing w:after="0"/>
        <w:ind w:left="0"/>
        <w:jc w:val="both"/>
      </w:pPr>
      <w:r>
        <w:rPr>
          <w:rFonts w:ascii="Times New Roman"/>
          <w:b w:val="false"/>
          <w:i w:val="false"/>
          <w:color w:val="000000"/>
          <w:sz w:val="28"/>
        </w:rPr>
        <w:t>
      235-5) ведомствоның құзыреті шегінде реттеу, іске асыру және бақылау-қадағалау функцияларын жүзеге асыру және ведомствоның құзыреті шегінде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235-6)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 </w:t>
      </w:r>
    </w:p>
    <w:p>
      <w:pPr>
        <w:spacing w:after="0"/>
        <w:ind w:left="0"/>
        <w:jc w:val="both"/>
      </w:pPr>
      <w:r>
        <w:rPr>
          <w:rFonts w:ascii="Times New Roman"/>
          <w:b w:val="false"/>
          <w:i w:val="false"/>
          <w:color w:val="000000"/>
          <w:sz w:val="28"/>
        </w:rPr>
        <w:t>
      235-7) құзыреті шегінде жеке және заңды тұлғалардың қызметін бақылауды және қағадалауды жүзеге асыру;</w:t>
      </w:r>
    </w:p>
    <w:p>
      <w:pPr>
        <w:spacing w:after="0"/>
        <w:ind w:left="0"/>
        <w:jc w:val="both"/>
      </w:pPr>
      <w:r>
        <w:rPr>
          <w:rFonts w:ascii="Times New Roman"/>
          <w:b w:val="false"/>
          <w:i w:val="false"/>
          <w:color w:val="000000"/>
          <w:sz w:val="28"/>
        </w:rPr>
        <w:t>
      235-8) ведомствоның өкілеттіктеріне жататын мәселелер бойынша жергілікті атқарушы органдардың қызметін бақылау және қадағалау функцияларын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17-тармақта</w:t>
      </w:r>
      <w:r>
        <w:rPr>
          <w:rFonts w:ascii="Times New Roman"/>
          <w:b w:val="false"/>
          <w:i w:val="false"/>
          <w:color w:val="000000"/>
          <w:sz w:val="28"/>
        </w:rPr>
        <w:t>:</w:t>
      </w:r>
    </w:p>
    <w:bookmarkStart w:name="z436" w:id="38"/>
    <w:p>
      <w:pPr>
        <w:spacing w:after="0"/>
        <w:ind w:left="0"/>
        <w:jc w:val="both"/>
      </w:pPr>
      <w:r>
        <w:rPr>
          <w:rFonts w:ascii="Times New Roman"/>
          <w:b w:val="false"/>
          <w:i w:val="false"/>
          <w:color w:val="000000"/>
          <w:sz w:val="28"/>
        </w:rPr>
        <w:t>
      11) тармақша мынадай редакцияда жазылсын:</w:t>
      </w:r>
    </w:p>
    <w:bookmarkEnd w:id="38"/>
    <w:p>
      <w:pPr>
        <w:spacing w:after="0"/>
        <w:ind w:left="0"/>
        <w:jc w:val="both"/>
      </w:pPr>
      <w:r>
        <w:rPr>
          <w:rFonts w:ascii="Times New Roman"/>
          <w:b w:val="false"/>
          <w:i w:val="false"/>
          <w:color w:val="000000"/>
          <w:sz w:val="28"/>
        </w:rPr>
        <w:t xml:space="preserve">
      "11)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4-тармағында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p>
    <w:bookmarkStart w:name="z437" w:id="39"/>
    <w:p>
      <w:pPr>
        <w:spacing w:after="0"/>
        <w:ind w:left="0"/>
        <w:jc w:val="both"/>
      </w:pPr>
      <w:r>
        <w:rPr>
          <w:rFonts w:ascii="Times New Roman"/>
          <w:b w:val="false"/>
          <w:i w:val="false"/>
          <w:color w:val="000000"/>
          <w:sz w:val="28"/>
        </w:rPr>
        <w:t>
      мынадай мазмұндағы 11-1) тармақшамен толықтырылсын:</w:t>
      </w:r>
    </w:p>
    <w:bookmarkEnd w:id="39"/>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арнаулы мемлекеттік органдармен бірлесіп айқындау;";</w:t>
      </w:r>
    </w:p>
    <w:bookmarkStart w:name="z438" w:id="40"/>
    <w:p>
      <w:pPr>
        <w:spacing w:after="0"/>
        <w:ind w:left="0"/>
        <w:jc w:val="both"/>
      </w:pPr>
      <w:r>
        <w:rPr>
          <w:rFonts w:ascii="Times New Roman"/>
          <w:b w:val="false"/>
          <w:i w:val="false"/>
          <w:color w:val="000000"/>
          <w:sz w:val="28"/>
        </w:rPr>
        <w:t>
      мынадай мазмұндағы 17-3), 17-4), 17-5), 17-6), 17-7), 17-8), 17-9), 17-10) және 17-11) тармақшалармен толықтырылсын:</w:t>
      </w:r>
    </w:p>
    <w:bookmarkEnd w:id="40"/>
    <w:p>
      <w:pPr>
        <w:spacing w:after="0"/>
        <w:ind w:left="0"/>
        <w:jc w:val="both"/>
      </w:pPr>
      <w:r>
        <w:rPr>
          <w:rFonts w:ascii="Times New Roman"/>
          <w:b w:val="false"/>
          <w:i w:val="false"/>
          <w:color w:val="000000"/>
          <w:sz w:val="28"/>
        </w:rPr>
        <w:t>
      "17-3)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p>
      <w:pPr>
        <w:spacing w:after="0"/>
        <w:ind w:left="0"/>
        <w:jc w:val="both"/>
      </w:pPr>
      <w:r>
        <w:rPr>
          <w:rFonts w:ascii="Times New Roman"/>
          <w:b w:val="false"/>
          <w:i w:val="false"/>
          <w:color w:val="000000"/>
          <w:sz w:val="28"/>
        </w:rPr>
        <w:t>
      17-4)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p>
    <w:p>
      <w:pPr>
        <w:spacing w:after="0"/>
        <w:ind w:left="0"/>
        <w:jc w:val="both"/>
      </w:pPr>
      <w:r>
        <w:rPr>
          <w:rFonts w:ascii="Times New Roman"/>
          <w:b w:val="false"/>
          <w:i w:val="false"/>
          <w:color w:val="000000"/>
          <w:sz w:val="28"/>
        </w:rPr>
        <w:t>
      17-5) өндірісте бар қылмыстық істер бойынша шақыру бойынша келуден жалтарған адамдарды мәжбүрлеп келтіру;</w:t>
      </w:r>
    </w:p>
    <w:p>
      <w:pPr>
        <w:spacing w:after="0"/>
        <w:ind w:left="0"/>
        <w:jc w:val="both"/>
      </w:pPr>
      <w:r>
        <w:rPr>
          <w:rFonts w:ascii="Times New Roman"/>
          <w:b w:val="false"/>
          <w:i w:val="false"/>
          <w:color w:val="000000"/>
          <w:sz w:val="28"/>
        </w:rPr>
        <w:t xml:space="preserve">
      17-6) Қазақстан Республикасының қылмыстық іс жүргізу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p>
    <w:p>
      <w:pPr>
        <w:spacing w:after="0"/>
        <w:ind w:left="0"/>
        <w:jc w:val="both"/>
      </w:pPr>
      <w:r>
        <w:rPr>
          <w:rFonts w:ascii="Times New Roman"/>
          <w:b w:val="false"/>
          <w:i w:val="false"/>
          <w:color w:val="000000"/>
          <w:sz w:val="28"/>
        </w:rPr>
        <w:t>
      17-7) Қазақстан Республикасының заңнамасында көзделген тәртіппен тиісті уақытша ұстау изоляторларын, тергеу изоляторларын пайдалану;</w:t>
      </w:r>
    </w:p>
    <w:p>
      <w:pPr>
        <w:spacing w:after="0"/>
        <w:ind w:left="0"/>
        <w:jc w:val="both"/>
      </w:pPr>
      <w:r>
        <w:rPr>
          <w:rFonts w:ascii="Times New Roman"/>
          <w:b w:val="false"/>
          <w:i w:val="false"/>
          <w:color w:val="000000"/>
          <w:sz w:val="28"/>
        </w:rPr>
        <w:t>
      17-8)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p>
      <w:pPr>
        <w:spacing w:after="0"/>
        <w:ind w:left="0"/>
        <w:jc w:val="both"/>
      </w:pPr>
      <w:r>
        <w:rPr>
          <w:rFonts w:ascii="Times New Roman"/>
          <w:b w:val="false"/>
          <w:i w:val="false"/>
          <w:color w:val="000000"/>
          <w:sz w:val="28"/>
        </w:rPr>
        <w:t>
      17-9) Қазақстан Республикасының заңнамасында көзделген жағдайда уәкілетті органдар мен лауазымды адамдардан тексерулер, салықтық және басқа тексерулер, аудит және бағалау жүргізуді талап ету;</w:t>
      </w:r>
    </w:p>
    <w:p>
      <w:pPr>
        <w:spacing w:after="0"/>
        <w:ind w:left="0"/>
        <w:jc w:val="both"/>
      </w:pPr>
      <w:r>
        <w:rPr>
          <w:rFonts w:ascii="Times New Roman"/>
          <w:b w:val="false"/>
          <w:i w:val="false"/>
          <w:color w:val="000000"/>
          <w:sz w:val="28"/>
        </w:rPr>
        <w:t>
      17-10) жеке және заңды тұлғаларға қылмыстар мен өзге құқық бұзушылықтарды жасауға ықпал еткен себептер мен шарттарды жою туралы орындалуы міндетті нұсқаулықтар, ұсынымдар беру;</w:t>
      </w:r>
    </w:p>
    <w:p>
      <w:pPr>
        <w:spacing w:after="0"/>
        <w:ind w:left="0"/>
        <w:jc w:val="both"/>
      </w:pPr>
      <w:r>
        <w:rPr>
          <w:rFonts w:ascii="Times New Roman"/>
          <w:b w:val="false"/>
          <w:i w:val="false"/>
          <w:color w:val="000000"/>
          <w:sz w:val="28"/>
        </w:rPr>
        <w:t>
      17-11) мемлекеттік кірістер органдарына жүктелген міндеттерді шешуді қамтамасыз ететін ақпараттық жүйені құру және пайдалану, Қазақстан Республикасының заңнамасында белгіленген тәртіппен әкімшілік құқық бұзушылық туралы істер бойынша алдын ала тергеу және анықтау барысында зерттеулер ұйымдастыру.";</w:t>
      </w:r>
    </w:p>
    <w:bookmarkStart w:name="z170" w:id="4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1"/>
    <w:bookmarkStart w:name="z439" w:id="42"/>
    <w:p>
      <w:pPr>
        <w:spacing w:after="0"/>
        <w:ind w:left="0"/>
        <w:jc w:val="both"/>
      </w:pPr>
      <w:r>
        <w:rPr>
          <w:rFonts w:ascii="Times New Roman"/>
          <w:b w:val="false"/>
          <w:i w:val="false"/>
          <w:color w:val="000000"/>
          <w:sz w:val="28"/>
        </w:rPr>
        <w:t>
      мынадай мазмұндағы 6-тармақпен толықтырылсын:</w:t>
      </w:r>
    </w:p>
    <w:bookmarkEnd w:id="42"/>
    <w:p>
      <w:pPr>
        <w:spacing w:after="0"/>
        <w:ind w:left="0"/>
        <w:jc w:val="both"/>
      </w:pPr>
      <w:r>
        <w:rPr>
          <w:rFonts w:ascii="Times New Roman"/>
          <w:b w:val="false"/>
          <w:i w:val="false"/>
          <w:color w:val="000000"/>
          <w:sz w:val="28"/>
        </w:rPr>
        <w:t>
      "6. "Электрондық коммерция орталығы" жауапкершілігі шектеулі серіктестігі.".</w:t>
      </w:r>
    </w:p>
    <w:bookmarkStart w:name="z172" w:id="43"/>
    <w:p>
      <w:pPr>
        <w:spacing w:after="0"/>
        <w:ind w:left="0"/>
        <w:jc w:val="both"/>
      </w:pPr>
      <w:r>
        <w:rPr>
          <w:rFonts w:ascii="Times New Roman"/>
          <w:b w:val="false"/>
          <w:i w:val="false"/>
          <w:color w:val="000000"/>
          <w:sz w:val="28"/>
        </w:rPr>
        <w:t>
      4. Қазақстан Республикасы Қаржы министрлігі заңнамада белгіленген тәртіппен осы қаулыдан туындайтын шараларды қабылдасын.</w:t>
      </w:r>
    </w:p>
    <w:bookmarkEnd w:id="43"/>
    <w:bookmarkStart w:name="z173" w:id="44"/>
    <w:p>
      <w:pPr>
        <w:spacing w:after="0"/>
        <w:ind w:left="0"/>
        <w:jc w:val="both"/>
      </w:pPr>
      <w:r>
        <w:rPr>
          <w:rFonts w:ascii="Times New Roman"/>
          <w:b w:val="false"/>
          <w:i w:val="false"/>
          <w:color w:val="000000"/>
          <w:sz w:val="28"/>
        </w:rPr>
        <w:t>
      5. Осы қаулы:</w:t>
      </w:r>
    </w:p>
    <w:bookmarkEnd w:id="44"/>
    <w:bookmarkStart w:name="z174" w:id="45"/>
    <w:p>
      <w:pPr>
        <w:spacing w:after="0"/>
        <w:ind w:left="0"/>
        <w:jc w:val="both"/>
      </w:pPr>
      <w:r>
        <w:rPr>
          <w:rFonts w:ascii="Times New Roman"/>
          <w:b w:val="false"/>
          <w:i w:val="false"/>
          <w:color w:val="000000"/>
          <w:sz w:val="28"/>
        </w:rPr>
        <w:t xml:space="preserve">
      1) 2014 жылғы 17 қазаннан бастап қолданысқа енгізілетін </w:t>
      </w:r>
      <w:r>
        <w:rPr>
          <w:rFonts w:ascii="Times New Roman"/>
          <w:b w:val="false"/>
          <w:i w:val="false"/>
          <w:color w:val="000000"/>
          <w:sz w:val="28"/>
        </w:rPr>
        <w:t>3-тармақтың</w:t>
      </w:r>
      <w:r>
        <w:rPr>
          <w:rFonts w:ascii="Times New Roman"/>
          <w:b w:val="false"/>
          <w:i w:val="false"/>
          <w:color w:val="000000"/>
          <w:sz w:val="28"/>
        </w:rPr>
        <w:t xml:space="preserve"> жиырма сегізінші, отызыншы, отыз бірінші, отыз екінші, отыз үшінші, отыз төртінші, бір жүз он үшінші, бір жүз он төртінші, бір жүз он тоғызыншы, бір жүз жиырма сегізінші, бір жүз жиырма тоғызыншы, бір жүз отыз екінші, бір жүз отыз бесінші, бір жүз отыз алтыншы, бір жүз отыз жетінші бір жүз отыз сегізінші, бір жүз отыз тоғызыншы, бір жүз қырқыншы, бір жүз қырық бірінші, бір жүз қырық екінші, бір жүз қырық үшінші, бір жүз қырық төртінші, бір жүз қырық бесінші, бір жүз қырық алтыншы, бір жүз қырық жетінші, бір жүз қырық сегізінші, бір жүз қырық тоғызыншы, бір жүз елуінші және бір жүз елу бірінші абзацтарын;</w:t>
      </w:r>
    </w:p>
    <w:bookmarkEnd w:id="45"/>
    <w:bookmarkStart w:name="z175" w:id="46"/>
    <w:p>
      <w:pPr>
        <w:spacing w:after="0"/>
        <w:ind w:left="0"/>
        <w:jc w:val="both"/>
      </w:pPr>
      <w:r>
        <w:rPr>
          <w:rFonts w:ascii="Times New Roman"/>
          <w:b w:val="false"/>
          <w:i w:val="false"/>
          <w:color w:val="000000"/>
          <w:sz w:val="28"/>
        </w:rPr>
        <w:t xml:space="preserve">
      2) 2014 жылғы 15 желтоқсаннан бастап қолданысқа енгізілетін </w:t>
      </w:r>
      <w:r>
        <w:rPr>
          <w:rFonts w:ascii="Times New Roman"/>
          <w:b w:val="false"/>
          <w:i w:val="false"/>
          <w:color w:val="000000"/>
          <w:sz w:val="28"/>
        </w:rPr>
        <w:t>3-тармақ</w:t>
      </w:r>
      <w:r>
        <w:rPr>
          <w:rFonts w:ascii="Times New Roman"/>
          <w:b w:val="false"/>
          <w:i w:val="false"/>
          <w:color w:val="000000"/>
          <w:sz w:val="28"/>
        </w:rPr>
        <w:t>тың</w:t>
      </w:r>
      <w:r>
        <w:rPr>
          <w:rFonts w:ascii="Times New Roman"/>
          <w:b w:val="false"/>
          <w:i w:val="false"/>
          <w:color w:val="000000"/>
          <w:sz w:val="28"/>
        </w:rPr>
        <w:t xml:space="preserve"> бір жүз жетпіс үшінші, бір жүз жетпіс төртінші, бір жүз жетпіс бесінші және бір жүз жетпіс алтыншы абзацтарын;</w:t>
      </w:r>
    </w:p>
    <w:bookmarkEnd w:id="46"/>
    <w:bookmarkStart w:name="z176" w:id="47"/>
    <w:p>
      <w:pPr>
        <w:spacing w:after="0"/>
        <w:ind w:left="0"/>
        <w:jc w:val="both"/>
      </w:pPr>
      <w:r>
        <w:rPr>
          <w:rFonts w:ascii="Times New Roman"/>
          <w:b w:val="false"/>
          <w:i w:val="false"/>
          <w:color w:val="000000"/>
          <w:sz w:val="28"/>
        </w:rPr>
        <w:t>
      3) Қазақстан Республикасының кейбір заңнамалық актілеріне Қазақстан Республикасы Қаржы министрлігіне берілген экономикалық және қаржылық қылмыстар мен құқық бұзушылықтардың алдын алу, анықтау, жолын кесу, ашу және тексеру жөніндегі функциялар мен өкілеттіктер мәселелері бойынша енгізілетін өзгерістер мен толықтырулар қолданысқа енгізілген сәттен бастап қолданысқа енгізілетін 3-тармақтың тоғызыншы, жиырмасыншы, жиырма бірінші, жиырма бесінші, жетпіс үшінші, жетпіс төртінші, жетпіс бесінші, жетпіс алтыншы, жетпіс жетінші, жетпіс сегізінші, жетпіс тоғызыншы, екі жүзінші, екі жүз бірінші, екі жүз екінші, екі жүз үшінші, екі жүз төртінші, екі жүз бесінші, екі жүз алтыншы және екі жүз жетінші абзацтарын;</w:t>
      </w:r>
    </w:p>
    <w:bookmarkEnd w:id="47"/>
    <w:bookmarkStart w:name="z177" w:id="48"/>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Қазақстан Республикасының мемлекеттік басқару деңгейлері арасында өкілеттіктердің аражігін ажырату мәселелері бойынша өзгерістер мен толықтырулар енгізу туралы" Қазақстан Республикасының Заңы қолданысқа енгізілген сәттен бастап қолданысқа енгізілетін </w:t>
      </w:r>
      <w:r>
        <w:rPr>
          <w:rFonts w:ascii="Times New Roman"/>
          <w:b w:val="false"/>
          <w:i w:val="false"/>
          <w:color w:val="000000"/>
          <w:sz w:val="28"/>
        </w:rPr>
        <w:t>3-тармақтың</w:t>
      </w:r>
      <w:r>
        <w:rPr>
          <w:rFonts w:ascii="Times New Roman"/>
          <w:b w:val="false"/>
          <w:i w:val="false"/>
          <w:color w:val="000000"/>
          <w:sz w:val="28"/>
        </w:rPr>
        <w:t xml:space="preserve">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бір жүзінші, бір жүз бірінші, бір жүз екінші, бір жүз үшінші, бір жүз төртінші, бір жүз бесінші, бір жүз алтыншы, бір жүз жетінші, бір жүз сегізінші, бір жүз тоғызыншы, бір жүз оныншы, бір жүз сексен сегізінші, бір жүз сексен тоғызыншы, бір жүз тоқсаныншы, бір жүз тоқсан бірінші және бір жүз тоқсан екінші абзацтарын қоспағанда, қол қойылған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79" w:id="49"/>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аумақтық органдарына бірігу жолымен қайта</w:t>
      </w:r>
      <w:r>
        <w:br/>
      </w:r>
      <w:r>
        <w:rPr>
          <w:rFonts w:ascii="Times New Roman"/>
          <w:b/>
          <w:i w:val="false"/>
          <w:color w:val="000000"/>
        </w:rPr>
        <w:t>ұйымдастырылатын Қазақстан Республикасы Қаржы министрлігі</w:t>
      </w:r>
      <w:r>
        <w:br/>
      </w:r>
      <w:r>
        <w:rPr>
          <w:rFonts w:ascii="Times New Roman"/>
          <w:b/>
          <w:i w:val="false"/>
          <w:color w:val="000000"/>
        </w:rPr>
        <w:t>Кедендік бақылау комитеті мен Қазақстан Республикасы Қаржы</w:t>
      </w:r>
      <w:r>
        <w:br/>
      </w:r>
      <w:r>
        <w:rPr>
          <w:rFonts w:ascii="Times New Roman"/>
          <w:b/>
          <w:i w:val="false"/>
          <w:color w:val="000000"/>
        </w:rPr>
        <w:t>министрлігі Салық комитетінің аумақтық органдарының тiзбесi</w:t>
      </w:r>
    </w:p>
    <w:bookmarkEnd w:id="49"/>
    <w:bookmarkStart w:name="z180" w:id="50"/>
    <w:p>
      <w:pPr>
        <w:spacing w:after="0"/>
        <w:ind w:left="0"/>
        <w:jc w:val="both"/>
      </w:pPr>
      <w:r>
        <w:rPr>
          <w:rFonts w:ascii="Times New Roman"/>
          <w:b w:val="false"/>
          <w:i w:val="false"/>
          <w:color w:val="000000"/>
          <w:sz w:val="28"/>
        </w:rPr>
        <w:t>
      1. Қазақстан Республикасы Қаржы министрлiгi Салық комитетiнiң Ақмола облысы бойынша Салық департаментi және Қазақстан Республикасы Қаржы министрлiгi Кедендiк бақылау комитетiнiң Ақмола облысы бойынша Кедендiк бақылау департаментi Қазақстан Республикасы Қаржы министрлiгi Мемлекеттік кірістер комитетiнiң Ақмола облысы бойынша Мемлекеттік кірістер департаментiне.</w:t>
      </w:r>
    </w:p>
    <w:bookmarkEnd w:id="50"/>
    <w:bookmarkStart w:name="z181" w:id="51"/>
    <w:p>
      <w:pPr>
        <w:spacing w:after="0"/>
        <w:ind w:left="0"/>
        <w:jc w:val="both"/>
      </w:pPr>
      <w:r>
        <w:rPr>
          <w:rFonts w:ascii="Times New Roman"/>
          <w:b w:val="false"/>
          <w:i w:val="false"/>
          <w:color w:val="000000"/>
          <w:sz w:val="28"/>
        </w:rPr>
        <w:t>
      2. Қазақстан Республикасы Қаржы министрлiгi Салық комитетiнiң Ақмола облысы бойынша Салық департаментiнiң Көкшетау қаласы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Көкшетау қаласы бойынша мемлекеттік кірістер басқармасына.</w:t>
      </w:r>
    </w:p>
    <w:bookmarkEnd w:id="51"/>
    <w:bookmarkStart w:name="z182" w:id="52"/>
    <w:p>
      <w:pPr>
        <w:spacing w:after="0"/>
        <w:ind w:left="0"/>
        <w:jc w:val="both"/>
      </w:pPr>
      <w:r>
        <w:rPr>
          <w:rFonts w:ascii="Times New Roman"/>
          <w:b w:val="false"/>
          <w:i w:val="false"/>
          <w:color w:val="000000"/>
          <w:sz w:val="28"/>
        </w:rPr>
        <w:t>
      3. Қазақстан Республикасы Қаржы министрлiгi Салық комитетiнiң Ақмола облысы бойынша Салық департаментiнiң Степногорск қаласы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Степногорск қаласы бойынша мемлекеттік кірістер басқармасына.</w:t>
      </w:r>
    </w:p>
    <w:bookmarkEnd w:id="52"/>
    <w:bookmarkStart w:name="z183" w:id="53"/>
    <w:p>
      <w:pPr>
        <w:spacing w:after="0"/>
        <w:ind w:left="0"/>
        <w:jc w:val="both"/>
      </w:pPr>
      <w:r>
        <w:rPr>
          <w:rFonts w:ascii="Times New Roman"/>
          <w:b w:val="false"/>
          <w:i w:val="false"/>
          <w:color w:val="000000"/>
          <w:sz w:val="28"/>
        </w:rPr>
        <w:t>
      4. Қазақстан Республикасы Қаржы министрлiгi Салық комитетiнiң Ақмола облысы бойынша Салық департаментiнiң Ақкөл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Ақкөл ауданы бойынша мемлекеттік кірістер басқармасына.</w:t>
      </w:r>
    </w:p>
    <w:bookmarkEnd w:id="53"/>
    <w:bookmarkStart w:name="z184" w:id="54"/>
    <w:p>
      <w:pPr>
        <w:spacing w:after="0"/>
        <w:ind w:left="0"/>
        <w:jc w:val="both"/>
      </w:pPr>
      <w:r>
        <w:rPr>
          <w:rFonts w:ascii="Times New Roman"/>
          <w:b w:val="false"/>
          <w:i w:val="false"/>
          <w:color w:val="000000"/>
          <w:sz w:val="28"/>
        </w:rPr>
        <w:t>
      5. Қазақстан Республикасы Қаржы министрлiгi Салық комитетiнiң Ақмола облысы бойынша Салық департаментiнiң Астрахан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Астрахан ауданы бойынша мемлекеттік кірістер басқармасына.</w:t>
      </w:r>
    </w:p>
    <w:bookmarkEnd w:id="54"/>
    <w:bookmarkStart w:name="z185" w:id="55"/>
    <w:p>
      <w:pPr>
        <w:spacing w:after="0"/>
        <w:ind w:left="0"/>
        <w:jc w:val="both"/>
      </w:pPr>
      <w:r>
        <w:rPr>
          <w:rFonts w:ascii="Times New Roman"/>
          <w:b w:val="false"/>
          <w:i w:val="false"/>
          <w:color w:val="000000"/>
          <w:sz w:val="28"/>
        </w:rPr>
        <w:t>
      6. Қазақстан Республикасы Қаржы министрлiгi Салық комитетiнiң Ақмола облысы бойынша Салық департаментiнiң Атбасар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Атбасар ауданы бойынша мемлекеттік кірістер басқармасына.</w:t>
      </w:r>
    </w:p>
    <w:bookmarkEnd w:id="55"/>
    <w:bookmarkStart w:name="z186" w:id="56"/>
    <w:p>
      <w:pPr>
        <w:spacing w:after="0"/>
        <w:ind w:left="0"/>
        <w:jc w:val="both"/>
      </w:pPr>
      <w:r>
        <w:rPr>
          <w:rFonts w:ascii="Times New Roman"/>
          <w:b w:val="false"/>
          <w:i w:val="false"/>
          <w:color w:val="000000"/>
          <w:sz w:val="28"/>
        </w:rPr>
        <w:t>
      7. Қазақстан Республикасы Қаржы министрлiгi Салық комитетiнiң Ақмола облысы бойынша Салық департаментiнiң Сандықтау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Сандықтау ауданы бойынша мемлекеттік кірістер басқармасына.</w:t>
      </w:r>
    </w:p>
    <w:bookmarkEnd w:id="56"/>
    <w:bookmarkStart w:name="z187" w:id="57"/>
    <w:p>
      <w:pPr>
        <w:spacing w:after="0"/>
        <w:ind w:left="0"/>
        <w:jc w:val="both"/>
      </w:pPr>
      <w:r>
        <w:rPr>
          <w:rFonts w:ascii="Times New Roman"/>
          <w:b w:val="false"/>
          <w:i w:val="false"/>
          <w:color w:val="000000"/>
          <w:sz w:val="28"/>
        </w:rPr>
        <w:t>
      8. Қазақстан Республикасы Қаржы министрлiгi Салық комитетiнiң Ақмола облысы бойынша Салық департаментiнiң Аршалы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Аршалы ауданы бойынша мемлекеттік кірістер басқармасына.</w:t>
      </w:r>
    </w:p>
    <w:bookmarkEnd w:id="57"/>
    <w:bookmarkStart w:name="z188" w:id="58"/>
    <w:p>
      <w:pPr>
        <w:spacing w:after="0"/>
        <w:ind w:left="0"/>
        <w:jc w:val="both"/>
      </w:pPr>
      <w:r>
        <w:rPr>
          <w:rFonts w:ascii="Times New Roman"/>
          <w:b w:val="false"/>
          <w:i w:val="false"/>
          <w:color w:val="000000"/>
          <w:sz w:val="28"/>
        </w:rPr>
        <w:t>
      9. Қазақстан Республикасы Қаржы министрлiгi Салық комитетiнiң Ақмола облысы бойынша Салық департаментiнiң Ерейментау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Ерейментау ауданы бойынша мемлекеттік кірістер басқармасына.</w:t>
      </w:r>
    </w:p>
    <w:bookmarkEnd w:id="58"/>
    <w:bookmarkStart w:name="z189" w:id="59"/>
    <w:p>
      <w:pPr>
        <w:spacing w:after="0"/>
        <w:ind w:left="0"/>
        <w:jc w:val="both"/>
      </w:pPr>
      <w:r>
        <w:rPr>
          <w:rFonts w:ascii="Times New Roman"/>
          <w:b w:val="false"/>
          <w:i w:val="false"/>
          <w:color w:val="000000"/>
          <w:sz w:val="28"/>
        </w:rPr>
        <w:t>
      10. Қазақстан Республикасы Қаржы министрлiгi Салық комитетiнiң Ақмола облысы бойынша Салық департаментiнiң Егiндiкөл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Егіндікөл ауданы бойынша мемлекеттік кірістер басқармасына.</w:t>
      </w:r>
    </w:p>
    <w:bookmarkEnd w:id="59"/>
    <w:bookmarkStart w:name="z190" w:id="60"/>
    <w:p>
      <w:pPr>
        <w:spacing w:after="0"/>
        <w:ind w:left="0"/>
        <w:jc w:val="both"/>
      </w:pPr>
      <w:r>
        <w:rPr>
          <w:rFonts w:ascii="Times New Roman"/>
          <w:b w:val="false"/>
          <w:i w:val="false"/>
          <w:color w:val="000000"/>
          <w:sz w:val="28"/>
        </w:rPr>
        <w:t>
      11. Қазақстан Республикасы Қаржы министрлiгi Салық комитетiнiң Ақмола облысы бойынша Салық департаментiнiң Қорғалжын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Қорғалжын ауданы бойынша мемлекеттік кірістер басқармасына.</w:t>
      </w:r>
    </w:p>
    <w:bookmarkEnd w:id="60"/>
    <w:bookmarkStart w:name="z191" w:id="61"/>
    <w:p>
      <w:pPr>
        <w:spacing w:after="0"/>
        <w:ind w:left="0"/>
        <w:jc w:val="both"/>
      </w:pPr>
      <w:r>
        <w:rPr>
          <w:rFonts w:ascii="Times New Roman"/>
          <w:b w:val="false"/>
          <w:i w:val="false"/>
          <w:color w:val="000000"/>
          <w:sz w:val="28"/>
        </w:rPr>
        <w:t>
      12. Қазақстан Республикасы Қаржы министрлiгi Салық комитетiнiң Ақмола облысы бойынша Салық департаментiнiң Бұланды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Бұланды ауданы бойынша мемлекеттік кірістер басқармасына.</w:t>
      </w:r>
    </w:p>
    <w:bookmarkEnd w:id="61"/>
    <w:bookmarkStart w:name="z192" w:id="62"/>
    <w:p>
      <w:pPr>
        <w:spacing w:after="0"/>
        <w:ind w:left="0"/>
        <w:jc w:val="both"/>
      </w:pPr>
      <w:r>
        <w:rPr>
          <w:rFonts w:ascii="Times New Roman"/>
          <w:b w:val="false"/>
          <w:i w:val="false"/>
          <w:color w:val="000000"/>
          <w:sz w:val="28"/>
        </w:rPr>
        <w:t>
      13. Қазақстан Республикасы Қаржы министрлiгi Салық комитетiнiң Ақмола облысы бойынша Салық департаментiнiң Целиноград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Целиноград ауданы бойынша мемлекеттік кірістер басқармасына.</w:t>
      </w:r>
    </w:p>
    <w:bookmarkEnd w:id="62"/>
    <w:bookmarkStart w:name="z193" w:id="63"/>
    <w:p>
      <w:pPr>
        <w:spacing w:after="0"/>
        <w:ind w:left="0"/>
        <w:jc w:val="both"/>
      </w:pPr>
      <w:r>
        <w:rPr>
          <w:rFonts w:ascii="Times New Roman"/>
          <w:b w:val="false"/>
          <w:i w:val="false"/>
          <w:color w:val="000000"/>
          <w:sz w:val="28"/>
        </w:rPr>
        <w:t>
      14. Қазақстан Республикасы Қаржы министрлiгi Салық комитетiнiң Ақмола облысы бойынша Салық департаментiнiң Шортанды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Шортанды ауданы бойынша мемлекеттік кірістер басқармасына.</w:t>
      </w:r>
    </w:p>
    <w:bookmarkEnd w:id="63"/>
    <w:bookmarkStart w:name="z194" w:id="64"/>
    <w:p>
      <w:pPr>
        <w:spacing w:after="0"/>
        <w:ind w:left="0"/>
        <w:jc w:val="both"/>
      </w:pPr>
      <w:r>
        <w:rPr>
          <w:rFonts w:ascii="Times New Roman"/>
          <w:b w:val="false"/>
          <w:i w:val="false"/>
          <w:color w:val="000000"/>
          <w:sz w:val="28"/>
        </w:rPr>
        <w:t>
      15. Қазақстан Республикасы Қаржы министрлiгi Салық комитетiнiң Ақмола облысы бойынша Салық департаментiнiң Жарқайың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Жарқайың ауданы бойынша мемлекеттік кірістер басқармасына.</w:t>
      </w:r>
    </w:p>
    <w:bookmarkEnd w:id="64"/>
    <w:bookmarkStart w:name="z195" w:id="65"/>
    <w:p>
      <w:pPr>
        <w:spacing w:after="0"/>
        <w:ind w:left="0"/>
        <w:jc w:val="both"/>
      </w:pPr>
      <w:r>
        <w:rPr>
          <w:rFonts w:ascii="Times New Roman"/>
          <w:b w:val="false"/>
          <w:i w:val="false"/>
          <w:color w:val="000000"/>
          <w:sz w:val="28"/>
        </w:rPr>
        <w:t xml:space="preserve">
      16. Қазақстан Республикасы Қаржы министрлiгi Салық комитетiнiң Ақмола облысы бойынша Салық департаментiнiң Есiл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Есіл ауданы бойынша мемлекеттік кірістер басқармасына. </w:t>
      </w:r>
    </w:p>
    <w:bookmarkEnd w:id="65"/>
    <w:bookmarkStart w:name="z196" w:id="66"/>
    <w:p>
      <w:pPr>
        <w:spacing w:after="0"/>
        <w:ind w:left="0"/>
        <w:jc w:val="both"/>
      </w:pPr>
      <w:r>
        <w:rPr>
          <w:rFonts w:ascii="Times New Roman"/>
          <w:b w:val="false"/>
          <w:i w:val="false"/>
          <w:color w:val="000000"/>
          <w:sz w:val="28"/>
        </w:rPr>
        <w:t>
      17. Қазақстан Республикасы Қаржы министрлiгi Салық комитетiнiң Ақмола облысы бойынша Салық департаментiнiң Жақсы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Жақсы ауданы бойынша мемлекеттік кірістер басқармасына.</w:t>
      </w:r>
    </w:p>
    <w:bookmarkEnd w:id="66"/>
    <w:bookmarkStart w:name="z197" w:id="67"/>
    <w:p>
      <w:pPr>
        <w:spacing w:after="0"/>
        <w:ind w:left="0"/>
        <w:jc w:val="both"/>
      </w:pPr>
      <w:r>
        <w:rPr>
          <w:rFonts w:ascii="Times New Roman"/>
          <w:b w:val="false"/>
          <w:i w:val="false"/>
          <w:color w:val="000000"/>
          <w:sz w:val="28"/>
        </w:rPr>
        <w:t>
      18. Қазақстан Республикасы Қаржы министрлiгi Салық комитетiнiң Ақмола облысы бойынша Салық департаментiнiң Зерендi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Зеренді ауданы бойынша мемлекеттік кірістер басқармасына.</w:t>
      </w:r>
    </w:p>
    <w:bookmarkEnd w:id="67"/>
    <w:bookmarkStart w:name="z198" w:id="68"/>
    <w:p>
      <w:pPr>
        <w:spacing w:after="0"/>
        <w:ind w:left="0"/>
        <w:jc w:val="both"/>
      </w:pPr>
      <w:r>
        <w:rPr>
          <w:rFonts w:ascii="Times New Roman"/>
          <w:b w:val="false"/>
          <w:i w:val="false"/>
          <w:color w:val="000000"/>
          <w:sz w:val="28"/>
        </w:rPr>
        <w:t xml:space="preserve">
      19. Қазақстан Республикасы Қаржы министрлiгi Салық комитетiнiң Ақмола облысы бойынша Салық департаментiнiң Бурабай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Бурабай ауданы бойынша мемлекеттік кірістер басқармасына. </w:t>
      </w:r>
    </w:p>
    <w:bookmarkEnd w:id="68"/>
    <w:bookmarkStart w:name="z199" w:id="69"/>
    <w:p>
      <w:pPr>
        <w:spacing w:after="0"/>
        <w:ind w:left="0"/>
        <w:jc w:val="both"/>
      </w:pPr>
      <w:r>
        <w:rPr>
          <w:rFonts w:ascii="Times New Roman"/>
          <w:b w:val="false"/>
          <w:i w:val="false"/>
          <w:color w:val="000000"/>
          <w:sz w:val="28"/>
        </w:rPr>
        <w:t>
      20. Қазақстан Республикасы Қаржы министрлiгi Салық комитетiнiң Ақмола облысы бойынша Салық департаментiнiң Еңбекшiлдер ауданы бойынша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Еңбекшілдер ауданы бойынша мемлекеттік кірістер басқармасына.</w:t>
      </w:r>
    </w:p>
    <w:bookmarkEnd w:id="69"/>
    <w:bookmarkStart w:name="z200" w:id="70"/>
    <w:p>
      <w:pPr>
        <w:spacing w:after="0"/>
        <w:ind w:left="0"/>
        <w:jc w:val="both"/>
      </w:pPr>
      <w:r>
        <w:rPr>
          <w:rFonts w:ascii="Times New Roman"/>
          <w:b w:val="false"/>
          <w:i w:val="false"/>
          <w:color w:val="000000"/>
          <w:sz w:val="28"/>
        </w:rPr>
        <w:t>
      21. Қазақстан Республикасы Қаржы министрлiгi Салық комитетiнiң Ақмола облысы бойынша Салық департаментiнiң "Бурабай" Салық басқармасы Қазақстан Республикасы Қаржы министрлiгiнiң Мемлекеттік кірістер комитетi Ақмола облысы бойынша Мемлекеттік кірістер департаментiнiң "Бурабай" мемлекеттік кірістер басқармасына.</w:t>
      </w:r>
    </w:p>
    <w:bookmarkEnd w:id="70"/>
    <w:bookmarkStart w:name="z201" w:id="71"/>
    <w:p>
      <w:pPr>
        <w:spacing w:after="0"/>
        <w:ind w:left="0"/>
        <w:jc w:val="both"/>
      </w:pPr>
      <w:r>
        <w:rPr>
          <w:rFonts w:ascii="Times New Roman"/>
          <w:b w:val="false"/>
          <w:i w:val="false"/>
          <w:color w:val="000000"/>
          <w:sz w:val="28"/>
        </w:rPr>
        <w:t>
      22. Қазақстан Республикасы Қаржы министрлiгi Салық комитетiнiң Ақтөбе облысы бойынша Салық департаментi және Қазақстан Республикасы Қаржы министрлігі Кедендік бақылау комитетінің Ақтөбе облысы бойынша Кедендік бақылау департаменті Қазақстан Республикасы Қаржы министрлiгi Мемлекеттік кірістер комитетiнiң Ақтөбе облысы бойынша Мемлекеттік кірістер департаментiне.</w:t>
      </w:r>
    </w:p>
    <w:bookmarkEnd w:id="71"/>
    <w:bookmarkStart w:name="z202" w:id="72"/>
    <w:p>
      <w:pPr>
        <w:spacing w:after="0"/>
        <w:ind w:left="0"/>
        <w:jc w:val="both"/>
      </w:pPr>
      <w:r>
        <w:rPr>
          <w:rFonts w:ascii="Times New Roman"/>
          <w:b w:val="false"/>
          <w:i w:val="false"/>
          <w:color w:val="000000"/>
          <w:sz w:val="28"/>
        </w:rPr>
        <w:t>
      23. Қазақстан Республикасы Қаржы министрлiгi Салық комитетiнiң Ақтөбе облысы бойынша Салық департаментiнiң Ақтөбе қаласы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департаментiнің Ақтөбе қаласы бойынша мемлекеттік кірістер басқармасына.</w:t>
      </w:r>
    </w:p>
    <w:bookmarkEnd w:id="72"/>
    <w:bookmarkStart w:name="z203" w:id="73"/>
    <w:p>
      <w:pPr>
        <w:spacing w:after="0"/>
        <w:ind w:left="0"/>
        <w:jc w:val="both"/>
      </w:pPr>
      <w:r>
        <w:rPr>
          <w:rFonts w:ascii="Times New Roman"/>
          <w:b w:val="false"/>
          <w:i w:val="false"/>
          <w:color w:val="000000"/>
          <w:sz w:val="28"/>
        </w:rPr>
        <w:t>
      24. Қазақстан Республикасы Қаржы министрлiгi Салық комитетiнiң Ақтөбе облысы бойынша Салық департаментiнiң Алға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Алға ауданы бойынша мемлекеттік кірістер басқармасына.</w:t>
      </w:r>
    </w:p>
    <w:bookmarkEnd w:id="73"/>
    <w:bookmarkStart w:name="z204" w:id="74"/>
    <w:p>
      <w:pPr>
        <w:spacing w:after="0"/>
        <w:ind w:left="0"/>
        <w:jc w:val="both"/>
      </w:pPr>
      <w:r>
        <w:rPr>
          <w:rFonts w:ascii="Times New Roman"/>
          <w:b w:val="false"/>
          <w:i w:val="false"/>
          <w:color w:val="000000"/>
          <w:sz w:val="28"/>
        </w:rPr>
        <w:t>
      25. Қазақстан Республикасы Қаржы министрлiгi Салық комитетiнiң Ақтөбе облысы бойынша Салық департаментiнiң Байғанин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Байғанин ауданы бойынша мемлекеттік кірістер басқармасына.</w:t>
      </w:r>
    </w:p>
    <w:bookmarkEnd w:id="74"/>
    <w:bookmarkStart w:name="z205" w:id="75"/>
    <w:p>
      <w:pPr>
        <w:spacing w:after="0"/>
        <w:ind w:left="0"/>
        <w:jc w:val="both"/>
      </w:pPr>
      <w:r>
        <w:rPr>
          <w:rFonts w:ascii="Times New Roman"/>
          <w:b w:val="false"/>
          <w:i w:val="false"/>
          <w:color w:val="000000"/>
          <w:sz w:val="28"/>
        </w:rPr>
        <w:t>
      26. Қазақстан Республикасы Қаржы министрлiгi Салық комитетiнiң Ақтөбе облысы бойынша Салық департаментiнiң Әйтеке би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Әйтеке би ауданы бойынша мемлекеттік кірістер басқармасына.</w:t>
      </w:r>
    </w:p>
    <w:bookmarkEnd w:id="75"/>
    <w:bookmarkStart w:name="z206" w:id="76"/>
    <w:p>
      <w:pPr>
        <w:spacing w:after="0"/>
        <w:ind w:left="0"/>
        <w:jc w:val="both"/>
      </w:pPr>
      <w:r>
        <w:rPr>
          <w:rFonts w:ascii="Times New Roman"/>
          <w:b w:val="false"/>
          <w:i w:val="false"/>
          <w:color w:val="000000"/>
          <w:sz w:val="28"/>
        </w:rPr>
        <w:t>
      27. Қазақстан Республикасы Қаржы министрлiгi Салық комитетiнiң Ақтөбе облысы бойынша Салық департаментiнiң Ырғыз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Ырғыз ауданы бойынша мемлекеттік кірістер басқармасына.</w:t>
      </w:r>
    </w:p>
    <w:bookmarkEnd w:id="76"/>
    <w:bookmarkStart w:name="z207" w:id="77"/>
    <w:p>
      <w:pPr>
        <w:spacing w:after="0"/>
        <w:ind w:left="0"/>
        <w:jc w:val="both"/>
      </w:pPr>
      <w:r>
        <w:rPr>
          <w:rFonts w:ascii="Times New Roman"/>
          <w:b w:val="false"/>
          <w:i w:val="false"/>
          <w:color w:val="000000"/>
          <w:sz w:val="28"/>
        </w:rPr>
        <w:t>
      28. Қазақстан Республикасы Қаржы министрлiгi Салық комитетiнiң Ақтөбе облысы бойынша Салық департаментiнiң Қарғалы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Қарғалы ауданы бойынша мемлекеттік кірістер басқармасына.</w:t>
      </w:r>
    </w:p>
    <w:bookmarkEnd w:id="77"/>
    <w:bookmarkStart w:name="z208" w:id="78"/>
    <w:p>
      <w:pPr>
        <w:spacing w:after="0"/>
        <w:ind w:left="0"/>
        <w:jc w:val="both"/>
      </w:pPr>
      <w:r>
        <w:rPr>
          <w:rFonts w:ascii="Times New Roman"/>
          <w:b w:val="false"/>
          <w:i w:val="false"/>
          <w:color w:val="000000"/>
          <w:sz w:val="28"/>
        </w:rPr>
        <w:t>
      29. Қазақстан Республикасы Қаржы министрлiгi Салық комитетiнiң Ақтөбе облысы бойынша Салық департаментiнiң Мәртөк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Мәртөк ауданы бойынша мемлекеттік кірістер басқармасына.</w:t>
      </w:r>
    </w:p>
    <w:bookmarkEnd w:id="78"/>
    <w:bookmarkStart w:name="z209" w:id="79"/>
    <w:p>
      <w:pPr>
        <w:spacing w:after="0"/>
        <w:ind w:left="0"/>
        <w:jc w:val="both"/>
      </w:pPr>
      <w:r>
        <w:rPr>
          <w:rFonts w:ascii="Times New Roman"/>
          <w:b w:val="false"/>
          <w:i w:val="false"/>
          <w:color w:val="000000"/>
          <w:sz w:val="28"/>
        </w:rPr>
        <w:t>
      30. Қазақстан Республикасы Қаржы министрлiгi Салық комитетiнiң Ақтөбе облысы бойынша Салық департаментiнiң Мұғалжар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Мұғалжар ауданы бойынша мемлекеттік кірістер басқармасына.</w:t>
      </w:r>
    </w:p>
    <w:bookmarkEnd w:id="79"/>
    <w:bookmarkStart w:name="z210" w:id="80"/>
    <w:p>
      <w:pPr>
        <w:spacing w:after="0"/>
        <w:ind w:left="0"/>
        <w:jc w:val="both"/>
      </w:pPr>
      <w:r>
        <w:rPr>
          <w:rFonts w:ascii="Times New Roman"/>
          <w:b w:val="false"/>
          <w:i w:val="false"/>
          <w:color w:val="000000"/>
          <w:sz w:val="28"/>
        </w:rPr>
        <w:t>
      31. Қазақстан Республикасы Қаржы министрлiгi Салық комитетiнiң Ақтөбе облысы бойынша Салық департаментiнiң Темiр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Темiр ауданы бойынша мемлекеттік кірістер басқармасына.</w:t>
      </w:r>
    </w:p>
    <w:bookmarkEnd w:id="80"/>
    <w:bookmarkStart w:name="z211" w:id="81"/>
    <w:p>
      <w:pPr>
        <w:spacing w:after="0"/>
        <w:ind w:left="0"/>
        <w:jc w:val="both"/>
      </w:pPr>
      <w:r>
        <w:rPr>
          <w:rFonts w:ascii="Times New Roman"/>
          <w:b w:val="false"/>
          <w:i w:val="false"/>
          <w:color w:val="000000"/>
          <w:sz w:val="28"/>
        </w:rPr>
        <w:t>
      32. Қазақстан Республикасы Қаржы министрлiгi Салық комитетiнiң Ақтөбе облысы бойынша Салық департаментiнiң Ойыл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Ойыл ауданы бойынша мемлекеттік кірістер басқармасына.</w:t>
      </w:r>
    </w:p>
    <w:bookmarkEnd w:id="81"/>
    <w:bookmarkStart w:name="z212" w:id="82"/>
    <w:p>
      <w:pPr>
        <w:spacing w:after="0"/>
        <w:ind w:left="0"/>
        <w:jc w:val="both"/>
      </w:pPr>
      <w:r>
        <w:rPr>
          <w:rFonts w:ascii="Times New Roman"/>
          <w:b w:val="false"/>
          <w:i w:val="false"/>
          <w:color w:val="000000"/>
          <w:sz w:val="28"/>
        </w:rPr>
        <w:t>
      33. Қазақстан Республикасы Қаржы министрлiгi Салық комитетiнiң Ақтөбе облысы бойынша Салық департаментiнiң Қобда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Қобда ауданы бойынша мемлекеттік кірістер басқармасына.</w:t>
      </w:r>
    </w:p>
    <w:bookmarkEnd w:id="82"/>
    <w:bookmarkStart w:name="z213" w:id="83"/>
    <w:p>
      <w:pPr>
        <w:spacing w:after="0"/>
        <w:ind w:left="0"/>
        <w:jc w:val="both"/>
      </w:pPr>
      <w:r>
        <w:rPr>
          <w:rFonts w:ascii="Times New Roman"/>
          <w:b w:val="false"/>
          <w:i w:val="false"/>
          <w:color w:val="000000"/>
          <w:sz w:val="28"/>
        </w:rPr>
        <w:t>
      34. Қазақстан Республикасы Қаржы министрлiгi Салық комитетiнiң Ақтөбе облысы бойынша Салық департаментiнiң Хромтау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Хромтау ауданы бойынша мемлекеттік кірістер басқармасына.</w:t>
      </w:r>
    </w:p>
    <w:bookmarkEnd w:id="83"/>
    <w:bookmarkStart w:name="z214" w:id="84"/>
    <w:p>
      <w:pPr>
        <w:spacing w:after="0"/>
        <w:ind w:left="0"/>
        <w:jc w:val="both"/>
      </w:pPr>
      <w:r>
        <w:rPr>
          <w:rFonts w:ascii="Times New Roman"/>
          <w:b w:val="false"/>
          <w:i w:val="false"/>
          <w:color w:val="000000"/>
          <w:sz w:val="28"/>
        </w:rPr>
        <w:t>
      35. Қазақстан Республикасы Қаржы министрлiгi Салық комитетiнiң Ақтөбе облысы бойынша Салық департаментiнiң Шалқар ауданы бойынша Салық басқармасы Қазақстан Республикасы Қаржы министрлiгiнiң Мемлекеттік кірістер комитетi Ақтөбе облысы бойынша Мемлекеттік кірістер департаментiнiң Шалқар ауданы бойынша мемлекеттік кірістер басқармасына.</w:t>
      </w:r>
    </w:p>
    <w:bookmarkEnd w:id="84"/>
    <w:bookmarkStart w:name="z215" w:id="85"/>
    <w:p>
      <w:pPr>
        <w:spacing w:after="0"/>
        <w:ind w:left="0"/>
        <w:jc w:val="both"/>
      </w:pPr>
      <w:r>
        <w:rPr>
          <w:rFonts w:ascii="Times New Roman"/>
          <w:b w:val="false"/>
          <w:i w:val="false"/>
          <w:color w:val="000000"/>
          <w:sz w:val="28"/>
        </w:rPr>
        <w:t>
      36. Қазақстан Республикасы Қаржы министрлiгi Салық комитетiнiң Алматы облысы бойынша Салық департаментi және Қазақстан Республикасы Қаржы министрлігі Кедендік бақылау комитетінің Алматы облысы бойынша Кедендік бақылау департаменті Қазақстан Республикасы Қаржы министрлiгi Мемлекеттік кірістер комитетiнiң Алматы облысы бойынша Мемлекеттік кірістер департаментiне.</w:t>
      </w:r>
    </w:p>
    <w:bookmarkEnd w:id="85"/>
    <w:bookmarkStart w:name="z216" w:id="86"/>
    <w:p>
      <w:pPr>
        <w:spacing w:after="0"/>
        <w:ind w:left="0"/>
        <w:jc w:val="both"/>
      </w:pPr>
      <w:r>
        <w:rPr>
          <w:rFonts w:ascii="Times New Roman"/>
          <w:b w:val="false"/>
          <w:i w:val="false"/>
          <w:color w:val="000000"/>
          <w:sz w:val="28"/>
        </w:rPr>
        <w:t>
      37. Қазақстан Республикасы Қаржы министрлiгi Салық комитетiнiң Алматы облысы бойынша Салық департаментiнiң Талдықорған қаласы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Талдықорған қаласы бойынша мемлекеттік кірістер басқармасына.</w:t>
      </w:r>
    </w:p>
    <w:bookmarkEnd w:id="86"/>
    <w:bookmarkStart w:name="z217" w:id="87"/>
    <w:p>
      <w:pPr>
        <w:spacing w:after="0"/>
        <w:ind w:left="0"/>
        <w:jc w:val="both"/>
      </w:pPr>
      <w:r>
        <w:rPr>
          <w:rFonts w:ascii="Times New Roman"/>
          <w:b w:val="false"/>
          <w:i w:val="false"/>
          <w:color w:val="000000"/>
          <w:sz w:val="28"/>
        </w:rPr>
        <w:t>
      38. Қазақстан Республикасы Қаржы министрлiгi Салық комитетiнiң Алматы облысы бойынша Салық департаментiнiң Қапшағай қаласы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Қапшағай қаласы бойынша мемлекеттік кірістер басқармасына.</w:t>
      </w:r>
    </w:p>
    <w:bookmarkEnd w:id="87"/>
    <w:bookmarkStart w:name="z218" w:id="88"/>
    <w:p>
      <w:pPr>
        <w:spacing w:after="0"/>
        <w:ind w:left="0"/>
        <w:jc w:val="both"/>
      </w:pPr>
      <w:r>
        <w:rPr>
          <w:rFonts w:ascii="Times New Roman"/>
          <w:b w:val="false"/>
          <w:i w:val="false"/>
          <w:color w:val="000000"/>
          <w:sz w:val="28"/>
        </w:rPr>
        <w:t>
      39. Қазақстан Республикасы Қаржы министрлiгi Салық комитетiнiң Алматы облысы бойынша Салық департаментiнiң Текелi қаласы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Текелi қаласы бойынша мемлекеттік кірістер басқармасына.</w:t>
      </w:r>
    </w:p>
    <w:bookmarkEnd w:id="88"/>
    <w:bookmarkStart w:name="z219" w:id="89"/>
    <w:p>
      <w:pPr>
        <w:spacing w:after="0"/>
        <w:ind w:left="0"/>
        <w:jc w:val="both"/>
      </w:pPr>
      <w:r>
        <w:rPr>
          <w:rFonts w:ascii="Times New Roman"/>
          <w:b w:val="false"/>
          <w:i w:val="false"/>
          <w:color w:val="000000"/>
          <w:sz w:val="28"/>
        </w:rPr>
        <w:t>
      40. Қазақстан Республикасы Қаржы министрлiгi Салық комитетiнiң Алматы облысы бойынша Салық департаментiнiң Балқаш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Балқаш ауданы бойынша мемлекеттік кірістер басқармасына.</w:t>
      </w:r>
    </w:p>
    <w:bookmarkEnd w:id="89"/>
    <w:bookmarkStart w:name="z220" w:id="90"/>
    <w:p>
      <w:pPr>
        <w:spacing w:after="0"/>
        <w:ind w:left="0"/>
        <w:jc w:val="both"/>
      </w:pPr>
      <w:r>
        <w:rPr>
          <w:rFonts w:ascii="Times New Roman"/>
          <w:b w:val="false"/>
          <w:i w:val="false"/>
          <w:color w:val="000000"/>
          <w:sz w:val="28"/>
        </w:rPr>
        <w:t>
      41. Қазақстан Республикасы Қаржы министрлiгi Салық комитетiнiң Алматы облысы бойынша Салық департаментiнiң Жамбыл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Жамбыл ауданы бойынша мемлекеттік кірістер басқармасына.</w:t>
      </w:r>
    </w:p>
    <w:bookmarkEnd w:id="90"/>
    <w:bookmarkStart w:name="z221" w:id="91"/>
    <w:p>
      <w:pPr>
        <w:spacing w:after="0"/>
        <w:ind w:left="0"/>
        <w:jc w:val="both"/>
      </w:pPr>
      <w:r>
        <w:rPr>
          <w:rFonts w:ascii="Times New Roman"/>
          <w:b w:val="false"/>
          <w:i w:val="false"/>
          <w:color w:val="000000"/>
          <w:sz w:val="28"/>
        </w:rPr>
        <w:t>
      42. Қазақстан Республикасы Қаржы министрлiгi Салық комитетiнiң Алматы облысы бойынша Салық департаментiнiң Iле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Iле ауданы бойынша мемлекеттік кірістер басқармасына.</w:t>
      </w:r>
    </w:p>
    <w:bookmarkEnd w:id="91"/>
    <w:bookmarkStart w:name="z222" w:id="92"/>
    <w:p>
      <w:pPr>
        <w:spacing w:after="0"/>
        <w:ind w:left="0"/>
        <w:jc w:val="both"/>
      </w:pPr>
      <w:r>
        <w:rPr>
          <w:rFonts w:ascii="Times New Roman"/>
          <w:b w:val="false"/>
          <w:i w:val="false"/>
          <w:color w:val="000000"/>
          <w:sz w:val="28"/>
        </w:rPr>
        <w:t>
      43. Қазақстан Республикасы Қаржы министрлiгi Салық комитетiнiң Алматы облысы бойынша Салық департаментiнiң Қарасай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Қарасай ауданы бойынша мемлекеттік кірістер басқармасына.</w:t>
      </w:r>
    </w:p>
    <w:bookmarkEnd w:id="92"/>
    <w:bookmarkStart w:name="z223" w:id="93"/>
    <w:p>
      <w:pPr>
        <w:spacing w:after="0"/>
        <w:ind w:left="0"/>
        <w:jc w:val="both"/>
      </w:pPr>
      <w:r>
        <w:rPr>
          <w:rFonts w:ascii="Times New Roman"/>
          <w:b w:val="false"/>
          <w:i w:val="false"/>
          <w:color w:val="000000"/>
          <w:sz w:val="28"/>
        </w:rPr>
        <w:t>
      44. Қазақстан Республикасы Қаржы министрлiгi Салық комитетiнiң Алматы облысы бойынша Салық департаментiнiң Райымбек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Райымбек ауданы бойынша мемлекеттік кірістер басқармасына.</w:t>
      </w:r>
    </w:p>
    <w:bookmarkEnd w:id="93"/>
    <w:bookmarkStart w:name="z224" w:id="94"/>
    <w:p>
      <w:pPr>
        <w:spacing w:after="0"/>
        <w:ind w:left="0"/>
        <w:jc w:val="both"/>
      </w:pPr>
      <w:r>
        <w:rPr>
          <w:rFonts w:ascii="Times New Roman"/>
          <w:b w:val="false"/>
          <w:i w:val="false"/>
          <w:color w:val="000000"/>
          <w:sz w:val="28"/>
        </w:rPr>
        <w:t>
      45. Қазақстан Республикасы Қаржы министрлiгi Салық комитетiнiң Алматы облысы бойынша Салық департаментiнiң Талғар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Талғар ауданы бойынша мемлекеттік кірістер басқармасына.</w:t>
      </w:r>
    </w:p>
    <w:bookmarkEnd w:id="94"/>
    <w:bookmarkStart w:name="z225" w:id="95"/>
    <w:p>
      <w:pPr>
        <w:spacing w:after="0"/>
        <w:ind w:left="0"/>
        <w:jc w:val="both"/>
      </w:pPr>
      <w:r>
        <w:rPr>
          <w:rFonts w:ascii="Times New Roman"/>
          <w:b w:val="false"/>
          <w:i w:val="false"/>
          <w:color w:val="000000"/>
          <w:sz w:val="28"/>
        </w:rPr>
        <w:t>
      46. Қазақстан Республикасы Қаржы министрлiгi Салық комитетiнiң Алматы облысы бойынша Салық департаментiнiң Ұйғыр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Ұйғыр ауданы бойынша мемлекеттік кірістер басқармасына.</w:t>
      </w:r>
    </w:p>
    <w:bookmarkEnd w:id="95"/>
    <w:bookmarkStart w:name="z226" w:id="96"/>
    <w:p>
      <w:pPr>
        <w:spacing w:after="0"/>
        <w:ind w:left="0"/>
        <w:jc w:val="both"/>
      </w:pPr>
      <w:r>
        <w:rPr>
          <w:rFonts w:ascii="Times New Roman"/>
          <w:b w:val="false"/>
          <w:i w:val="false"/>
          <w:color w:val="000000"/>
          <w:sz w:val="28"/>
        </w:rPr>
        <w:t>
      47. Қазақстан Республикасы Қаржы министрлiгi Салық комитетiнiң Алматы облысы бойынша Салық департаментiнiң Еңбекшiқазақ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Еңбекшiқазақ ауданы бойынша мемлекеттік кірістер басқармасына.</w:t>
      </w:r>
    </w:p>
    <w:bookmarkEnd w:id="96"/>
    <w:bookmarkStart w:name="z227" w:id="97"/>
    <w:p>
      <w:pPr>
        <w:spacing w:after="0"/>
        <w:ind w:left="0"/>
        <w:jc w:val="both"/>
      </w:pPr>
      <w:r>
        <w:rPr>
          <w:rFonts w:ascii="Times New Roman"/>
          <w:b w:val="false"/>
          <w:i w:val="false"/>
          <w:color w:val="000000"/>
          <w:sz w:val="28"/>
        </w:rPr>
        <w:t>
      48. Қазақстан Республикасы Қаржы министрлiгi Салық комитетiнiң Алматы облысы бойынша Салық департаментiнiң Ақсу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Ақсу ауданы бойынша мемлекеттік кірістер басқармасына.</w:t>
      </w:r>
    </w:p>
    <w:bookmarkEnd w:id="97"/>
    <w:bookmarkStart w:name="z228" w:id="98"/>
    <w:p>
      <w:pPr>
        <w:spacing w:after="0"/>
        <w:ind w:left="0"/>
        <w:jc w:val="both"/>
      </w:pPr>
      <w:r>
        <w:rPr>
          <w:rFonts w:ascii="Times New Roman"/>
          <w:b w:val="false"/>
          <w:i w:val="false"/>
          <w:color w:val="000000"/>
          <w:sz w:val="28"/>
        </w:rPr>
        <w:t>
      49. Қазақстан Республикасы Қаржы министрлiгi Салық комитетiнiң Алматы облысы бойынша Салық департаментiнiң Алакөл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Алакөл ауданы бойынша мемлекеттік кірістер басқармасына.</w:t>
      </w:r>
    </w:p>
    <w:bookmarkEnd w:id="98"/>
    <w:bookmarkStart w:name="z229" w:id="99"/>
    <w:p>
      <w:pPr>
        <w:spacing w:after="0"/>
        <w:ind w:left="0"/>
        <w:jc w:val="both"/>
      </w:pPr>
      <w:r>
        <w:rPr>
          <w:rFonts w:ascii="Times New Roman"/>
          <w:b w:val="false"/>
          <w:i w:val="false"/>
          <w:color w:val="000000"/>
          <w:sz w:val="28"/>
        </w:rPr>
        <w:t>
      50. Қазақстан Республикасы Қаржы министрлiгi Салық комитетiнiң Алматы облысы бойынша Салық департаментiнiң Қаратал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Қаратал ауданы бойынша мемлекеттік кірістер басқармасына.</w:t>
      </w:r>
    </w:p>
    <w:bookmarkEnd w:id="99"/>
    <w:bookmarkStart w:name="z230" w:id="100"/>
    <w:p>
      <w:pPr>
        <w:spacing w:after="0"/>
        <w:ind w:left="0"/>
        <w:jc w:val="both"/>
      </w:pPr>
      <w:r>
        <w:rPr>
          <w:rFonts w:ascii="Times New Roman"/>
          <w:b w:val="false"/>
          <w:i w:val="false"/>
          <w:color w:val="000000"/>
          <w:sz w:val="28"/>
        </w:rPr>
        <w:t>
      51. Қазақстан Республикасы Қаржы министрлiгi Салық комитетiнiң Алматы облысы бойынша Салық департаментiнiң Кербұлақ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Кербұлақ ауданы бойынша мемлекеттік кірістер басқармасына.</w:t>
      </w:r>
    </w:p>
    <w:bookmarkEnd w:id="100"/>
    <w:bookmarkStart w:name="z231" w:id="101"/>
    <w:p>
      <w:pPr>
        <w:spacing w:after="0"/>
        <w:ind w:left="0"/>
        <w:jc w:val="both"/>
      </w:pPr>
      <w:r>
        <w:rPr>
          <w:rFonts w:ascii="Times New Roman"/>
          <w:b w:val="false"/>
          <w:i w:val="false"/>
          <w:color w:val="000000"/>
          <w:sz w:val="28"/>
        </w:rPr>
        <w:t>
      52. Қазақстан Республикасы Қаржы министрлiгi Салық комитетiнiң Алматы облысы бойынша Салық департаментiнiң Көксу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Көксу ауданы бойынша мемлекеттік кірістер басқармасына.</w:t>
      </w:r>
    </w:p>
    <w:bookmarkEnd w:id="101"/>
    <w:bookmarkStart w:name="z232" w:id="102"/>
    <w:p>
      <w:pPr>
        <w:spacing w:after="0"/>
        <w:ind w:left="0"/>
        <w:jc w:val="both"/>
      </w:pPr>
      <w:r>
        <w:rPr>
          <w:rFonts w:ascii="Times New Roman"/>
          <w:b w:val="false"/>
          <w:i w:val="false"/>
          <w:color w:val="000000"/>
          <w:sz w:val="28"/>
        </w:rPr>
        <w:t>
      53. Қазақстан Республикасы Қаржы министрлiгi Салық комитетiнiң Алматы облысы бойынша Салық департаментiнiң Панфилов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Панфилов ауданы бойынша мемлекеттік кірістер басқармасына.</w:t>
      </w:r>
    </w:p>
    <w:bookmarkEnd w:id="102"/>
    <w:bookmarkStart w:name="z233" w:id="103"/>
    <w:p>
      <w:pPr>
        <w:spacing w:after="0"/>
        <w:ind w:left="0"/>
        <w:jc w:val="both"/>
      </w:pPr>
      <w:r>
        <w:rPr>
          <w:rFonts w:ascii="Times New Roman"/>
          <w:b w:val="false"/>
          <w:i w:val="false"/>
          <w:color w:val="000000"/>
          <w:sz w:val="28"/>
        </w:rPr>
        <w:t>
      54. Қазақстан Республикасы Қаржы министрлiгi Салық комитетiнiң Алматы облысы бойынша Салық департаментiнiң Сарқант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Сарқант ауданы бойынша мемлекеттік кірістер басқармасына.</w:t>
      </w:r>
    </w:p>
    <w:bookmarkEnd w:id="103"/>
    <w:bookmarkStart w:name="z234" w:id="104"/>
    <w:p>
      <w:pPr>
        <w:spacing w:after="0"/>
        <w:ind w:left="0"/>
        <w:jc w:val="both"/>
      </w:pPr>
      <w:r>
        <w:rPr>
          <w:rFonts w:ascii="Times New Roman"/>
          <w:b w:val="false"/>
          <w:i w:val="false"/>
          <w:color w:val="000000"/>
          <w:sz w:val="28"/>
        </w:rPr>
        <w:t>
      55. Қазақстан Республикасы Қаржы министрлiгi Салық комитетiнiң Алматы облысы бойынша Салық департаментiнiң Ескелдi ауданы бойынша Салық басқармасы Қазақстан Республикасы Қаржы министрлiгiнiң Мемлекеттік кірістер комитетi Алматы облысы бойынша Мемлекеттік кірістер департаментiнiң Ескелдi ауданы бойынша мемлекеттік кірістер басқармасына.</w:t>
      </w:r>
    </w:p>
    <w:bookmarkEnd w:id="104"/>
    <w:bookmarkStart w:name="z235" w:id="105"/>
    <w:p>
      <w:pPr>
        <w:spacing w:after="0"/>
        <w:ind w:left="0"/>
        <w:jc w:val="both"/>
      </w:pPr>
      <w:r>
        <w:rPr>
          <w:rFonts w:ascii="Times New Roman"/>
          <w:b w:val="false"/>
          <w:i w:val="false"/>
          <w:color w:val="000000"/>
          <w:sz w:val="28"/>
        </w:rPr>
        <w:t>
      56. Қазақстан Республикасы Қаржы министрлiгi Салық комитетiнiң Атырау облысы бойынша Салық департаментi және Қазақстан Республикасы Қаржы министрлігі Кедендік бақылау комитетінің Атырау облысы бойынша Кедендік бақылау департаменті Қазақстан Республикасы Қаржы министрлiгiнiң Мемлекеттік кірістер комитетiнiң Атырау облысы бойынша Мемлекеттік кірістер департаментiне.</w:t>
      </w:r>
    </w:p>
    <w:bookmarkEnd w:id="105"/>
    <w:bookmarkStart w:name="z236" w:id="106"/>
    <w:p>
      <w:pPr>
        <w:spacing w:after="0"/>
        <w:ind w:left="0"/>
        <w:jc w:val="both"/>
      </w:pPr>
      <w:r>
        <w:rPr>
          <w:rFonts w:ascii="Times New Roman"/>
          <w:b w:val="false"/>
          <w:i w:val="false"/>
          <w:color w:val="000000"/>
          <w:sz w:val="28"/>
        </w:rPr>
        <w:t>
      57. Қазақстан Республикасы Қаржы министрлiгi Салық комитетiнiң Атырау облысы бойынша Салық департаментiнiң Атырау қаласы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Атырау қаласы бойынша мемлекеттік кірістер басқармасына.</w:t>
      </w:r>
    </w:p>
    <w:bookmarkEnd w:id="106"/>
    <w:bookmarkStart w:name="z237" w:id="107"/>
    <w:p>
      <w:pPr>
        <w:spacing w:after="0"/>
        <w:ind w:left="0"/>
        <w:jc w:val="both"/>
      </w:pPr>
      <w:r>
        <w:rPr>
          <w:rFonts w:ascii="Times New Roman"/>
          <w:b w:val="false"/>
          <w:i w:val="false"/>
          <w:color w:val="000000"/>
          <w:sz w:val="28"/>
        </w:rPr>
        <w:t>
      58. Қазақстан Республикасы Қаржы министрлiгi Салық комитетiнiң Атырау облысы бойынша Салық департаментiнiң Құрманғазы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Құрманғазы ауданы бойынша мемлекеттік кірістер басқармасына.</w:t>
      </w:r>
    </w:p>
    <w:bookmarkEnd w:id="107"/>
    <w:bookmarkStart w:name="z238" w:id="108"/>
    <w:p>
      <w:pPr>
        <w:spacing w:after="0"/>
        <w:ind w:left="0"/>
        <w:jc w:val="both"/>
      </w:pPr>
      <w:r>
        <w:rPr>
          <w:rFonts w:ascii="Times New Roman"/>
          <w:b w:val="false"/>
          <w:i w:val="false"/>
          <w:color w:val="000000"/>
          <w:sz w:val="28"/>
        </w:rPr>
        <w:t>
      59. Қазақстан Республикасы Қаржы министрлiгi Салық комитетiнiң Атырау облысы бойынша Салық департаментiнiң Индер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Индер ауданы бойынша мемлекеттік кірістер басқармасына.</w:t>
      </w:r>
    </w:p>
    <w:bookmarkEnd w:id="108"/>
    <w:bookmarkStart w:name="z239" w:id="109"/>
    <w:p>
      <w:pPr>
        <w:spacing w:after="0"/>
        <w:ind w:left="0"/>
        <w:jc w:val="both"/>
      </w:pPr>
      <w:r>
        <w:rPr>
          <w:rFonts w:ascii="Times New Roman"/>
          <w:b w:val="false"/>
          <w:i w:val="false"/>
          <w:color w:val="000000"/>
          <w:sz w:val="28"/>
        </w:rPr>
        <w:t>
      60. Қазақстан Республикасы Қаржы министрлiгi Салық комитетiнiң Атырау облысы бойынша Салық департаментiнiң Исатай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Исатай ауданы бойынша мемлекеттік кірістер басқармасына.</w:t>
      </w:r>
    </w:p>
    <w:bookmarkEnd w:id="109"/>
    <w:bookmarkStart w:name="z240" w:id="110"/>
    <w:p>
      <w:pPr>
        <w:spacing w:after="0"/>
        <w:ind w:left="0"/>
        <w:jc w:val="both"/>
      </w:pPr>
      <w:r>
        <w:rPr>
          <w:rFonts w:ascii="Times New Roman"/>
          <w:b w:val="false"/>
          <w:i w:val="false"/>
          <w:color w:val="000000"/>
          <w:sz w:val="28"/>
        </w:rPr>
        <w:t>
      61. Қазақстан Республикасы Қаржы министрлiгi Салық комитетiнiң Атырау облысы бойынша Салық департаментiнiң Қызылқоға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Қызылқоға ауданы бойынша мемлекеттік кірістер басқармасына.</w:t>
      </w:r>
    </w:p>
    <w:bookmarkEnd w:id="110"/>
    <w:bookmarkStart w:name="z241" w:id="111"/>
    <w:p>
      <w:pPr>
        <w:spacing w:after="0"/>
        <w:ind w:left="0"/>
        <w:jc w:val="both"/>
      </w:pPr>
      <w:r>
        <w:rPr>
          <w:rFonts w:ascii="Times New Roman"/>
          <w:b w:val="false"/>
          <w:i w:val="false"/>
          <w:color w:val="000000"/>
          <w:sz w:val="28"/>
        </w:rPr>
        <w:t>
      62. Қазақстан Республикасы Қаржы министрлiгi Салық комитетiнiң Атырау облысы бойынша Салық департаментiнiң Мақат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Мақат ауданы бойынша мемлекеттік кірістер басқармасына.</w:t>
      </w:r>
    </w:p>
    <w:bookmarkEnd w:id="111"/>
    <w:bookmarkStart w:name="z242" w:id="112"/>
    <w:p>
      <w:pPr>
        <w:spacing w:after="0"/>
        <w:ind w:left="0"/>
        <w:jc w:val="both"/>
      </w:pPr>
      <w:r>
        <w:rPr>
          <w:rFonts w:ascii="Times New Roman"/>
          <w:b w:val="false"/>
          <w:i w:val="false"/>
          <w:color w:val="000000"/>
          <w:sz w:val="28"/>
        </w:rPr>
        <w:t>
      63. Қазақстан Республикасы Қаржы министрлiгi Салық комитетiнiң Атырау облысы бойынша Салық департаментiнiң Махамбет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Махамбет ауданы бойынша мемлекеттік кірістер басқармасына.</w:t>
      </w:r>
    </w:p>
    <w:bookmarkEnd w:id="112"/>
    <w:bookmarkStart w:name="z243" w:id="113"/>
    <w:p>
      <w:pPr>
        <w:spacing w:after="0"/>
        <w:ind w:left="0"/>
        <w:jc w:val="both"/>
      </w:pPr>
      <w:r>
        <w:rPr>
          <w:rFonts w:ascii="Times New Roman"/>
          <w:b w:val="false"/>
          <w:i w:val="false"/>
          <w:color w:val="000000"/>
          <w:sz w:val="28"/>
        </w:rPr>
        <w:t>
      64. Қазақстан Республикасы Қаржы министрлiгi Салық комитетiнiң Атырау облысы бойынша Салық департаментiнiң Жылыой ауданы бойынша Салық басқармасы Қазақстан Республикасы Қаржы министрлiгiнiң Мемлекеттік кірістер комитетi Атырау облысы бойынша Мемлекеттік кірістер департаментiнiң Жылыой ауданы бойынша мемлекеттік кірістер басқармасына.</w:t>
      </w:r>
    </w:p>
    <w:bookmarkEnd w:id="113"/>
    <w:bookmarkStart w:name="z244" w:id="114"/>
    <w:p>
      <w:pPr>
        <w:spacing w:after="0"/>
        <w:ind w:left="0"/>
        <w:jc w:val="both"/>
      </w:pPr>
      <w:r>
        <w:rPr>
          <w:rFonts w:ascii="Times New Roman"/>
          <w:b w:val="false"/>
          <w:i w:val="false"/>
          <w:color w:val="000000"/>
          <w:sz w:val="28"/>
        </w:rPr>
        <w:t>
      65. Қазақстан Республикасы Қаржы министрлiгi Салық комитетiнiң Шығыс Қазақстан облысы бойынша Салық департаментi және Қазақстан Республикасы Қаржы министрлігі Кедендік бақылау комитетінің Шығыс Қазақстан облысы бойынша Кедендік бақылау департаменті Қазақстан Республикасы Қаржы министрлiгiнiң Мемлекеттік кірістер комитетi Шығыс Қазақстан облысы бойынша Мемлекеттік кірістер департаментiне.</w:t>
      </w:r>
    </w:p>
    <w:bookmarkEnd w:id="114"/>
    <w:bookmarkStart w:name="z245" w:id="115"/>
    <w:p>
      <w:pPr>
        <w:spacing w:after="0"/>
        <w:ind w:left="0"/>
        <w:jc w:val="both"/>
      </w:pPr>
      <w:r>
        <w:rPr>
          <w:rFonts w:ascii="Times New Roman"/>
          <w:b w:val="false"/>
          <w:i w:val="false"/>
          <w:color w:val="000000"/>
          <w:sz w:val="28"/>
        </w:rPr>
        <w:t>
      66. Қазақстан Республикасы Қаржы министрлiгi Салық комитетiнiң Шығыс Қазақстан облысы бойынша Салық департаментiнiң Өскемен қаласы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Өскемен қаласы бойынша мемлекеттік кірістер басқармасына.</w:t>
      </w:r>
    </w:p>
    <w:bookmarkEnd w:id="115"/>
    <w:bookmarkStart w:name="z246" w:id="116"/>
    <w:p>
      <w:pPr>
        <w:spacing w:after="0"/>
        <w:ind w:left="0"/>
        <w:jc w:val="both"/>
      </w:pPr>
      <w:r>
        <w:rPr>
          <w:rFonts w:ascii="Times New Roman"/>
          <w:b w:val="false"/>
          <w:i w:val="false"/>
          <w:color w:val="000000"/>
          <w:sz w:val="28"/>
        </w:rPr>
        <w:t>
      67. Қазақстан Республикасы Қаржы министрлiгi Салық комитетiнiң Шығыс Қазақстан облысы бойынша Салық департаментiнiң Зырян ауданы –Зырян қаласы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Зырян ауданы – Зырян қаласы бойынша мемлекеттік кірістер басқармасына.</w:t>
      </w:r>
    </w:p>
    <w:bookmarkEnd w:id="116"/>
    <w:bookmarkStart w:name="z247" w:id="117"/>
    <w:p>
      <w:pPr>
        <w:spacing w:after="0"/>
        <w:ind w:left="0"/>
        <w:jc w:val="both"/>
      </w:pPr>
      <w:r>
        <w:rPr>
          <w:rFonts w:ascii="Times New Roman"/>
          <w:b w:val="false"/>
          <w:i w:val="false"/>
          <w:color w:val="000000"/>
          <w:sz w:val="28"/>
        </w:rPr>
        <w:t>
      68. Қазақстан Республикасы Қаржы министрлiгi Салық комитетiнiң Шығыс Қазақстан облысы бойынша Салық департаментiнiң Риддер қаласы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Риддер қаласы бойынша мемлекеттік кірістер басқармасына.</w:t>
      </w:r>
    </w:p>
    <w:bookmarkEnd w:id="117"/>
    <w:bookmarkStart w:name="z248" w:id="118"/>
    <w:p>
      <w:pPr>
        <w:spacing w:after="0"/>
        <w:ind w:left="0"/>
        <w:jc w:val="both"/>
      </w:pPr>
      <w:r>
        <w:rPr>
          <w:rFonts w:ascii="Times New Roman"/>
          <w:b w:val="false"/>
          <w:i w:val="false"/>
          <w:color w:val="000000"/>
          <w:sz w:val="28"/>
        </w:rPr>
        <w:t>
      69. Қазақстан Республикасы Қаржы министрлiгi Салық комитетiнiң Шығыс Қазақстан облысы бойынша Салық департаментiнiң Курчатов қаласы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Курчатов қаласы бойынша мемлекеттік кірістер басқармасына.</w:t>
      </w:r>
    </w:p>
    <w:bookmarkEnd w:id="118"/>
    <w:bookmarkStart w:name="z249" w:id="119"/>
    <w:p>
      <w:pPr>
        <w:spacing w:after="0"/>
        <w:ind w:left="0"/>
        <w:jc w:val="both"/>
      </w:pPr>
      <w:r>
        <w:rPr>
          <w:rFonts w:ascii="Times New Roman"/>
          <w:b w:val="false"/>
          <w:i w:val="false"/>
          <w:color w:val="000000"/>
          <w:sz w:val="28"/>
        </w:rPr>
        <w:t>
      70. Қазақстан Республикасы Қаржы министрлiгi Салық комитетiнiң Шығыс Қазақстан облысы бойынша Салық департаментiнiң Семей қаласы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Семей қаласы бойынша мемлекеттік кірістер басқармасына.</w:t>
      </w:r>
    </w:p>
    <w:bookmarkEnd w:id="119"/>
    <w:bookmarkStart w:name="z250" w:id="120"/>
    <w:p>
      <w:pPr>
        <w:spacing w:after="0"/>
        <w:ind w:left="0"/>
        <w:jc w:val="both"/>
      </w:pPr>
      <w:r>
        <w:rPr>
          <w:rFonts w:ascii="Times New Roman"/>
          <w:b w:val="false"/>
          <w:i w:val="false"/>
          <w:color w:val="000000"/>
          <w:sz w:val="28"/>
        </w:rPr>
        <w:t>
      71. Қазақстан Республикасы Қаржы министрлiгi Салық комитетiнiң Шығыс Қазақстан облысы бойынша Салық департаментiнiң Катонқарағай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Катон-Қарағай ауданы бойынша мемлекеттік кірістер басқармасына.</w:t>
      </w:r>
    </w:p>
    <w:bookmarkEnd w:id="120"/>
    <w:bookmarkStart w:name="z251" w:id="121"/>
    <w:p>
      <w:pPr>
        <w:spacing w:after="0"/>
        <w:ind w:left="0"/>
        <w:jc w:val="both"/>
      </w:pPr>
      <w:r>
        <w:rPr>
          <w:rFonts w:ascii="Times New Roman"/>
          <w:b w:val="false"/>
          <w:i w:val="false"/>
          <w:color w:val="000000"/>
          <w:sz w:val="28"/>
        </w:rPr>
        <w:t>
      72. Қазақстан Республикасы Қаржы министрлiгi Салық комитетiнiң Шығыс Қазақстан облысы бойынша Салық департаментiнiң Глубокое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Глубокое ауданы бойынша мемлекеттік кірістер басқармасына.</w:t>
      </w:r>
    </w:p>
    <w:bookmarkEnd w:id="121"/>
    <w:bookmarkStart w:name="z252" w:id="122"/>
    <w:p>
      <w:pPr>
        <w:spacing w:after="0"/>
        <w:ind w:left="0"/>
        <w:jc w:val="both"/>
      </w:pPr>
      <w:r>
        <w:rPr>
          <w:rFonts w:ascii="Times New Roman"/>
          <w:b w:val="false"/>
          <w:i w:val="false"/>
          <w:color w:val="000000"/>
          <w:sz w:val="28"/>
        </w:rPr>
        <w:t>
      73. Қазақстан Республикасы Қаржы министрлiгi Салық комитетiнiң Шығыс Қазақстан облысы бойынша Салық департаментiнiң Зайсан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Зайсан ауданы бойынша мемлекеттік кірістер басқармасына.</w:t>
      </w:r>
    </w:p>
    <w:bookmarkEnd w:id="122"/>
    <w:bookmarkStart w:name="z253" w:id="123"/>
    <w:p>
      <w:pPr>
        <w:spacing w:after="0"/>
        <w:ind w:left="0"/>
        <w:jc w:val="both"/>
      </w:pPr>
      <w:r>
        <w:rPr>
          <w:rFonts w:ascii="Times New Roman"/>
          <w:b w:val="false"/>
          <w:i w:val="false"/>
          <w:color w:val="000000"/>
          <w:sz w:val="28"/>
        </w:rPr>
        <w:t>
      74. Қазақстан Республикасы Қаржы министрлiгi Салық комитетiнiң Шығыс Қазақстан облысы бойынша Салық департаментiнiң Күршiм ауданы бойына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Күршiм ауданы бойынша мемлекеттік кірістер басқармасына.</w:t>
      </w:r>
    </w:p>
    <w:bookmarkEnd w:id="123"/>
    <w:bookmarkStart w:name="z254" w:id="124"/>
    <w:p>
      <w:pPr>
        <w:spacing w:after="0"/>
        <w:ind w:left="0"/>
        <w:jc w:val="both"/>
      </w:pPr>
      <w:r>
        <w:rPr>
          <w:rFonts w:ascii="Times New Roman"/>
          <w:b w:val="false"/>
          <w:i w:val="false"/>
          <w:color w:val="000000"/>
          <w:sz w:val="28"/>
        </w:rPr>
        <w:t>
      75. Қазақстан Республикасы Қаржы министрлiгi Салық комитетiнiң Шығыс Қазақстан облысы бойынша Салық департаментiнiң Ұлан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Ұлан ауданы бойынша мемлекеттік кірістер басқармасына.</w:t>
      </w:r>
    </w:p>
    <w:bookmarkEnd w:id="124"/>
    <w:bookmarkStart w:name="z255" w:id="125"/>
    <w:p>
      <w:pPr>
        <w:spacing w:after="0"/>
        <w:ind w:left="0"/>
        <w:jc w:val="both"/>
      </w:pPr>
      <w:r>
        <w:rPr>
          <w:rFonts w:ascii="Times New Roman"/>
          <w:b w:val="false"/>
          <w:i w:val="false"/>
          <w:color w:val="000000"/>
          <w:sz w:val="28"/>
        </w:rPr>
        <w:t>
      76. Қазақстан Республикасы Қаржы министрлiгi Салық комитетiнiң Шығыс Қазақстан облысы бойынша Салық департаментiнiң Шемонаиха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Шемонаиха ауданы бойынша мемлекеттік кірістер басқармасына.</w:t>
      </w:r>
    </w:p>
    <w:bookmarkEnd w:id="125"/>
    <w:bookmarkStart w:name="z256" w:id="126"/>
    <w:p>
      <w:pPr>
        <w:spacing w:after="0"/>
        <w:ind w:left="0"/>
        <w:jc w:val="both"/>
      </w:pPr>
      <w:r>
        <w:rPr>
          <w:rFonts w:ascii="Times New Roman"/>
          <w:b w:val="false"/>
          <w:i w:val="false"/>
          <w:color w:val="000000"/>
          <w:sz w:val="28"/>
        </w:rPr>
        <w:t>
      77. Қазақстан Республикасы Қаржы министрлiгi Салық комитетiнiң Шығыс Қазақстан облысы бойынша Салық департаментiнiң Абай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Абай ауданы бойынша мемлекеттік кірістер басқармасына.</w:t>
      </w:r>
    </w:p>
    <w:bookmarkEnd w:id="126"/>
    <w:bookmarkStart w:name="z257" w:id="127"/>
    <w:p>
      <w:pPr>
        <w:spacing w:after="0"/>
        <w:ind w:left="0"/>
        <w:jc w:val="both"/>
      </w:pPr>
      <w:r>
        <w:rPr>
          <w:rFonts w:ascii="Times New Roman"/>
          <w:b w:val="false"/>
          <w:i w:val="false"/>
          <w:color w:val="000000"/>
          <w:sz w:val="28"/>
        </w:rPr>
        <w:t>
      78. Қазақстан Республикасы Қаржы министрлiгi Салық комитетiнiң Шығыс Қазақстан облысы бойынша Салық департаментiнiң Аягөз ауданы бойынша Салық басқармасы Қазақстан Республикасы Қаржы министрлiгiнiң Мемлекеттік кірістер комитетi Шығыс Қазақстан облысы бойынша Мемлекеттік кірістер департаментiнiң Аягөз ауданы бойынша мемлекеттік кірістер басқармасына.</w:t>
      </w:r>
    </w:p>
    <w:bookmarkEnd w:id="127"/>
    <w:bookmarkStart w:name="z258" w:id="128"/>
    <w:p>
      <w:pPr>
        <w:spacing w:after="0"/>
        <w:ind w:left="0"/>
        <w:jc w:val="both"/>
      </w:pPr>
      <w:r>
        <w:rPr>
          <w:rFonts w:ascii="Times New Roman"/>
          <w:b w:val="false"/>
          <w:i w:val="false"/>
          <w:color w:val="000000"/>
          <w:sz w:val="28"/>
        </w:rPr>
        <w:t>
      79. Қазақстан Республикасы Қаржы министрлiгi Салық комитетiнiң Шығыс Қазақстан облысы бойынша Салық департаментiнiң Бесқарағай ауданы бойынша Салық басқармасы Қазақстан Республикасы Қаржы министрлiгiнің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басқармасына.</w:t>
      </w:r>
    </w:p>
    <w:bookmarkEnd w:id="128"/>
    <w:bookmarkStart w:name="z259" w:id="129"/>
    <w:p>
      <w:pPr>
        <w:spacing w:after="0"/>
        <w:ind w:left="0"/>
        <w:jc w:val="both"/>
      </w:pPr>
      <w:r>
        <w:rPr>
          <w:rFonts w:ascii="Times New Roman"/>
          <w:b w:val="false"/>
          <w:i w:val="false"/>
          <w:color w:val="000000"/>
          <w:sz w:val="28"/>
        </w:rPr>
        <w:t>
      80. Қазақстан Республикасы Қаржы министрлiгi Салық комитетiнiң Шығыс Қазақстан облысы бойынша Салық департаментiнiң Бородулиха ауданы бойынша Салық басқармасы Қазақстан Республикасы Қаржы министрлiгiнің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басқармасына.</w:t>
      </w:r>
    </w:p>
    <w:bookmarkEnd w:id="129"/>
    <w:bookmarkStart w:name="z260" w:id="130"/>
    <w:p>
      <w:pPr>
        <w:spacing w:after="0"/>
        <w:ind w:left="0"/>
        <w:jc w:val="both"/>
      </w:pPr>
      <w:r>
        <w:rPr>
          <w:rFonts w:ascii="Times New Roman"/>
          <w:b w:val="false"/>
          <w:i w:val="false"/>
          <w:color w:val="000000"/>
          <w:sz w:val="28"/>
        </w:rPr>
        <w:t>
      81. Қазақстан Республикасы Қаржы министрлiгi Салық комитетiнiң Шығыс Қазақстан облысы бойынша Салық департаментiнiң Жарма ауданы бойынша Салық басқармасы Қазақстан Республикасы Қаржы министрлiгiнің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басқармасына.</w:t>
      </w:r>
    </w:p>
    <w:bookmarkEnd w:id="130"/>
    <w:bookmarkStart w:name="z261" w:id="131"/>
    <w:p>
      <w:pPr>
        <w:spacing w:after="0"/>
        <w:ind w:left="0"/>
        <w:jc w:val="both"/>
      </w:pPr>
      <w:r>
        <w:rPr>
          <w:rFonts w:ascii="Times New Roman"/>
          <w:b w:val="false"/>
          <w:i w:val="false"/>
          <w:color w:val="000000"/>
          <w:sz w:val="28"/>
        </w:rPr>
        <w:t>
      82. Қазақстан Республикасы Қаржы министрлiгi Салық комитетiнiң Шығыс Қазақстан облысы бойынша Салық департаментiнiң Көкпектi ауданы бойынша Салық басқармасы Қазақстан Республикасы Қаржы министрлiгiнің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басқармасына.</w:t>
      </w:r>
    </w:p>
    <w:bookmarkEnd w:id="131"/>
    <w:bookmarkStart w:name="z262" w:id="132"/>
    <w:p>
      <w:pPr>
        <w:spacing w:after="0"/>
        <w:ind w:left="0"/>
        <w:jc w:val="both"/>
      </w:pPr>
      <w:r>
        <w:rPr>
          <w:rFonts w:ascii="Times New Roman"/>
          <w:b w:val="false"/>
          <w:i w:val="false"/>
          <w:color w:val="000000"/>
          <w:sz w:val="28"/>
        </w:rPr>
        <w:t>
      83. Қазақстан Республикасы Қаржы министрлiгi Салық комитетiнiң Шығыс Қазақстан облысы бойынша Салық департаментiнiң Үржар ауданы бойынша Салық басқармасы Қазақстан Республикасы Қаржы министрлiгiнің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басқармасына.</w:t>
      </w:r>
    </w:p>
    <w:bookmarkEnd w:id="132"/>
    <w:bookmarkStart w:name="z263" w:id="133"/>
    <w:p>
      <w:pPr>
        <w:spacing w:after="0"/>
        <w:ind w:left="0"/>
        <w:jc w:val="both"/>
      </w:pPr>
      <w:r>
        <w:rPr>
          <w:rFonts w:ascii="Times New Roman"/>
          <w:b w:val="false"/>
          <w:i w:val="false"/>
          <w:color w:val="000000"/>
          <w:sz w:val="28"/>
        </w:rPr>
        <w:t>
      84. Қазақстан Республикасы Қаржы министрлiгi Салық комитетiнiң Шығыс Қазақстан облысы бойынша Салық департаментiнiң Тарбағатай ауданы бойынша Салық басқармасы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басқармасына.</w:t>
      </w:r>
    </w:p>
    <w:bookmarkEnd w:id="133"/>
    <w:bookmarkStart w:name="z264" w:id="134"/>
    <w:p>
      <w:pPr>
        <w:spacing w:after="0"/>
        <w:ind w:left="0"/>
        <w:jc w:val="both"/>
      </w:pPr>
      <w:r>
        <w:rPr>
          <w:rFonts w:ascii="Times New Roman"/>
          <w:b w:val="false"/>
          <w:i w:val="false"/>
          <w:color w:val="000000"/>
          <w:sz w:val="28"/>
        </w:rPr>
        <w:t>
      85. Қазақстан Республикасы Қаржы министрлiгi Салық комитетiнiң Жамбыл облысы бойынша Салық департаментi және Қазақстан Республикасы Қаржы министрлігі Кедендік бақылау комитетінің Жамбыл облысы бойынша Кедендік бақылау департаменті Қазақстан Республикасы Қаржы министрлiгiнің Мемлекеттік кірістер комитеті Жамбыл облысы бойынша Мемлекеттік кірістер департаментіне.</w:t>
      </w:r>
    </w:p>
    <w:bookmarkEnd w:id="134"/>
    <w:bookmarkStart w:name="z265" w:id="135"/>
    <w:p>
      <w:pPr>
        <w:spacing w:after="0"/>
        <w:ind w:left="0"/>
        <w:jc w:val="both"/>
      </w:pPr>
      <w:r>
        <w:rPr>
          <w:rFonts w:ascii="Times New Roman"/>
          <w:b w:val="false"/>
          <w:i w:val="false"/>
          <w:color w:val="000000"/>
          <w:sz w:val="28"/>
        </w:rPr>
        <w:t>
      86. Қазақстан Республикасы Қаржы министрлiгi Салық комитетiнiң Жамбыл облысы бойынша Салық департаментiнiң Тараз қаласы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Тараз қаласы бойынша мемлекеттік кірістер басқармасына.</w:t>
      </w:r>
    </w:p>
    <w:bookmarkEnd w:id="135"/>
    <w:bookmarkStart w:name="z266" w:id="136"/>
    <w:p>
      <w:pPr>
        <w:spacing w:after="0"/>
        <w:ind w:left="0"/>
        <w:jc w:val="both"/>
      </w:pPr>
      <w:r>
        <w:rPr>
          <w:rFonts w:ascii="Times New Roman"/>
          <w:b w:val="false"/>
          <w:i w:val="false"/>
          <w:color w:val="000000"/>
          <w:sz w:val="28"/>
        </w:rPr>
        <w:t>
      87. Қазақстан Республикасы Қаржы министрлiгi Салық комитетiнiң Жамбыл облысы бойынша Салық департаментiнiң Жамбыл ауданы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Жамбыл ауданы бойынша мемлекеттік кірістер басқармасына.</w:t>
      </w:r>
    </w:p>
    <w:bookmarkEnd w:id="136"/>
    <w:bookmarkStart w:name="z267" w:id="137"/>
    <w:p>
      <w:pPr>
        <w:spacing w:after="0"/>
        <w:ind w:left="0"/>
        <w:jc w:val="both"/>
      </w:pPr>
      <w:r>
        <w:rPr>
          <w:rFonts w:ascii="Times New Roman"/>
          <w:b w:val="false"/>
          <w:i w:val="false"/>
          <w:color w:val="000000"/>
          <w:sz w:val="28"/>
        </w:rPr>
        <w:t>
      88. Қазақстан Республикасы Қаржы министрлiгi Салық комитетiнiң Жамбыл облысы бойынша Салық департаментiнiң Жуалы ауданы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Жуалы ауданы бойынша мемлекеттік кірістер басқармасына.</w:t>
      </w:r>
    </w:p>
    <w:bookmarkEnd w:id="137"/>
    <w:bookmarkStart w:name="z268" w:id="138"/>
    <w:p>
      <w:pPr>
        <w:spacing w:after="0"/>
        <w:ind w:left="0"/>
        <w:jc w:val="both"/>
      </w:pPr>
      <w:r>
        <w:rPr>
          <w:rFonts w:ascii="Times New Roman"/>
          <w:b w:val="false"/>
          <w:i w:val="false"/>
          <w:color w:val="000000"/>
          <w:sz w:val="28"/>
        </w:rPr>
        <w:t>
      89. Қазақстан Республикасы Қаржы министрлiгi Салық комитетiнiң Жамбыл облысы бойынша Салық департаментiнiң Қордай ауданы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Қордай ауданы бойынша мемлекеттік кірістер басқармасына.</w:t>
      </w:r>
    </w:p>
    <w:bookmarkEnd w:id="138"/>
    <w:bookmarkStart w:name="z269" w:id="139"/>
    <w:p>
      <w:pPr>
        <w:spacing w:after="0"/>
        <w:ind w:left="0"/>
        <w:jc w:val="both"/>
      </w:pPr>
      <w:r>
        <w:rPr>
          <w:rFonts w:ascii="Times New Roman"/>
          <w:b w:val="false"/>
          <w:i w:val="false"/>
          <w:color w:val="000000"/>
          <w:sz w:val="28"/>
        </w:rPr>
        <w:t>
      90. Қазақстан Республикасы Қаржы министрлiгi Салық комитетiнiң Жамбыл облысы бойынша Салық департаментiнiң Тұрар Рысқұлов ауданы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Тұрар Рысқұлов атындағы аудан бойынша мемлекеттік кірістер басқармасына.</w:t>
      </w:r>
    </w:p>
    <w:bookmarkEnd w:id="139"/>
    <w:bookmarkStart w:name="z270" w:id="140"/>
    <w:p>
      <w:pPr>
        <w:spacing w:after="0"/>
        <w:ind w:left="0"/>
        <w:jc w:val="both"/>
      </w:pPr>
      <w:r>
        <w:rPr>
          <w:rFonts w:ascii="Times New Roman"/>
          <w:b w:val="false"/>
          <w:i w:val="false"/>
          <w:color w:val="000000"/>
          <w:sz w:val="28"/>
        </w:rPr>
        <w:t>
      91. Қазақстан Республикасы Қаржы министрлiгi Салық комитетiнiң Жамбыл облысы бойынша Салық департаментiнiң Мерке ауданы бойынша Салық басқармасы Қазақстан Республикасы Қаржы министрлiгiнің Мемлекеттік кірістер комитеті Жамбыл облысы бойынша Мемлекеттік кірістер департаментінің Мерке ауданы бойынша мемлекеттік кірістер басқармасына.</w:t>
      </w:r>
    </w:p>
    <w:bookmarkEnd w:id="140"/>
    <w:bookmarkStart w:name="z271" w:id="141"/>
    <w:p>
      <w:pPr>
        <w:spacing w:after="0"/>
        <w:ind w:left="0"/>
        <w:jc w:val="both"/>
      </w:pPr>
      <w:r>
        <w:rPr>
          <w:rFonts w:ascii="Times New Roman"/>
          <w:b w:val="false"/>
          <w:i w:val="false"/>
          <w:color w:val="000000"/>
          <w:sz w:val="28"/>
        </w:rPr>
        <w:t>
      92. Қазақстан Республикасы Қаржы министрлiгi Салық комитетінің Жамбыл облысы бойынша Салық департаментінің Мойынқұм ауданы бойынша Салық басқармасы Қазақстан Республикасы Қаржы министрлігі Мемлекеттік кірістер комитеті Жамбыл облысы бойынша Мемлекеттік кірістер департаментінің Мойынқұм ауданы бойынша мемлекеттік кірістер басқармасына.</w:t>
      </w:r>
    </w:p>
    <w:bookmarkEnd w:id="141"/>
    <w:bookmarkStart w:name="z272" w:id="142"/>
    <w:p>
      <w:pPr>
        <w:spacing w:after="0"/>
        <w:ind w:left="0"/>
        <w:jc w:val="both"/>
      </w:pPr>
      <w:r>
        <w:rPr>
          <w:rFonts w:ascii="Times New Roman"/>
          <w:b w:val="false"/>
          <w:i w:val="false"/>
          <w:color w:val="000000"/>
          <w:sz w:val="28"/>
        </w:rPr>
        <w:t>
      93. Қазақстан Республикасы Қаржы министрлiгi Салық комитетінің Жамбыл облысы бойынша Салық департаментінің Байзақ ауданы бойынша Салық басқармасы 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басқармасына.</w:t>
      </w:r>
    </w:p>
    <w:bookmarkEnd w:id="142"/>
    <w:bookmarkStart w:name="z273" w:id="143"/>
    <w:p>
      <w:pPr>
        <w:spacing w:after="0"/>
        <w:ind w:left="0"/>
        <w:jc w:val="both"/>
      </w:pPr>
      <w:r>
        <w:rPr>
          <w:rFonts w:ascii="Times New Roman"/>
          <w:b w:val="false"/>
          <w:i w:val="false"/>
          <w:color w:val="000000"/>
          <w:sz w:val="28"/>
        </w:rPr>
        <w:t>
      94. Қазақстан Республикасы Қаржы министрлiгi Салық комитетінің Жамбыл облысы бойынша Салық департаментінің Шу ауданы бойынша Салық басқармасы Қазақстан Республикасы Қаржы министрлігі Мемлекеттік кірістер комитеті Жамбыл облысы бойынша Мемлекеттік кірістер департаментінің Шу ауданы бойынша мемлекеттік кірістер басқармасына.</w:t>
      </w:r>
    </w:p>
    <w:bookmarkEnd w:id="143"/>
    <w:bookmarkStart w:name="z274" w:id="144"/>
    <w:p>
      <w:pPr>
        <w:spacing w:after="0"/>
        <w:ind w:left="0"/>
        <w:jc w:val="both"/>
      </w:pPr>
      <w:r>
        <w:rPr>
          <w:rFonts w:ascii="Times New Roman"/>
          <w:b w:val="false"/>
          <w:i w:val="false"/>
          <w:color w:val="000000"/>
          <w:sz w:val="28"/>
        </w:rPr>
        <w:t>
      95. Қазақстан Республикасы Қаржы министрлiгi Салық комитетінің Жамбыл облысы бойынша Салық департаментінің Сарысу ауданы бойынша Салық басқармасы Қазақстан Республикасы Қаржы министрлігі Мемлекеттік кірістер комитеті Жамбыл облысы бойынша Мемлекеттік кірістер департаментінің Сарысу ауданы бойынша мемлекеттік кірістер басқармасына.</w:t>
      </w:r>
    </w:p>
    <w:bookmarkEnd w:id="144"/>
    <w:bookmarkStart w:name="z275" w:id="145"/>
    <w:p>
      <w:pPr>
        <w:spacing w:after="0"/>
        <w:ind w:left="0"/>
        <w:jc w:val="both"/>
      </w:pPr>
      <w:r>
        <w:rPr>
          <w:rFonts w:ascii="Times New Roman"/>
          <w:b w:val="false"/>
          <w:i w:val="false"/>
          <w:color w:val="000000"/>
          <w:sz w:val="28"/>
        </w:rPr>
        <w:t>
      96. Қазақстан Республикасы Қаржы министрлiгi Салық комитетінің Жамбыл облысы бойынша Салық департаментінің Талас ауданы бойынша Салық басқармасы Қазақстан Республикасы Қаржы министрлігі Мемлекеттік кірістер комитеті Жамбыл облысы бойынша Мемлекеттік кірістер департаментінің Талас ауданы бойынша мемлекеттік кірістер басқармасына.</w:t>
      </w:r>
    </w:p>
    <w:bookmarkEnd w:id="145"/>
    <w:bookmarkStart w:name="z276" w:id="146"/>
    <w:p>
      <w:pPr>
        <w:spacing w:after="0"/>
        <w:ind w:left="0"/>
        <w:jc w:val="both"/>
      </w:pPr>
      <w:r>
        <w:rPr>
          <w:rFonts w:ascii="Times New Roman"/>
          <w:b w:val="false"/>
          <w:i w:val="false"/>
          <w:color w:val="000000"/>
          <w:sz w:val="28"/>
        </w:rPr>
        <w:t>
      97. Қазақстан Республикасы Қаржы министрлiгi Салық комитетінің Батыс Қазақстан облысы бойынша Салық департаменті және Қазақстан Республикасы Қаржы министрлігі Кедендік бақылау комитетінің Батыс Қазақстан облысы бойынша Кедендік бақылау департаменті Қазақстан Республикасы Қаржы министрлiгiнің Мемлекеттік кірістер комитеті Батыс Қазақстан облысы бойынша Мемлекеттік кірістер департаментіне.</w:t>
      </w:r>
    </w:p>
    <w:bookmarkEnd w:id="146"/>
    <w:bookmarkStart w:name="z277" w:id="147"/>
    <w:p>
      <w:pPr>
        <w:spacing w:after="0"/>
        <w:ind w:left="0"/>
        <w:jc w:val="both"/>
      </w:pPr>
      <w:r>
        <w:rPr>
          <w:rFonts w:ascii="Times New Roman"/>
          <w:b w:val="false"/>
          <w:i w:val="false"/>
          <w:color w:val="000000"/>
          <w:sz w:val="28"/>
        </w:rPr>
        <w:t xml:space="preserve">
      98. Қазақстан Республикасы Қаржы министрлiгi Салық комитетінің Батыс Қазақстан облысы бойынша Салық департаментінің Орал қаласы бойынша Салық басқармасы Қазақстан Республикасы Қаржы министрлігі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басқармасына. </w:t>
      </w:r>
    </w:p>
    <w:bookmarkEnd w:id="147"/>
    <w:bookmarkStart w:name="z278" w:id="148"/>
    <w:p>
      <w:pPr>
        <w:spacing w:after="0"/>
        <w:ind w:left="0"/>
        <w:jc w:val="both"/>
      </w:pPr>
      <w:r>
        <w:rPr>
          <w:rFonts w:ascii="Times New Roman"/>
          <w:b w:val="false"/>
          <w:i w:val="false"/>
          <w:color w:val="000000"/>
          <w:sz w:val="28"/>
        </w:rPr>
        <w:t>
      99. Қазақстан Республикасы Қаржы министрлiгi Салық комитетінің Батыс Қазақстан облысы бойынша Салық департаментінің Бөрлі ауданы бойынша Салық басқармасы Қазақстан Республикасы Қаржы министрлігі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басқармасына.</w:t>
      </w:r>
    </w:p>
    <w:bookmarkEnd w:id="148"/>
    <w:bookmarkStart w:name="z279" w:id="149"/>
    <w:p>
      <w:pPr>
        <w:spacing w:after="0"/>
        <w:ind w:left="0"/>
        <w:jc w:val="both"/>
      </w:pPr>
      <w:r>
        <w:rPr>
          <w:rFonts w:ascii="Times New Roman"/>
          <w:b w:val="false"/>
          <w:i w:val="false"/>
          <w:color w:val="000000"/>
          <w:sz w:val="28"/>
        </w:rPr>
        <w:t>
      100. Қазақстан Республикасы Қаржы министрлiгi Салық комитетiнiң Батыс Қазақстан облысы бойынша Салық департаментiнiң Жәнiбек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басқармасына.</w:t>
      </w:r>
    </w:p>
    <w:bookmarkEnd w:id="149"/>
    <w:bookmarkStart w:name="z280" w:id="150"/>
    <w:p>
      <w:pPr>
        <w:spacing w:after="0"/>
        <w:ind w:left="0"/>
        <w:jc w:val="both"/>
      </w:pPr>
      <w:r>
        <w:rPr>
          <w:rFonts w:ascii="Times New Roman"/>
          <w:b w:val="false"/>
          <w:i w:val="false"/>
          <w:color w:val="000000"/>
          <w:sz w:val="28"/>
        </w:rPr>
        <w:t>
      101. Қазақстан Республикасы Қаржы министрлiгi Салық комитетiнiң Батыс Қазақстан облысы бойынша Салық департаментiнiң Жаңақала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басқармасына.</w:t>
      </w:r>
    </w:p>
    <w:bookmarkEnd w:id="150"/>
    <w:bookmarkStart w:name="z281" w:id="151"/>
    <w:p>
      <w:pPr>
        <w:spacing w:after="0"/>
        <w:ind w:left="0"/>
        <w:jc w:val="both"/>
      </w:pPr>
      <w:r>
        <w:rPr>
          <w:rFonts w:ascii="Times New Roman"/>
          <w:b w:val="false"/>
          <w:i w:val="false"/>
          <w:color w:val="000000"/>
          <w:sz w:val="28"/>
        </w:rPr>
        <w:t>
      102. Қазақстан Республикасы Қаржы министрлiгi Салық комитетiнiң Батыс Қазақстан облысы бойынша Салық департаментiнiң Зеленов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басқармасына.</w:t>
      </w:r>
    </w:p>
    <w:bookmarkEnd w:id="151"/>
    <w:bookmarkStart w:name="z282" w:id="152"/>
    <w:p>
      <w:pPr>
        <w:spacing w:after="0"/>
        <w:ind w:left="0"/>
        <w:jc w:val="both"/>
      </w:pPr>
      <w:r>
        <w:rPr>
          <w:rFonts w:ascii="Times New Roman"/>
          <w:b w:val="false"/>
          <w:i w:val="false"/>
          <w:color w:val="000000"/>
          <w:sz w:val="28"/>
        </w:rPr>
        <w:t>
      103. Қазақстан Республикасы Қаржы министрлiгi Салық комитетiнiң Батыс Қазақстан облысы бойынша Салық департаментiнiң Казталов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басқармасына.</w:t>
      </w:r>
    </w:p>
    <w:bookmarkEnd w:id="152"/>
    <w:bookmarkStart w:name="z283" w:id="153"/>
    <w:p>
      <w:pPr>
        <w:spacing w:after="0"/>
        <w:ind w:left="0"/>
        <w:jc w:val="both"/>
      </w:pPr>
      <w:r>
        <w:rPr>
          <w:rFonts w:ascii="Times New Roman"/>
          <w:b w:val="false"/>
          <w:i w:val="false"/>
          <w:color w:val="000000"/>
          <w:sz w:val="28"/>
        </w:rPr>
        <w:t>
      104. Қазақстан Республикасы Қаржы министрлiгi Салық комитетiнiң Батыс Қазақстан облысы бойынша Салық департаментiнiң Сырым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басқармасына.</w:t>
      </w:r>
    </w:p>
    <w:bookmarkEnd w:id="153"/>
    <w:bookmarkStart w:name="z284" w:id="154"/>
    <w:p>
      <w:pPr>
        <w:spacing w:after="0"/>
        <w:ind w:left="0"/>
        <w:jc w:val="both"/>
      </w:pPr>
      <w:r>
        <w:rPr>
          <w:rFonts w:ascii="Times New Roman"/>
          <w:b w:val="false"/>
          <w:i w:val="false"/>
          <w:color w:val="000000"/>
          <w:sz w:val="28"/>
        </w:rPr>
        <w:t>
      105. Қазақстан Республикасы Қаржы министрлiгi Салық комитетiнiң Батыс Қазақстан облысы бойынша Салық департаментiнiң Тасқала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басқармасына.</w:t>
      </w:r>
    </w:p>
    <w:bookmarkEnd w:id="154"/>
    <w:bookmarkStart w:name="z285" w:id="155"/>
    <w:p>
      <w:pPr>
        <w:spacing w:after="0"/>
        <w:ind w:left="0"/>
        <w:jc w:val="both"/>
      </w:pPr>
      <w:r>
        <w:rPr>
          <w:rFonts w:ascii="Times New Roman"/>
          <w:b w:val="false"/>
          <w:i w:val="false"/>
          <w:color w:val="000000"/>
          <w:sz w:val="28"/>
        </w:rPr>
        <w:t xml:space="preserve">
      106. Қазақстан Республикасы Қаржы министрлiгi Салық комитетiнiң Батыс Қазақстан облысы бойынша Салық департаментiнiң Теректi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басқармасына. </w:t>
      </w:r>
    </w:p>
    <w:bookmarkEnd w:id="155"/>
    <w:bookmarkStart w:name="z286" w:id="156"/>
    <w:p>
      <w:pPr>
        <w:spacing w:after="0"/>
        <w:ind w:left="0"/>
        <w:jc w:val="both"/>
      </w:pPr>
      <w:r>
        <w:rPr>
          <w:rFonts w:ascii="Times New Roman"/>
          <w:b w:val="false"/>
          <w:i w:val="false"/>
          <w:color w:val="000000"/>
          <w:sz w:val="28"/>
        </w:rPr>
        <w:t>
      107. Қазақстан Республикасы Қаржы министрлiгi Салық комитетiнiң Батыс Қазақстан облысы бойынша Салық департаментiнiң Бөкей ордасы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басқармасына.</w:t>
      </w:r>
    </w:p>
    <w:bookmarkEnd w:id="156"/>
    <w:bookmarkStart w:name="z287" w:id="157"/>
    <w:p>
      <w:pPr>
        <w:spacing w:after="0"/>
        <w:ind w:left="0"/>
        <w:jc w:val="both"/>
      </w:pPr>
      <w:r>
        <w:rPr>
          <w:rFonts w:ascii="Times New Roman"/>
          <w:b w:val="false"/>
          <w:i w:val="false"/>
          <w:color w:val="000000"/>
          <w:sz w:val="28"/>
        </w:rPr>
        <w:t>
      108. Қазақстан Республикасы Қаржы министрлiгi Салық комитетiнiң Батыс Қазақстан облысы бойынша Салық департаментiнiң Ақжайық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басқармасына.</w:t>
      </w:r>
    </w:p>
    <w:bookmarkEnd w:id="157"/>
    <w:bookmarkStart w:name="z288" w:id="158"/>
    <w:p>
      <w:pPr>
        <w:spacing w:after="0"/>
        <w:ind w:left="0"/>
        <w:jc w:val="both"/>
      </w:pPr>
      <w:r>
        <w:rPr>
          <w:rFonts w:ascii="Times New Roman"/>
          <w:b w:val="false"/>
          <w:i w:val="false"/>
          <w:color w:val="000000"/>
          <w:sz w:val="28"/>
        </w:rPr>
        <w:t>
      109. Қазақстан Республикасы Қаржы министрлiгi Салық комитетiнiң Батыс Қазақстан облысы бойынша Салық департаментiнiң Шыңғырлау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басқармасына.</w:t>
      </w:r>
    </w:p>
    <w:bookmarkEnd w:id="158"/>
    <w:bookmarkStart w:name="z289" w:id="159"/>
    <w:p>
      <w:pPr>
        <w:spacing w:after="0"/>
        <w:ind w:left="0"/>
        <w:jc w:val="both"/>
      </w:pPr>
      <w:r>
        <w:rPr>
          <w:rFonts w:ascii="Times New Roman"/>
          <w:b w:val="false"/>
          <w:i w:val="false"/>
          <w:color w:val="000000"/>
          <w:sz w:val="28"/>
        </w:rPr>
        <w:t>
      110. Қазақстан Республикасы Қаржы министрлiгi Салық комитетiнiң Батыс Қазақстан облысы бойынша Салық департаментiнiң Қаратөбе ауданы бойынша Салық басқармасы Қазақстан Республикасы Қаржы министрлiгiнің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басқармасына.</w:t>
      </w:r>
    </w:p>
    <w:bookmarkEnd w:id="159"/>
    <w:bookmarkStart w:name="z290" w:id="160"/>
    <w:p>
      <w:pPr>
        <w:spacing w:after="0"/>
        <w:ind w:left="0"/>
        <w:jc w:val="both"/>
      </w:pPr>
      <w:r>
        <w:rPr>
          <w:rFonts w:ascii="Times New Roman"/>
          <w:b w:val="false"/>
          <w:i w:val="false"/>
          <w:color w:val="000000"/>
          <w:sz w:val="28"/>
        </w:rPr>
        <w:t>
      111. Қазақстан Республикасы Қаржы министрлiгi Салық комитетiнiң Қарағанды облысы бойынша Салық департаментi және Қазақстан Республикасы Қаржы министрлігі Кедендік бақылау комитетінің Қарағанды облысы бойынша Кедендік бақылау департаменті Қазақстан Республикасы Қаржы министрлiгi Мемлекеттік кірістер комитетінің Қарағанды облысы бойынша Мемлекеттік кірістер департаментіне.</w:t>
      </w:r>
    </w:p>
    <w:bookmarkEnd w:id="160"/>
    <w:bookmarkStart w:name="z291" w:id="161"/>
    <w:p>
      <w:pPr>
        <w:spacing w:after="0"/>
        <w:ind w:left="0"/>
        <w:jc w:val="both"/>
      </w:pPr>
      <w:r>
        <w:rPr>
          <w:rFonts w:ascii="Times New Roman"/>
          <w:b w:val="false"/>
          <w:i w:val="false"/>
          <w:color w:val="000000"/>
          <w:sz w:val="28"/>
        </w:rPr>
        <w:t>
      112. Қазақстан Республикасы Қаржы министрлiгi Салық комитетiнiң Қарағанды облысы бойынша Салық департаментiнiң Қарағанды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басқармасына.</w:t>
      </w:r>
    </w:p>
    <w:bookmarkEnd w:id="161"/>
    <w:bookmarkStart w:name="z292" w:id="162"/>
    <w:p>
      <w:pPr>
        <w:spacing w:after="0"/>
        <w:ind w:left="0"/>
        <w:jc w:val="both"/>
      </w:pPr>
      <w:r>
        <w:rPr>
          <w:rFonts w:ascii="Times New Roman"/>
          <w:b w:val="false"/>
          <w:i w:val="false"/>
          <w:color w:val="000000"/>
          <w:sz w:val="28"/>
        </w:rPr>
        <w:t>
      113. Қазақстан Республикасы Қаржы министрлiгi Салық комитетiнiң Қарағанды облысы бойынша Салық департаментiнiң Жезқазған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басқармасына.</w:t>
      </w:r>
    </w:p>
    <w:bookmarkEnd w:id="162"/>
    <w:bookmarkStart w:name="z293" w:id="163"/>
    <w:p>
      <w:pPr>
        <w:spacing w:after="0"/>
        <w:ind w:left="0"/>
        <w:jc w:val="both"/>
      </w:pPr>
      <w:r>
        <w:rPr>
          <w:rFonts w:ascii="Times New Roman"/>
          <w:b w:val="false"/>
          <w:i w:val="false"/>
          <w:color w:val="000000"/>
          <w:sz w:val="28"/>
        </w:rPr>
        <w:t>
      114. Қазақстан Республикасы Қаржы министрлiгi Салық комитетiнiң Қарағанды облысы бойынша Салық департаментiнiң Саран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Саран қаласы бойынша мемлекеттік кірістер басқармасына.</w:t>
      </w:r>
    </w:p>
    <w:bookmarkEnd w:id="163"/>
    <w:bookmarkStart w:name="z294" w:id="164"/>
    <w:p>
      <w:pPr>
        <w:spacing w:after="0"/>
        <w:ind w:left="0"/>
        <w:jc w:val="both"/>
      </w:pPr>
      <w:r>
        <w:rPr>
          <w:rFonts w:ascii="Times New Roman"/>
          <w:b w:val="false"/>
          <w:i w:val="false"/>
          <w:color w:val="000000"/>
          <w:sz w:val="28"/>
        </w:rPr>
        <w:t>
      115. Қазақстан Республикасы Қаржы министрлiгi Салық комитетiнiң Қарағанды облысы бойынша Салық департаментiнiң Темiртау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басқармасына.</w:t>
      </w:r>
    </w:p>
    <w:bookmarkEnd w:id="164"/>
    <w:bookmarkStart w:name="z295" w:id="165"/>
    <w:p>
      <w:pPr>
        <w:spacing w:after="0"/>
        <w:ind w:left="0"/>
        <w:jc w:val="both"/>
      </w:pPr>
      <w:r>
        <w:rPr>
          <w:rFonts w:ascii="Times New Roman"/>
          <w:b w:val="false"/>
          <w:i w:val="false"/>
          <w:color w:val="000000"/>
          <w:sz w:val="28"/>
        </w:rPr>
        <w:t>
      116. Қазақстан Республикасы Қаржы министрлiгi Салық комитетiнiң Қарағанды облысы бойынша Салық департаментiнiң Шахтинск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басқармасына.</w:t>
      </w:r>
    </w:p>
    <w:bookmarkEnd w:id="165"/>
    <w:bookmarkStart w:name="z296" w:id="166"/>
    <w:p>
      <w:pPr>
        <w:spacing w:after="0"/>
        <w:ind w:left="0"/>
        <w:jc w:val="both"/>
      </w:pPr>
      <w:r>
        <w:rPr>
          <w:rFonts w:ascii="Times New Roman"/>
          <w:b w:val="false"/>
          <w:i w:val="false"/>
          <w:color w:val="000000"/>
          <w:sz w:val="28"/>
        </w:rPr>
        <w:t>
      117. Қазақстан Республикасы Қаржы министрлiгi Салық комитетiнiң Қарағанды облысы бойынша Салық департаментiнiң Балқаш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басқармасына.</w:t>
      </w:r>
    </w:p>
    <w:bookmarkEnd w:id="166"/>
    <w:bookmarkStart w:name="z297" w:id="167"/>
    <w:p>
      <w:pPr>
        <w:spacing w:after="0"/>
        <w:ind w:left="0"/>
        <w:jc w:val="both"/>
      </w:pPr>
      <w:r>
        <w:rPr>
          <w:rFonts w:ascii="Times New Roman"/>
          <w:b w:val="false"/>
          <w:i w:val="false"/>
          <w:color w:val="000000"/>
          <w:sz w:val="28"/>
        </w:rPr>
        <w:t>
      118. Қазақстан Республикасы Қаржы министрлiгi Салық комитетiнiң Қарағанды облысы бойынша Салық департаментiнiң Приозерск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басқармасына.</w:t>
      </w:r>
    </w:p>
    <w:bookmarkEnd w:id="167"/>
    <w:bookmarkStart w:name="z298" w:id="168"/>
    <w:p>
      <w:pPr>
        <w:spacing w:after="0"/>
        <w:ind w:left="0"/>
        <w:jc w:val="both"/>
      </w:pPr>
      <w:r>
        <w:rPr>
          <w:rFonts w:ascii="Times New Roman"/>
          <w:b w:val="false"/>
          <w:i w:val="false"/>
          <w:color w:val="000000"/>
          <w:sz w:val="28"/>
        </w:rPr>
        <w:t>
      119. Қазақстан Республикасы Қаржы министрлiгi Салық комитетiнiң Қарағанды облысы бойынша Салық департаментiнiң Қаражал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басқармасына.</w:t>
      </w:r>
    </w:p>
    <w:bookmarkEnd w:id="168"/>
    <w:bookmarkStart w:name="z299" w:id="169"/>
    <w:p>
      <w:pPr>
        <w:spacing w:after="0"/>
        <w:ind w:left="0"/>
        <w:jc w:val="both"/>
      </w:pPr>
      <w:r>
        <w:rPr>
          <w:rFonts w:ascii="Times New Roman"/>
          <w:b w:val="false"/>
          <w:i w:val="false"/>
          <w:color w:val="000000"/>
          <w:sz w:val="28"/>
        </w:rPr>
        <w:t>
      120. Қазақстан Республикасы Қаржы министрлiгi Салық комитетiнiң Қарағанды облысы бойынша Салық департаментiнiң Сәтпаев қаласы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Сәтпаев қаласы бойынша мемлекеттік кірістер басқармасына.</w:t>
      </w:r>
    </w:p>
    <w:bookmarkEnd w:id="169"/>
    <w:bookmarkStart w:name="z300" w:id="170"/>
    <w:p>
      <w:pPr>
        <w:spacing w:after="0"/>
        <w:ind w:left="0"/>
        <w:jc w:val="both"/>
      </w:pPr>
      <w:r>
        <w:rPr>
          <w:rFonts w:ascii="Times New Roman"/>
          <w:b w:val="false"/>
          <w:i w:val="false"/>
          <w:color w:val="000000"/>
          <w:sz w:val="28"/>
        </w:rPr>
        <w:t>
      121. Қазақстан Республикасы Қаржы министрлiгi Салық комитетiнiң Қарағанды облысы бойынша Салық департаментiнiң Қазыбек би атындағы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басқармасына.</w:t>
      </w:r>
    </w:p>
    <w:bookmarkEnd w:id="170"/>
    <w:bookmarkStart w:name="z301" w:id="171"/>
    <w:p>
      <w:pPr>
        <w:spacing w:after="0"/>
        <w:ind w:left="0"/>
        <w:jc w:val="both"/>
      </w:pPr>
      <w:r>
        <w:rPr>
          <w:rFonts w:ascii="Times New Roman"/>
          <w:b w:val="false"/>
          <w:i w:val="false"/>
          <w:color w:val="000000"/>
          <w:sz w:val="28"/>
        </w:rPr>
        <w:t>
      122. Қазақстан Республикасы Қаржы министрлiгi Салық комитетiнiң Қарағанды облысы бойынша Салық департаментiнiң Октябрь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басқармасына.</w:t>
      </w:r>
    </w:p>
    <w:bookmarkEnd w:id="171"/>
    <w:bookmarkStart w:name="z302" w:id="172"/>
    <w:p>
      <w:pPr>
        <w:spacing w:after="0"/>
        <w:ind w:left="0"/>
        <w:jc w:val="both"/>
      </w:pPr>
      <w:r>
        <w:rPr>
          <w:rFonts w:ascii="Times New Roman"/>
          <w:b w:val="false"/>
          <w:i w:val="false"/>
          <w:color w:val="000000"/>
          <w:sz w:val="28"/>
        </w:rPr>
        <w:t>
      123. Қазақстан Республикасы Қаржы министрлiгi Салық комитетінің Қарағанды облысы бойынша Салық департаментінің Қарқаралы ауданы бойынша Салық басқармасы Қазақстан Республикасы Қаржы министрлігі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басқармасына.</w:t>
      </w:r>
    </w:p>
    <w:bookmarkEnd w:id="172"/>
    <w:bookmarkStart w:name="z303" w:id="173"/>
    <w:p>
      <w:pPr>
        <w:spacing w:after="0"/>
        <w:ind w:left="0"/>
        <w:jc w:val="both"/>
      </w:pPr>
      <w:r>
        <w:rPr>
          <w:rFonts w:ascii="Times New Roman"/>
          <w:b w:val="false"/>
          <w:i w:val="false"/>
          <w:color w:val="000000"/>
          <w:sz w:val="28"/>
        </w:rPr>
        <w:t>
      124. Қазақстан Республикасы Қаржы министрлiгi Салық комитетінің Қарағанды облысы бойынша Салық департаментінің Нұра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Нұра ауданы бойынша мемлекеттік кірістер басқармасына.</w:t>
      </w:r>
    </w:p>
    <w:bookmarkEnd w:id="173"/>
    <w:bookmarkStart w:name="z304" w:id="174"/>
    <w:p>
      <w:pPr>
        <w:spacing w:after="0"/>
        <w:ind w:left="0"/>
        <w:jc w:val="both"/>
      </w:pPr>
      <w:r>
        <w:rPr>
          <w:rFonts w:ascii="Times New Roman"/>
          <w:b w:val="false"/>
          <w:i w:val="false"/>
          <w:color w:val="000000"/>
          <w:sz w:val="28"/>
        </w:rPr>
        <w:t>
      125. Қазақстан Республикасы Қаржы министрлiгi Салық комитетінің Қарағанды облысы бойынша Салық департаментінің Осакаров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басқармасына.</w:t>
      </w:r>
    </w:p>
    <w:bookmarkEnd w:id="174"/>
    <w:bookmarkStart w:name="z305" w:id="175"/>
    <w:p>
      <w:pPr>
        <w:spacing w:after="0"/>
        <w:ind w:left="0"/>
        <w:jc w:val="both"/>
      </w:pPr>
      <w:r>
        <w:rPr>
          <w:rFonts w:ascii="Times New Roman"/>
          <w:b w:val="false"/>
          <w:i w:val="false"/>
          <w:color w:val="000000"/>
          <w:sz w:val="28"/>
        </w:rPr>
        <w:t>
      126. Қазақстан Республикасы Қаржы министрлiгi Салық комитетінің Қарағанды облысы бойынша Салық департаментінің Бұқар жырау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басқармасына.</w:t>
      </w:r>
    </w:p>
    <w:bookmarkEnd w:id="175"/>
    <w:bookmarkStart w:name="z306" w:id="176"/>
    <w:p>
      <w:pPr>
        <w:spacing w:after="0"/>
        <w:ind w:left="0"/>
        <w:jc w:val="both"/>
      </w:pPr>
      <w:r>
        <w:rPr>
          <w:rFonts w:ascii="Times New Roman"/>
          <w:b w:val="false"/>
          <w:i w:val="false"/>
          <w:color w:val="000000"/>
          <w:sz w:val="28"/>
        </w:rPr>
        <w:t xml:space="preserve">
      127. Қазақстан Республикасы Қаржы министрлiгi Салық комитетінің Қарағанды облысы бойынша Салық департаментінің Ақтоғай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басқармасына. </w:t>
      </w:r>
    </w:p>
    <w:bookmarkEnd w:id="176"/>
    <w:bookmarkStart w:name="z307" w:id="177"/>
    <w:p>
      <w:pPr>
        <w:spacing w:after="0"/>
        <w:ind w:left="0"/>
        <w:jc w:val="both"/>
      </w:pPr>
      <w:r>
        <w:rPr>
          <w:rFonts w:ascii="Times New Roman"/>
          <w:b w:val="false"/>
          <w:i w:val="false"/>
          <w:color w:val="000000"/>
          <w:sz w:val="28"/>
        </w:rPr>
        <w:t>
      128. Қазақстан Республикасы Қаржы министрлiгi Салық комитетінің Қарағанды облысы бойынша Салық департаментінің Жаңаарқа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басқармасына.</w:t>
      </w:r>
    </w:p>
    <w:bookmarkEnd w:id="177"/>
    <w:bookmarkStart w:name="z308" w:id="178"/>
    <w:p>
      <w:pPr>
        <w:spacing w:after="0"/>
        <w:ind w:left="0"/>
        <w:jc w:val="both"/>
      </w:pPr>
      <w:r>
        <w:rPr>
          <w:rFonts w:ascii="Times New Roman"/>
          <w:b w:val="false"/>
          <w:i w:val="false"/>
          <w:color w:val="000000"/>
          <w:sz w:val="28"/>
        </w:rPr>
        <w:t>
      129. Қазақстан Республикасы Қаржы министрлiгi Салық комитетінің Қарағанды облысы бойынша Салық департаментінің Ұлытау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Ұлытау ауданы бойынша мемлекеттік кірістер басқармасына.</w:t>
      </w:r>
    </w:p>
    <w:bookmarkEnd w:id="178"/>
    <w:bookmarkStart w:name="z309" w:id="179"/>
    <w:p>
      <w:pPr>
        <w:spacing w:after="0"/>
        <w:ind w:left="0"/>
        <w:jc w:val="both"/>
      </w:pPr>
      <w:r>
        <w:rPr>
          <w:rFonts w:ascii="Times New Roman"/>
          <w:b w:val="false"/>
          <w:i w:val="false"/>
          <w:color w:val="000000"/>
          <w:sz w:val="28"/>
        </w:rPr>
        <w:t>
      130. Қазақстан Республикасы Қаржы министрлiгi Салық комитетінің Қарағанды облысы бойынша Салық департаментінің Шет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Шет ауданы бойынша мемлекеттік кірістер басқармасына.</w:t>
      </w:r>
    </w:p>
    <w:bookmarkEnd w:id="179"/>
    <w:bookmarkStart w:name="z310" w:id="180"/>
    <w:p>
      <w:pPr>
        <w:spacing w:after="0"/>
        <w:ind w:left="0"/>
        <w:jc w:val="both"/>
      </w:pPr>
      <w:r>
        <w:rPr>
          <w:rFonts w:ascii="Times New Roman"/>
          <w:b w:val="false"/>
          <w:i w:val="false"/>
          <w:color w:val="000000"/>
          <w:sz w:val="28"/>
        </w:rPr>
        <w:t>
      131. Қазақстан Республикасы Қаржы министрлiгi Салық комитетінің Қарағанды облысы бойынша Салық департаментінің Абай ауданы бойынша Салық басқармасы Қазақстан Республикасы Қаржы министрлiгiнің Мемлекеттік кірістер комитеті Қарағанды облысы бойынша Мемлекеттік кірістер департаментінің Абай ауданы бойынша мемлекеттік кірістер басқармасына.</w:t>
      </w:r>
    </w:p>
    <w:bookmarkEnd w:id="180"/>
    <w:bookmarkStart w:name="z311" w:id="181"/>
    <w:p>
      <w:pPr>
        <w:spacing w:after="0"/>
        <w:ind w:left="0"/>
        <w:jc w:val="both"/>
      </w:pPr>
      <w:r>
        <w:rPr>
          <w:rFonts w:ascii="Times New Roman"/>
          <w:b w:val="false"/>
          <w:i w:val="false"/>
          <w:color w:val="000000"/>
          <w:sz w:val="28"/>
        </w:rPr>
        <w:t>
      132. Қазақстан Республикасы Қаржы министрлiгi Салық комитетінің Қызылорда облысы бойынша Салық департаменті және Қазақстан Республикасы Қаржы министрлігі Кедендік бақылау комитетінің Қызылорда облысы бойынша Кедендік бақылау департаменті Қазақстан Республикасы Қаржы министрлiгiнің Мемлекеттік кірістер комитеті Қызылорда облысы бойынша Мемлекеттік кірістер департаментіне.</w:t>
      </w:r>
    </w:p>
    <w:bookmarkEnd w:id="181"/>
    <w:bookmarkStart w:name="z312" w:id="182"/>
    <w:p>
      <w:pPr>
        <w:spacing w:after="0"/>
        <w:ind w:left="0"/>
        <w:jc w:val="both"/>
      </w:pPr>
      <w:r>
        <w:rPr>
          <w:rFonts w:ascii="Times New Roman"/>
          <w:b w:val="false"/>
          <w:i w:val="false"/>
          <w:color w:val="000000"/>
          <w:sz w:val="28"/>
        </w:rPr>
        <w:t>
      133. Қазақстан Республикасы Қаржы министрлiгi Салық комитетінің Қызылорда облысы бойынша Салық департаментінің Қызылорда қаласы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басқармасына.</w:t>
      </w:r>
    </w:p>
    <w:bookmarkEnd w:id="182"/>
    <w:bookmarkStart w:name="z313" w:id="183"/>
    <w:p>
      <w:pPr>
        <w:spacing w:after="0"/>
        <w:ind w:left="0"/>
        <w:jc w:val="both"/>
      </w:pPr>
      <w:r>
        <w:rPr>
          <w:rFonts w:ascii="Times New Roman"/>
          <w:b w:val="false"/>
          <w:i w:val="false"/>
          <w:color w:val="000000"/>
          <w:sz w:val="28"/>
        </w:rPr>
        <w:t>
      134. Қазақстан Республикасы Қаржы министрлiгi Салық комитетінің Қызылорда облысы бойынша Салық департаментінің Арал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Арал ауданы бойынша мемлекеттік кірістер басқармасына.</w:t>
      </w:r>
    </w:p>
    <w:bookmarkEnd w:id="183"/>
    <w:bookmarkStart w:name="z314" w:id="184"/>
    <w:p>
      <w:pPr>
        <w:spacing w:after="0"/>
        <w:ind w:left="0"/>
        <w:jc w:val="both"/>
      </w:pPr>
      <w:r>
        <w:rPr>
          <w:rFonts w:ascii="Times New Roman"/>
          <w:b w:val="false"/>
          <w:i w:val="false"/>
          <w:color w:val="000000"/>
          <w:sz w:val="28"/>
        </w:rPr>
        <w:t>
      135. Қазақстан Республикасы Қаржы министрлiгi Салық комитетінің Қызылорда облысы бойынша Салық департаментінің Қазалы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басқармасына.</w:t>
      </w:r>
    </w:p>
    <w:bookmarkEnd w:id="184"/>
    <w:bookmarkStart w:name="z315" w:id="185"/>
    <w:p>
      <w:pPr>
        <w:spacing w:after="0"/>
        <w:ind w:left="0"/>
        <w:jc w:val="both"/>
      </w:pPr>
      <w:r>
        <w:rPr>
          <w:rFonts w:ascii="Times New Roman"/>
          <w:b w:val="false"/>
          <w:i w:val="false"/>
          <w:color w:val="000000"/>
          <w:sz w:val="28"/>
        </w:rPr>
        <w:t>
      136. Қазақстан Республикасы Қаржы министрлiгi Салық комитетінің Қызылорда облысы бойынша Салық департаментінің Қармақшы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басқармасына.</w:t>
      </w:r>
    </w:p>
    <w:bookmarkEnd w:id="185"/>
    <w:bookmarkStart w:name="z316" w:id="186"/>
    <w:p>
      <w:pPr>
        <w:spacing w:after="0"/>
        <w:ind w:left="0"/>
        <w:jc w:val="both"/>
      </w:pPr>
      <w:r>
        <w:rPr>
          <w:rFonts w:ascii="Times New Roman"/>
          <w:b w:val="false"/>
          <w:i w:val="false"/>
          <w:color w:val="000000"/>
          <w:sz w:val="28"/>
        </w:rPr>
        <w:t>
      137. Қазақстан Республикасы Қаржы министрлiгi Салық комитетінің Қызылорда облысы бойынша Салық департаментінің Жалағаш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басқармасына.</w:t>
      </w:r>
    </w:p>
    <w:bookmarkEnd w:id="186"/>
    <w:bookmarkStart w:name="z317" w:id="187"/>
    <w:p>
      <w:pPr>
        <w:spacing w:after="0"/>
        <w:ind w:left="0"/>
        <w:jc w:val="both"/>
      </w:pPr>
      <w:r>
        <w:rPr>
          <w:rFonts w:ascii="Times New Roman"/>
          <w:b w:val="false"/>
          <w:i w:val="false"/>
          <w:color w:val="000000"/>
          <w:sz w:val="28"/>
        </w:rPr>
        <w:t>
      138. Қазақстан Республикасы Қаржы министрлiгi Салық комитетінің Қызылорда облысы бойынша Салық департаментінің Сырдария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басқармасына.</w:t>
      </w:r>
    </w:p>
    <w:bookmarkEnd w:id="187"/>
    <w:bookmarkStart w:name="z318" w:id="188"/>
    <w:p>
      <w:pPr>
        <w:spacing w:after="0"/>
        <w:ind w:left="0"/>
        <w:jc w:val="both"/>
      </w:pPr>
      <w:r>
        <w:rPr>
          <w:rFonts w:ascii="Times New Roman"/>
          <w:b w:val="false"/>
          <w:i w:val="false"/>
          <w:color w:val="000000"/>
          <w:sz w:val="28"/>
        </w:rPr>
        <w:t>
      139. Қазақстан Республикасы Қаржы министрлiгi Салық комитетінің Қызылорда облысы бойынша Салық департаментінің Шиелі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басқармасына.</w:t>
      </w:r>
    </w:p>
    <w:bookmarkEnd w:id="188"/>
    <w:bookmarkStart w:name="z319" w:id="189"/>
    <w:p>
      <w:pPr>
        <w:spacing w:after="0"/>
        <w:ind w:left="0"/>
        <w:jc w:val="both"/>
      </w:pPr>
      <w:r>
        <w:rPr>
          <w:rFonts w:ascii="Times New Roman"/>
          <w:b w:val="false"/>
          <w:i w:val="false"/>
          <w:color w:val="000000"/>
          <w:sz w:val="28"/>
        </w:rPr>
        <w:t>
      140. Қазақстан Республикасы Қаржы министрлiгi Салық комитетінің Қызылорда облысы бойынша Салық департаментінің Жаңақорған ауданы бойынша Салық басқармасы Қазақстан Республикасы Қаржы министрлiгiнің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басқармасына.</w:t>
      </w:r>
    </w:p>
    <w:bookmarkEnd w:id="189"/>
    <w:bookmarkStart w:name="z320" w:id="190"/>
    <w:p>
      <w:pPr>
        <w:spacing w:after="0"/>
        <w:ind w:left="0"/>
        <w:jc w:val="both"/>
      </w:pPr>
      <w:r>
        <w:rPr>
          <w:rFonts w:ascii="Times New Roman"/>
          <w:b w:val="false"/>
          <w:i w:val="false"/>
          <w:color w:val="000000"/>
          <w:sz w:val="28"/>
        </w:rPr>
        <w:t>
      141. Қазақстан Республикасы Қаржы министрлiгi Салық комитетінің Қостанай облысы бойынша Салық департаменті және Қазақстан Республикасы Қаржы министрлiгi Кедендік бақылау комитетінің Қостанай облысы бойынша Кедендік бақылау департаменті Қазақстан Республикасы Қаржы министрлiгiнің Мемлекеттік кірістер комитеті Қостанай облысы бойынша Мемлекеттік кірістер департаментіне.</w:t>
      </w:r>
    </w:p>
    <w:bookmarkEnd w:id="190"/>
    <w:bookmarkStart w:name="z321" w:id="191"/>
    <w:p>
      <w:pPr>
        <w:spacing w:after="0"/>
        <w:ind w:left="0"/>
        <w:jc w:val="both"/>
      </w:pPr>
      <w:r>
        <w:rPr>
          <w:rFonts w:ascii="Times New Roman"/>
          <w:b w:val="false"/>
          <w:i w:val="false"/>
          <w:color w:val="000000"/>
          <w:sz w:val="28"/>
        </w:rPr>
        <w:t>
      142. Қазақстан Республикасы Қаржы министрлiгi Салық комитетінің Қостанай облысы бойынша Салық департаментінің Қостанай қаласы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басқармасына.</w:t>
      </w:r>
    </w:p>
    <w:bookmarkEnd w:id="191"/>
    <w:bookmarkStart w:name="z322" w:id="192"/>
    <w:p>
      <w:pPr>
        <w:spacing w:after="0"/>
        <w:ind w:left="0"/>
        <w:jc w:val="both"/>
      </w:pPr>
      <w:r>
        <w:rPr>
          <w:rFonts w:ascii="Times New Roman"/>
          <w:b w:val="false"/>
          <w:i w:val="false"/>
          <w:color w:val="000000"/>
          <w:sz w:val="28"/>
        </w:rPr>
        <w:t>
      143. Қазақстан Республикасы Қаржы министрлiгi Салық комитетінің Қостанай облысы бойынша Салық департаментінің Лисаковск қаласы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басқармасына.</w:t>
      </w:r>
    </w:p>
    <w:bookmarkEnd w:id="192"/>
    <w:bookmarkStart w:name="z323" w:id="193"/>
    <w:p>
      <w:pPr>
        <w:spacing w:after="0"/>
        <w:ind w:left="0"/>
        <w:jc w:val="both"/>
      </w:pPr>
      <w:r>
        <w:rPr>
          <w:rFonts w:ascii="Times New Roman"/>
          <w:b w:val="false"/>
          <w:i w:val="false"/>
          <w:color w:val="000000"/>
          <w:sz w:val="28"/>
        </w:rPr>
        <w:t>
      144. Қазақстан Республикасы Қаржы министрлiгi Салық комитетінің Қостанай облысы бойынша Салық департаментінің Рудный қаласы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басқармасына.</w:t>
      </w:r>
    </w:p>
    <w:bookmarkEnd w:id="193"/>
    <w:bookmarkStart w:name="z324" w:id="194"/>
    <w:p>
      <w:pPr>
        <w:spacing w:after="0"/>
        <w:ind w:left="0"/>
        <w:jc w:val="both"/>
      </w:pPr>
      <w:r>
        <w:rPr>
          <w:rFonts w:ascii="Times New Roman"/>
          <w:b w:val="false"/>
          <w:i w:val="false"/>
          <w:color w:val="000000"/>
          <w:sz w:val="28"/>
        </w:rPr>
        <w:t>
      145. Қазақстан Республикасы Қаржы министрлiгi Салық комитетінің Қостанай облысы бойынша Салық департаментінің Арқалық қаласы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Арқалық қаласы бойынша мемлекеттік кірістер басқармасына.</w:t>
      </w:r>
    </w:p>
    <w:bookmarkEnd w:id="194"/>
    <w:bookmarkStart w:name="z325" w:id="195"/>
    <w:p>
      <w:pPr>
        <w:spacing w:after="0"/>
        <w:ind w:left="0"/>
        <w:jc w:val="both"/>
      </w:pPr>
      <w:r>
        <w:rPr>
          <w:rFonts w:ascii="Times New Roman"/>
          <w:b w:val="false"/>
          <w:i w:val="false"/>
          <w:color w:val="000000"/>
          <w:sz w:val="28"/>
        </w:rPr>
        <w:t>
      146. Қазақстан Республикасы Қаржы министрлiгi Салық комитетінің Қостанай облысы бойынша Салық департаментінің Алтынсарин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басқармасына.</w:t>
      </w:r>
    </w:p>
    <w:bookmarkEnd w:id="195"/>
    <w:bookmarkStart w:name="z326" w:id="196"/>
    <w:p>
      <w:pPr>
        <w:spacing w:after="0"/>
        <w:ind w:left="0"/>
        <w:jc w:val="both"/>
      </w:pPr>
      <w:r>
        <w:rPr>
          <w:rFonts w:ascii="Times New Roman"/>
          <w:b w:val="false"/>
          <w:i w:val="false"/>
          <w:color w:val="000000"/>
          <w:sz w:val="28"/>
        </w:rPr>
        <w:t>
      147. Қазақстан Республикасы Қаржы министрлiгi Салық комитетінің Қостанай облысы бойынша Салық департаментінің Меңдіқара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басқармасына.</w:t>
      </w:r>
    </w:p>
    <w:bookmarkEnd w:id="196"/>
    <w:bookmarkStart w:name="z327" w:id="197"/>
    <w:p>
      <w:pPr>
        <w:spacing w:after="0"/>
        <w:ind w:left="0"/>
        <w:jc w:val="both"/>
      </w:pPr>
      <w:r>
        <w:rPr>
          <w:rFonts w:ascii="Times New Roman"/>
          <w:b w:val="false"/>
          <w:i w:val="false"/>
          <w:color w:val="000000"/>
          <w:sz w:val="28"/>
        </w:rPr>
        <w:t>
      148. Қазақстан Республикасы Қаржы министрлiгi Салық комитетінің Қостанай облысы бойынша Салық департаментінің Жітіқара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басқармасына.</w:t>
      </w:r>
    </w:p>
    <w:bookmarkEnd w:id="197"/>
    <w:bookmarkStart w:name="z328" w:id="198"/>
    <w:p>
      <w:pPr>
        <w:spacing w:after="0"/>
        <w:ind w:left="0"/>
        <w:jc w:val="both"/>
      </w:pPr>
      <w:r>
        <w:rPr>
          <w:rFonts w:ascii="Times New Roman"/>
          <w:b w:val="false"/>
          <w:i w:val="false"/>
          <w:color w:val="000000"/>
          <w:sz w:val="28"/>
        </w:rPr>
        <w:t>
      149. Қазақстан Республикасы Қаржы министрлiгi Салық комитетінің Қостанай облысы бойынша Салық департаментінің Қамысты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Қамысты ауданы бойынша мемлекеттік кірістер басқармасына.</w:t>
      </w:r>
    </w:p>
    <w:bookmarkEnd w:id="198"/>
    <w:bookmarkStart w:name="z329" w:id="199"/>
    <w:p>
      <w:pPr>
        <w:spacing w:after="0"/>
        <w:ind w:left="0"/>
        <w:jc w:val="both"/>
      </w:pPr>
      <w:r>
        <w:rPr>
          <w:rFonts w:ascii="Times New Roman"/>
          <w:b w:val="false"/>
          <w:i w:val="false"/>
          <w:color w:val="000000"/>
          <w:sz w:val="28"/>
        </w:rPr>
        <w:t>
      150. Қазақстан Республикасы Қаржы министрлiгi Салық комитетінің Қостанай облысы бойынша Салық департаментінің Қарасу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Қарасу ауданы бойынша мемлекеттік кірістер басқармасына.</w:t>
      </w:r>
    </w:p>
    <w:bookmarkEnd w:id="199"/>
    <w:bookmarkStart w:name="z330" w:id="200"/>
    <w:p>
      <w:pPr>
        <w:spacing w:after="0"/>
        <w:ind w:left="0"/>
        <w:jc w:val="both"/>
      </w:pPr>
      <w:r>
        <w:rPr>
          <w:rFonts w:ascii="Times New Roman"/>
          <w:b w:val="false"/>
          <w:i w:val="false"/>
          <w:color w:val="000000"/>
          <w:sz w:val="28"/>
        </w:rPr>
        <w:t>
      151. Қазақстан Республикасы Қаржы министрлiгi Салық комитетінің Қостанай облысы бойынша Салық департаментінің Қарабалық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басқармасына.</w:t>
      </w:r>
    </w:p>
    <w:bookmarkEnd w:id="200"/>
    <w:bookmarkStart w:name="z331" w:id="201"/>
    <w:p>
      <w:pPr>
        <w:spacing w:after="0"/>
        <w:ind w:left="0"/>
        <w:jc w:val="both"/>
      </w:pPr>
      <w:r>
        <w:rPr>
          <w:rFonts w:ascii="Times New Roman"/>
          <w:b w:val="false"/>
          <w:i w:val="false"/>
          <w:color w:val="000000"/>
          <w:sz w:val="28"/>
        </w:rPr>
        <w:t>
      152. Қазақстан Республикасы Қаржы министрлiгi Салық комитетінің Қостанай облысы бойынша Салық департаментінің Қостанай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басқармасына.</w:t>
      </w:r>
    </w:p>
    <w:bookmarkEnd w:id="201"/>
    <w:bookmarkStart w:name="z332" w:id="202"/>
    <w:p>
      <w:pPr>
        <w:spacing w:after="0"/>
        <w:ind w:left="0"/>
        <w:jc w:val="both"/>
      </w:pPr>
      <w:r>
        <w:rPr>
          <w:rFonts w:ascii="Times New Roman"/>
          <w:b w:val="false"/>
          <w:i w:val="false"/>
          <w:color w:val="000000"/>
          <w:sz w:val="28"/>
        </w:rPr>
        <w:t>
      153. Қазақстан Республикасы Қаржы министрлiгi Салық комитетінің Қостанай облысы бойынша Салық департаментінің Ұзынкөл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басқармасына.</w:t>
      </w:r>
    </w:p>
    <w:bookmarkEnd w:id="202"/>
    <w:bookmarkStart w:name="z333" w:id="203"/>
    <w:p>
      <w:pPr>
        <w:spacing w:after="0"/>
        <w:ind w:left="0"/>
        <w:jc w:val="both"/>
      </w:pPr>
      <w:r>
        <w:rPr>
          <w:rFonts w:ascii="Times New Roman"/>
          <w:b w:val="false"/>
          <w:i w:val="false"/>
          <w:color w:val="000000"/>
          <w:sz w:val="28"/>
        </w:rPr>
        <w:t>
      154. Қазақстан Республикасы Қаржы министрлiгi Салық комитетінің Қостанай облысы бойынша Салық департаментінің Наурызым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басқармасына.</w:t>
      </w:r>
    </w:p>
    <w:bookmarkEnd w:id="203"/>
    <w:bookmarkStart w:name="z334" w:id="204"/>
    <w:p>
      <w:pPr>
        <w:spacing w:after="0"/>
        <w:ind w:left="0"/>
        <w:jc w:val="both"/>
      </w:pPr>
      <w:r>
        <w:rPr>
          <w:rFonts w:ascii="Times New Roman"/>
          <w:b w:val="false"/>
          <w:i w:val="false"/>
          <w:color w:val="000000"/>
          <w:sz w:val="28"/>
        </w:rPr>
        <w:t>
      155. Қазақстан Республикасы Қаржы министрлiгi Салық комитетінің Қостанай облысы бойынша Салық департаментінің Денисов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Денисов ауданы бойынша мемлекеттік кірістер басқармасына.</w:t>
      </w:r>
    </w:p>
    <w:bookmarkEnd w:id="204"/>
    <w:bookmarkStart w:name="z335" w:id="205"/>
    <w:p>
      <w:pPr>
        <w:spacing w:after="0"/>
        <w:ind w:left="0"/>
        <w:jc w:val="both"/>
      </w:pPr>
      <w:r>
        <w:rPr>
          <w:rFonts w:ascii="Times New Roman"/>
          <w:b w:val="false"/>
          <w:i w:val="false"/>
          <w:color w:val="000000"/>
          <w:sz w:val="28"/>
        </w:rPr>
        <w:t>
      156. Қазақстан Республикасы Қаржы министрлiгi Салық комитетінің Қостанай облысы бойынша Салық департаментінің Әулиекөл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басқармасына.</w:t>
      </w:r>
    </w:p>
    <w:bookmarkEnd w:id="205"/>
    <w:bookmarkStart w:name="z336" w:id="206"/>
    <w:p>
      <w:pPr>
        <w:spacing w:after="0"/>
        <w:ind w:left="0"/>
        <w:jc w:val="both"/>
      </w:pPr>
      <w:r>
        <w:rPr>
          <w:rFonts w:ascii="Times New Roman"/>
          <w:b w:val="false"/>
          <w:i w:val="false"/>
          <w:color w:val="000000"/>
          <w:sz w:val="28"/>
        </w:rPr>
        <w:t>
      157. Қазақстан Республикасы Қаржы министрлiгi Салық комитетінің Қостанай облысы бойынша Салық департаментінің Таранов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Таранов ауданы бойынша мемлекеттік кірістер басқармасына.</w:t>
      </w:r>
    </w:p>
    <w:bookmarkEnd w:id="206"/>
    <w:bookmarkStart w:name="z337" w:id="207"/>
    <w:p>
      <w:pPr>
        <w:spacing w:after="0"/>
        <w:ind w:left="0"/>
        <w:jc w:val="both"/>
      </w:pPr>
      <w:r>
        <w:rPr>
          <w:rFonts w:ascii="Times New Roman"/>
          <w:b w:val="false"/>
          <w:i w:val="false"/>
          <w:color w:val="000000"/>
          <w:sz w:val="28"/>
        </w:rPr>
        <w:t>
      158. Қазақстан Республикасы Қаржы министрлiгi Салық комитетінің Қостанай облысы бойынша Салық департаментінің Сарыкөл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басқармасына.</w:t>
      </w:r>
    </w:p>
    <w:bookmarkEnd w:id="207"/>
    <w:bookmarkStart w:name="z338" w:id="208"/>
    <w:p>
      <w:pPr>
        <w:spacing w:after="0"/>
        <w:ind w:left="0"/>
        <w:jc w:val="both"/>
      </w:pPr>
      <w:r>
        <w:rPr>
          <w:rFonts w:ascii="Times New Roman"/>
          <w:b w:val="false"/>
          <w:i w:val="false"/>
          <w:color w:val="000000"/>
          <w:sz w:val="28"/>
        </w:rPr>
        <w:t>
      159. Қазақстан Республикасы Қаржы министрлiгi Салық комитетінің Қостанай облысы бойынша Салық департаментінің Федоров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Федоров ауданы бойынша мемлекеттік кірістер басқармасына.</w:t>
      </w:r>
    </w:p>
    <w:bookmarkEnd w:id="208"/>
    <w:bookmarkStart w:name="z339" w:id="209"/>
    <w:p>
      <w:pPr>
        <w:spacing w:after="0"/>
        <w:ind w:left="0"/>
        <w:jc w:val="both"/>
      </w:pPr>
      <w:r>
        <w:rPr>
          <w:rFonts w:ascii="Times New Roman"/>
          <w:b w:val="false"/>
          <w:i w:val="false"/>
          <w:color w:val="000000"/>
          <w:sz w:val="28"/>
        </w:rPr>
        <w:t>
      160. Қазақстан Республикасы Қаржы министрлiгi Салық комитетінің Қостанай облысы бойынша Салық департаментінің Амангелді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басқармасына.</w:t>
      </w:r>
    </w:p>
    <w:bookmarkEnd w:id="209"/>
    <w:bookmarkStart w:name="z340" w:id="210"/>
    <w:p>
      <w:pPr>
        <w:spacing w:after="0"/>
        <w:ind w:left="0"/>
        <w:jc w:val="both"/>
      </w:pPr>
      <w:r>
        <w:rPr>
          <w:rFonts w:ascii="Times New Roman"/>
          <w:b w:val="false"/>
          <w:i w:val="false"/>
          <w:color w:val="000000"/>
          <w:sz w:val="28"/>
        </w:rPr>
        <w:t>
      161. Қазақстан Республикасы Қаржы министрлiгi Салық комитетінің Қостанай облысы бойынша Салық департаментінің Жангелді ауданы бойынша Салық басқармасы Қазақстан Республикасы Қаржы министрлiгiнің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басқармасына.</w:t>
      </w:r>
    </w:p>
    <w:bookmarkEnd w:id="210"/>
    <w:bookmarkStart w:name="z341" w:id="211"/>
    <w:p>
      <w:pPr>
        <w:spacing w:after="0"/>
        <w:ind w:left="0"/>
        <w:jc w:val="both"/>
      </w:pPr>
      <w:r>
        <w:rPr>
          <w:rFonts w:ascii="Times New Roman"/>
          <w:b w:val="false"/>
          <w:i w:val="false"/>
          <w:color w:val="000000"/>
          <w:sz w:val="28"/>
        </w:rPr>
        <w:t>
      162. Қазақстан Республикасы Қаржы министрлiгi Салық комитетінің Маңғыстау облысы бойынша Салық департаменті және Қазақстан Республикасы Қаржы министрлiгi Кедендік бақылау комитетінің Маңғыстау облысы бойынша Кедендік бақылау департаменті Қазақстан Республикасы Қаржы министрлiгiнің Мемлекеттік кірістер комитеті Маңғыстау облысы бойынша Мемлекеттік кірістер департаментіне.</w:t>
      </w:r>
    </w:p>
    <w:bookmarkEnd w:id="211"/>
    <w:bookmarkStart w:name="z342" w:id="212"/>
    <w:p>
      <w:pPr>
        <w:spacing w:after="0"/>
        <w:ind w:left="0"/>
        <w:jc w:val="both"/>
      </w:pPr>
      <w:r>
        <w:rPr>
          <w:rFonts w:ascii="Times New Roman"/>
          <w:b w:val="false"/>
          <w:i w:val="false"/>
          <w:color w:val="000000"/>
          <w:sz w:val="28"/>
        </w:rPr>
        <w:t>
      163. Қазақстан Республикасы Қаржы министрлiгi Салық комитетінің Маңғыстау облысы бойынша Салық департаментінің Ақтау қаласы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Ақтау қаласы бойынша мемлекеттік кірістер басқармасына.</w:t>
      </w:r>
    </w:p>
    <w:bookmarkEnd w:id="212"/>
    <w:bookmarkStart w:name="z343" w:id="213"/>
    <w:p>
      <w:pPr>
        <w:spacing w:after="0"/>
        <w:ind w:left="0"/>
        <w:jc w:val="both"/>
      </w:pPr>
      <w:r>
        <w:rPr>
          <w:rFonts w:ascii="Times New Roman"/>
          <w:b w:val="false"/>
          <w:i w:val="false"/>
          <w:color w:val="000000"/>
          <w:sz w:val="28"/>
        </w:rPr>
        <w:t>
      164. Қазақстан Республикасы Қаржы министрлiгi Салық комитетінің Маңғыстау облысы бойынша Салық департаментінің Жаңаөзен қаласы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басқармасына.</w:t>
      </w:r>
    </w:p>
    <w:bookmarkEnd w:id="213"/>
    <w:bookmarkStart w:name="z344" w:id="214"/>
    <w:p>
      <w:pPr>
        <w:spacing w:after="0"/>
        <w:ind w:left="0"/>
        <w:jc w:val="both"/>
      </w:pPr>
      <w:r>
        <w:rPr>
          <w:rFonts w:ascii="Times New Roman"/>
          <w:b w:val="false"/>
          <w:i w:val="false"/>
          <w:color w:val="000000"/>
          <w:sz w:val="28"/>
        </w:rPr>
        <w:t>
      165. Қазақстан Республикасы Қаржы министрлiгi Салық комитетінің Маңғыстау облысы бойынша Салық департаментінің Бейнеу ауданы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Бейнеу ауданы бойынша мемлекеттік кірістер басқармасына.</w:t>
      </w:r>
    </w:p>
    <w:bookmarkEnd w:id="214"/>
    <w:bookmarkStart w:name="z345" w:id="215"/>
    <w:p>
      <w:pPr>
        <w:spacing w:after="0"/>
        <w:ind w:left="0"/>
        <w:jc w:val="both"/>
      </w:pPr>
      <w:r>
        <w:rPr>
          <w:rFonts w:ascii="Times New Roman"/>
          <w:b w:val="false"/>
          <w:i w:val="false"/>
          <w:color w:val="000000"/>
          <w:sz w:val="28"/>
        </w:rPr>
        <w:t>
      166. Қазақстан Республикасы Қаржы министрлiгi Салық комитетінің Маңғыстау облысы бойынша Салық департаментінің Қарақия ауданы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басқармасына.</w:t>
      </w:r>
    </w:p>
    <w:bookmarkEnd w:id="215"/>
    <w:bookmarkStart w:name="z346" w:id="216"/>
    <w:p>
      <w:pPr>
        <w:spacing w:after="0"/>
        <w:ind w:left="0"/>
        <w:jc w:val="both"/>
      </w:pPr>
      <w:r>
        <w:rPr>
          <w:rFonts w:ascii="Times New Roman"/>
          <w:b w:val="false"/>
          <w:i w:val="false"/>
          <w:color w:val="000000"/>
          <w:sz w:val="28"/>
        </w:rPr>
        <w:t>
      167. Қазақстан Республикасы Қаржы министрлiгi Салық комитетінің Маңғыстау облысы бойынша Салық департаментінің Маңғыстау ауданы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басқармасына.</w:t>
      </w:r>
    </w:p>
    <w:bookmarkEnd w:id="216"/>
    <w:bookmarkStart w:name="z347" w:id="217"/>
    <w:p>
      <w:pPr>
        <w:spacing w:after="0"/>
        <w:ind w:left="0"/>
        <w:jc w:val="both"/>
      </w:pPr>
      <w:r>
        <w:rPr>
          <w:rFonts w:ascii="Times New Roman"/>
          <w:b w:val="false"/>
          <w:i w:val="false"/>
          <w:color w:val="000000"/>
          <w:sz w:val="28"/>
        </w:rPr>
        <w:t>
      168. Қазақстан Республикасы Қаржы министрлiгi Салық комитетінің Маңғыстау облысы бойынша Салық департаментінің Мұнайлы ауданы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басқармасына.</w:t>
      </w:r>
    </w:p>
    <w:bookmarkEnd w:id="217"/>
    <w:bookmarkStart w:name="z348" w:id="218"/>
    <w:p>
      <w:pPr>
        <w:spacing w:after="0"/>
        <w:ind w:left="0"/>
        <w:jc w:val="both"/>
      </w:pPr>
      <w:r>
        <w:rPr>
          <w:rFonts w:ascii="Times New Roman"/>
          <w:b w:val="false"/>
          <w:i w:val="false"/>
          <w:color w:val="000000"/>
          <w:sz w:val="28"/>
        </w:rPr>
        <w:t>
      169. Қазақстан Республикасы Қаржы министрлiгi Салық комитетінің Маңғыстау облысы бойынша Салық департаментінің Түпқараған ауданы бойынша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басқармасына.</w:t>
      </w:r>
    </w:p>
    <w:bookmarkEnd w:id="218"/>
    <w:bookmarkStart w:name="z349" w:id="219"/>
    <w:p>
      <w:pPr>
        <w:spacing w:after="0"/>
        <w:ind w:left="0"/>
        <w:jc w:val="both"/>
      </w:pPr>
      <w:r>
        <w:rPr>
          <w:rFonts w:ascii="Times New Roman"/>
          <w:b w:val="false"/>
          <w:i w:val="false"/>
          <w:color w:val="000000"/>
          <w:sz w:val="28"/>
        </w:rPr>
        <w:t>
      170. Қазақстан Республикасы Қаржы министрлiгi Салық комитетінің Маңғыстау облысы бойынша Салық департаментінің "Ақтау Теңіз порты" Салық басқармасы Қазақстан Республикасы Қаржы министрлiгiнің Мемлекеттік кірістер комитеті Маңғыстау облысы бойынша Мемлекеттік кірістер департаментінің "Ақтау теңіз порты" мемлекеттік кірістер басқармасына.</w:t>
      </w:r>
    </w:p>
    <w:bookmarkEnd w:id="219"/>
    <w:bookmarkStart w:name="z350" w:id="220"/>
    <w:p>
      <w:pPr>
        <w:spacing w:after="0"/>
        <w:ind w:left="0"/>
        <w:jc w:val="both"/>
      </w:pPr>
      <w:r>
        <w:rPr>
          <w:rFonts w:ascii="Times New Roman"/>
          <w:b w:val="false"/>
          <w:i w:val="false"/>
          <w:color w:val="000000"/>
          <w:sz w:val="28"/>
        </w:rPr>
        <w:t>
      171. Қазақстан Республикасы Қаржы министрлiгi Салық комитетінің Павлодар облысы бойынша Салық департаменті және Қазақстан Республикасы Қаржы министрлігі Кедендік бақылау комитетінің Павлодар облысы бойынша Кедендік бақылау департаменті Қазақстан Республикасы Қаржы министрлiгiнің Мемлекеттік кірістер комитеті Павлодар облысы бойынша Мемлекеттік кірістер департаментіне.</w:t>
      </w:r>
    </w:p>
    <w:bookmarkEnd w:id="220"/>
    <w:bookmarkStart w:name="z351" w:id="221"/>
    <w:p>
      <w:pPr>
        <w:spacing w:after="0"/>
        <w:ind w:left="0"/>
        <w:jc w:val="both"/>
      </w:pPr>
      <w:r>
        <w:rPr>
          <w:rFonts w:ascii="Times New Roman"/>
          <w:b w:val="false"/>
          <w:i w:val="false"/>
          <w:color w:val="000000"/>
          <w:sz w:val="28"/>
        </w:rPr>
        <w:t>
      172. Қазақстан Республикасы Қаржы министрлiгi Салық комитетінің Павлодар облысы бойынша Салық департаментінің Павлодар қаласы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басқармасына.</w:t>
      </w:r>
    </w:p>
    <w:bookmarkEnd w:id="221"/>
    <w:bookmarkStart w:name="z352" w:id="222"/>
    <w:p>
      <w:pPr>
        <w:spacing w:after="0"/>
        <w:ind w:left="0"/>
        <w:jc w:val="both"/>
      </w:pPr>
      <w:r>
        <w:rPr>
          <w:rFonts w:ascii="Times New Roman"/>
          <w:b w:val="false"/>
          <w:i w:val="false"/>
          <w:color w:val="000000"/>
          <w:sz w:val="28"/>
        </w:rPr>
        <w:t>
      173. Қазақстан Республикасы Қаржы министрлiгi Салық комитетінің Павлодар облысы бойынша Салық департаментінің Ақсу қаласы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Ақсу қаласы бойынша мемлекеттік кірістер басқармасына.</w:t>
      </w:r>
    </w:p>
    <w:bookmarkEnd w:id="222"/>
    <w:bookmarkStart w:name="z353" w:id="223"/>
    <w:p>
      <w:pPr>
        <w:spacing w:after="0"/>
        <w:ind w:left="0"/>
        <w:jc w:val="both"/>
      </w:pPr>
      <w:r>
        <w:rPr>
          <w:rFonts w:ascii="Times New Roman"/>
          <w:b w:val="false"/>
          <w:i w:val="false"/>
          <w:color w:val="000000"/>
          <w:sz w:val="28"/>
        </w:rPr>
        <w:t>
      174. Қазақстан Республикасы Қаржы министрлiгi Салық комитетінің Павлодар облысы бойынша Салық департаментінің Екібастұз қаласы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басқармасына.</w:t>
      </w:r>
    </w:p>
    <w:bookmarkEnd w:id="223"/>
    <w:bookmarkStart w:name="z354" w:id="224"/>
    <w:p>
      <w:pPr>
        <w:spacing w:after="0"/>
        <w:ind w:left="0"/>
        <w:jc w:val="both"/>
      </w:pPr>
      <w:r>
        <w:rPr>
          <w:rFonts w:ascii="Times New Roman"/>
          <w:b w:val="false"/>
          <w:i w:val="false"/>
          <w:color w:val="000000"/>
          <w:sz w:val="28"/>
        </w:rPr>
        <w:t>
      175. Қазақстан Республикасы Қаржы министрлiгi Салық комитетінің Павлодар облысы бойынша Салық департаментінің Ақтоғай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Ақтоғай ауданы бойынша мемлекеттік кірістер басқармасына.</w:t>
      </w:r>
    </w:p>
    <w:bookmarkEnd w:id="224"/>
    <w:bookmarkStart w:name="z355" w:id="225"/>
    <w:p>
      <w:pPr>
        <w:spacing w:after="0"/>
        <w:ind w:left="0"/>
        <w:jc w:val="both"/>
      </w:pPr>
      <w:r>
        <w:rPr>
          <w:rFonts w:ascii="Times New Roman"/>
          <w:b w:val="false"/>
          <w:i w:val="false"/>
          <w:color w:val="000000"/>
          <w:sz w:val="28"/>
        </w:rPr>
        <w:t xml:space="preserve">
      176. Қазақстан Республикасы Қаржы министрлiгi Салық комитетінің Павлодар облысы бойынша Салық департаментінің Баянауыл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басқармасына. </w:t>
      </w:r>
    </w:p>
    <w:bookmarkEnd w:id="225"/>
    <w:bookmarkStart w:name="z356" w:id="226"/>
    <w:p>
      <w:pPr>
        <w:spacing w:after="0"/>
        <w:ind w:left="0"/>
        <w:jc w:val="both"/>
      </w:pPr>
      <w:r>
        <w:rPr>
          <w:rFonts w:ascii="Times New Roman"/>
          <w:b w:val="false"/>
          <w:i w:val="false"/>
          <w:color w:val="000000"/>
          <w:sz w:val="28"/>
        </w:rPr>
        <w:t>
      177. Қазақстан Республикасы Қаржы министрлiгi Салық комитетінің Павлодар облысы бойынша Салық департаментінің Железин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Железин ауданы бойынша мемлекеттік кірістер басқармасына.</w:t>
      </w:r>
    </w:p>
    <w:bookmarkEnd w:id="226"/>
    <w:bookmarkStart w:name="z357" w:id="227"/>
    <w:p>
      <w:pPr>
        <w:spacing w:after="0"/>
        <w:ind w:left="0"/>
        <w:jc w:val="both"/>
      </w:pPr>
      <w:r>
        <w:rPr>
          <w:rFonts w:ascii="Times New Roman"/>
          <w:b w:val="false"/>
          <w:i w:val="false"/>
          <w:color w:val="000000"/>
          <w:sz w:val="28"/>
        </w:rPr>
        <w:t xml:space="preserve">
      178. Қазақстан Республикасы Қаржы министрлiгi Салық комитетінің Павлодар облысы бойынша Салық департаментінің Ертіс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Ертіс ауданы бойынша мемлекеттік кірістер басқармасына. </w:t>
      </w:r>
    </w:p>
    <w:bookmarkEnd w:id="227"/>
    <w:bookmarkStart w:name="z358" w:id="228"/>
    <w:p>
      <w:pPr>
        <w:spacing w:after="0"/>
        <w:ind w:left="0"/>
        <w:jc w:val="both"/>
      </w:pPr>
      <w:r>
        <w:rPr>
          <w:rFonts w:ascii="Times New Roman"/>
          <w:b w:val="false"/>
          <w:i w:val="false"/>
          <w:color w:val="000000"/>
          <w:sz w:val="28"/>
        </w:rPr>
        <w:t xml:space="preserve">
      179. Қазақстан Республикасы Қаржы министрлiгi Салық комитетінің Павлодар облысы бойынша Салық департаментінің Қашыр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Қашыр ауданы бойынша мемлекеттік кірістер басқармасына. </w:t>
      </w:r>
    </w:p>
    <w:bookmarkEnd w:id="228"/>
    <w:bookmarkStart w:name="z359" w:id="229"/>
    <w:p>
      <w:pPr>
        <w:spacing w:after="0"/>
        <w:ind w:left="0"/>
        <w:jc w:val="both"/>
      </w:pPr>
      <w:r>
        <w:rPr>
          <w:rFonts w:ascii="Times New Roman"/>
          <w:b w:val="false"/>
          <w:i w:val="false"/>
          <w:color w:val="000000"/>
          <w:sz w:val="28"/>
        </w:rPr>
        <w:t>
      180. Қазақстан Республикасы Қаржы министрлiгi Салық комитетінің Павлодар облысы бойынша Салық департаментінің Лебяжі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Лебяжі ауданы бойынша мемлекеттік кірістер басқармасына.</w:t>
      </w:r>
    </w:p>
    <w:bookmarkEnd w:id="229"/>
    <w:bookmarkStart w:name="z360" w:id="230"/>
    <w:p>
      <w:pPr>
        <w:spacing w:after="0"/>
        <w:ind w:left="0"/>
        <w:jc w:val="both"/>
      </w:pPr>
      <w:r>
        <w:rPr>
          <w:rFonts w:ascii="Times New Roman"/>
          <w:b w:val="false"/>
          <w:i w:val="false"/>
          <w:color w:val="000000"/>
          <w:sz w:val="28"/>
        </w:rPr>
        <w:t xml:space="preserve">
      181. Қазақстан Республикасы Қаржы министрлiгi Салық комитетінің Павлодар облысы бойынша Салық департаментінің Май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Май ауданы бойынша мемлекеттік кірістер басқармасына. </w:t>
      </w:r>
    </w:p>
    <w:bookmarkEnd w:id="230"/>
    <w:bookmarkStart w:name="z361" w:id="231"/>
    <w:p>
      <w:pPr>
        <w:spacing w:after="0"/>
        <w:ind w:left="0"/>
        <w:jc w:val="both"/>
      </w:pPr>
      <w:r>
        <w:rPr>
          <w:rFonts w:ascii="Times New Roman"/>
          <w:b w:val="false"/>
          <w:i w:val="false"/>
          <w:color w:val="000000"/>
          <w:sz w:val="28"/>
        </w:rPr>
        <w:t>
      182. Қазақстан Республикасы Қаржы министрлiгi Салық комитетінің Павлодар облысы бойынша Салық департаментінің Павлодар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басқармасына.</w:t>
      </w:r>
    </w:p>
    <w:bookmarkEnd w:id="231"/>
    <w:bookmarkStart w:name="z362" w:id="232"/>
    <w:p>
      <w:pPr>
        <w:spacing w:after="0"/>
        <w:ind w:left="0"/>
        <w:jc w:val="both"/>
      </w:pPr>
      <w:r>
        <w:rPr>
          <w:rFonts w:ascii="Times New Roman"/>
          <w:b w:val="false"/>
          <w:i w:val="false"/>
          <w:color w:val="000000"/>
          <w:sz w:val="28"/>
        </w:rPr>
        <w:t>
      183. Қазақстан Республикасы Қаржы министрлiгi Салық комитетінің Павлодар облысы бойынша Салық департаментінің Успен ауданы бойынша Салық басқармасы Қазақстан Республикасы Қаржы министрлiгiнің Мемлекеттік кірістер комитеті Павлодар облысы бойынша Мемлекеттік кірістер департаментінің Успен ауданы бойынша мемлекеттік кірістер басқармасына.</w:t>
      </w:r>
    </w:p>
    <w:bookmarkEnd w:id="232"/>
    <w:bookmarkStart w:name="z363" w:id="233"/>
    <w:p>
      <w:pPr>
        <w:spacing w:after="0"/>
        <w:ind w:left="0"/>
        <w:jc w:val="both"/>
      </w:pPr>
      <w:r>
        <w:rPr>
          <w:rFonts w:ascii="Times New Roman"/>
          <w:b w:val="false"/>
          <w:i w:val="false"/>
          <w:color w:val="000000"/>
          <w:sz w:val="28"/>
        </w:rPr>
        <w:t>
      184. Қазақстан Республикасы Қаржы министрлiгi Салық комитетiнiң Павлодар облысы бойынша Салық департаментiнiң Шарбақты ауданы бойынша Салық басқармасы Қазақстан Республикасы Қаржы министрлігінің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басқармасына.</w:t>
      </w:r>
    </w:p>
    <w:bookmarkEnd w:id="233"/>
    <w:bookmarkStart w:name="z364" w:id="234"/>
    <w:p>
      <w:pPr>
        <w:spacing w:after="0"/>
        <w:ind w:left="0"/>
        <w:jc w:val="both"/>
      </w:pPr>
      <w:r>
        <w:rPr>
          <w:rFonts w:ascii="Times New Roman"/>
          <w:b w:val="false"/>
          <w:i w:val="false"/>
          <w:color w:val="000000"/>
          <w:sz w:val="28"/>
        </w:rPr>
        <w:t>
      185. Қазақстан Республикасы Қаржы министрлiгi Салық комитетiнiң Солтүстiк Қазақстан облысы бойынша Салық департаментi және Қазақстан Республикасы Қаржы министрлiгi Кедендiк бақылау комитетiнiң Солтүстiк Қазақстан облысы бойынша Кедендiк бақылау департаментi Қазақстан Республикасы Қаржы министрлігінің Мемлекеттік кірістер комитеті Солтүстiк Қазақстан облысы бойынша Мемлекеттік кірістер департаментiне.</w:t>
      </w:r>
    </w:p>
    <w:bookmarkEnd w:id="234"/>
    <w:bookmarkStart w:name="z365" w:id="235"/>
    <w:p>
      <w:pPr>
        <w:spacing w:after="0"/>
        <w:ind w:left="0"/>
        <w:jc w:val="both"/>
      </w:pPr>
      <w:r>
        <w:rPr>
          <w:rFonts w:ascii="Times New Roman"/>
          <w:b w:val="false"/>
          <w:i w:val="false"/>
          <w:color w:val="000000"/>
          <w:sz w:val="28"/>
        </w:rPr>
        <w:t>
      186. Қазақстан Республикасы Қаржы министрлiгiнiң Салық комитетi Солтүстiк Қазақстан облысы бойынша Салық департаментiнiң Қызылжар ауданы бойынша Салық басқармасы Қазақстан Республикасы Қаржы министрлігінің Мемлекеттік кірістер комитеті Солтүстiк Қазақстан облысы бойынша Мемлекеттік кірістер департаментiнiң Қызылжар ауданы бойынша мемлекеттік кірістер басқармасына.</w:t>
      </w:r>
    </w:p>
    <w:bookmarkEnd w:id="235"/>
    <w:bookmarkStart w:name="z366" w:id="236"/>
    <w:p>
      <w:pPr>
        <w:spacing w:after="0"/>
        <w:ind w:left="0"/>
        <w:jc w:val="both"/>
      </w:pPr>
      <w:r>
        <w:rPr>
          <w:rFonts w:ascii="Times New Roman"/>
          <w:b w:val="false"/>
          <w:i w:val="false"/>
          <w:color w:val="000000"/>
          <w:sz w:val="28"/>
        </w:rPr>
        <w:t>
      187. Қазақстан Республикасы Қаржы министрлiгi Салық комитетiнiң Солтүстiк Қазақстан облысы бойынша Салық департаментiнiң Мағжан Жұмабаев атындағы аудан бойынша Салық басқармасы Қазақстан Республикасы Қаржы министрлігінің Мемлекеттік кірістер комитеті Солтүстiк Қазақстан облысы бойынша Мемлекеттік кірістер департаментiнiң Мағжан Жұмабаев атындағы аудан бойынша мемлекеттік кірістер басқармасына.</w:t>
      </w:r>
    </w:p>
    <w:bookmarkEnd w:id="236"/>
    <w:bookmarkStart w:name="z367" w:id="237"/>
    <w:p>
      <w:pPr>
        <w:spacing w:after="0"/>
        <w:ind w:left="0"/>
        <w:jc w:val="both"/>
      </w:pPr>
      <w:r>
        <w:rPr>
          <w:rFonts w:ascii="Times New Roman"/>
          <w:b w:val="false"/>
          <w:i w:val="false"/>
          <w:color w:val="000000"/>
          <w:sz w:val="28"/>
        </w:rPr>
        <w:t xml:space="preserve">
      188. Қазақстан Республикасы Қаржы министрлiгi Салық комитетiнiң Солтүстiк Қазақстан облысы бойынша Салық департаментiнiң Жамбыл ауданы бойынша Салық басқармасы Қазақстан Республикасы Қаржы министрлігінің Мемлекеттік кірістер комитеті Солтүстiк Қазақстан облысы бойынша Мемлекеттік кірістер департаментiнiң Жамбыл ауданы бойынша мемлекеттік кірістер басқармасына. </w:t>
      </w:r>
    </w:p>
    <w:bookmarkEnd w:id="237"/>
    <w:bookmarkStart w:name="z368" w:id="238"/>
    <w:p>
      <w:pPr>
        <w:spacing w:after="0"/>
        <w:ind w:left="0"/>
        <w:jc w:val="both"/>
      </w:pPr>
      <w:r>
        <w:rPr>
          <w:rFonts w:ascii="Times New Roman"/>
          <w:b w:val="false"/>
          <w:i w:val="false"/>
          <w:color w:val="000000"/>
          <w:sz w:val="28"/>
        </w:rPr>
        <w:t>
      189. Қазақстан Республикасы Қаржы министрлiгi Салық комитетiнiң Солтүстiк Қазақстан облысы бойынша Салық департаментiнiң Есiл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басқармасына.</w:t>
      </w:r>
    </w:p>
    <w:bookmarkEnd w:id="238"/>
    <w:bookmarkStart w:name="z369" w:id="239"/>
    <w:p>
      <w:pPr>
        <w:spacing w:after="0"/>
        <w:ind w:left="0"/>
        <w:jc w:val="both"/>
      </w:pPr>
      <w:r>
        <w:rPr>
          <w:rFonts w:ascii="Times New Roman"/>
          <w:b w:val="false"/>
          <w:i w:val="false"/>
          <w:color w:val="000000"/>
          <w:sz w:val="28"/>
        </w:rPr>
        <w:t xml:space="preserve">
      190. Қазақстан Республикасы Қаржы министрлiгi Салық комитетiнiң Солтүстiк Қазақстан облысы бойынша Салық департаментiнiң Мамлют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басқармасына. </w:t>
      </w:r>
    </w:p>
    <w:bookmarkEnd w:id="239"/>
    <w:bookmarkStart w:name="z370" w:id="240"/>
    <w:p>
      <w:pPr>
        <w:spacing w:after="0"/>
        <w:ind w:left="0"/>
        <w:jc w:val="both"/>
      </w:pPr>
      <w:r>
        <w:rPr>
          <w:rFonts w:ascii="Times New Roman"/>
          <w:b w:val="false"/>
          <w:i w:val="false"/>
          <w:color w:val="000000"/>
          <w:sz w:val="28"/>
        </w:rPr>
        <w:t>
      191. Қазақстан Республикасы Қаржы министрлiгi Салық комитетiнiң Солтүстiк Қазақстан облысы бойынша Салық департаментiнiң Шал ақын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басқармасына.</w:t>
      </w:r>
    </w:p>
    <w:bookmarkEnd w:id="240"/>
    <w:bookmarkStart w:name="z371" w:id="241"/>
    <w:p>
      <w:pPr>
        <w:spacing w:after="0"/>
        <w:ind w:left="0"/>
        <w:jc w:val="both"/>
      </w:pPr>
      <w:r>
        <w:rPr>
          <w:rFonts w:ascii="Times New Roman"/>
          <w:b w:val="false"/>
          <w:i w:val="false"/>
          <w:color w:val="000000"/>
          <w:sz w:val="28"/>
        </w:rPr>
        <w:t>
      192. Қазақстан Республикасы Қаржы министрлiгi Салық комитетiнiң Солтүстiк Қазақстан облысы бойынша Салық департаментiнiң Аққайың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басқармасына.</w:t>
      </w:r>
    </w:p>
    <w:bookmarkEnd w:id="241"/>
    <w:bookmarkStart w:name="z372" w:id="242"/>
    <w:p>
      <w:pPr>
        <w:spacing w:after="0"/>
        <w:ind w:left="0"/>
        <w:jc w:val="both"/>
      </w:pPr>
      <w:r>
        <w:rPr>
          <w:rFonts w:ascii="Times New Roman"/>
          <w:b w:val="false"/>
          <w:i w:val="false"/>
          <w:color w:val="000000"/>
          <w:sz w:val="28"/>
        </w:rPr>
        <w:t xml:space="preserve">
      193. Қазақстан Республикасы Қаржы министрлiгi Салық комитетiнiң Солтүстiк Қазақстан облысы бойынша Салық департаментiнiң Тимирязев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басқармасына. </w:t>
      </w:r>
    </w:p>
    <w:bookmarkEnd w:id="242"/>
    <w:bookmarkStart w:name="z373" w:id="243"/>
    <w:p>
      <w:pPr>
        <w:spacing w:after="0"/>
        <w:ind w:left="0"/>
        <w:jc w:val="both"/>
      </w:pPr>
      <w:r>
        <w:rPr>
          <w:rFonts w:ascii="Times New Roman"/>
          <w:b w:val="false"/>
          <w:i w:val="false"/>
          <w:color w:val="000000"/>
          <w:sz w:val="28"/>
        </w:rPr>
        <w:t xml:space="preserve">
      194. Қазақстан Республикасы Қаржы министрлiгi Салық комитетiнiң Солтүстiк Қазақстан облысы бойынша Салық департаментiнiң Айыртау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басқармасына. </w:t>
      </w:r>
    </w:p>
    <w:bookmarkEnd w:id="243"/>
    <w:bookmarkStart w:name="z374" w:id="244"/>
    <w:p>
      <w:pPr>
        <w:spacing w:after="0"/>
        <w:ind w:left="0"/>
        <w:jc w:val="both"/>
      </w:pPr>
      <w:r>
        <w:rPr>
          <w:rFonts w:ascii="Times New Roman"/>
          <w:b w:val="false"/>
          <w:i w:val="false"/>
          <w:color w:val="000000"/>
          <w:sz w:val="28"/>
        </w:rPr>
        <w:t xml:space="preserve">
      195. Қазақстан Республикасы Қаржы министрлiгi Салық комитетiнiң Солтүстiк Қазақстан облысы бойынша Салық департаментiнiң Ақжар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басқармасына. </w:t>
      </w:r>
    </w:p>
    <w:bookmarkEnd w:id="244"/>
    <w:bookmarkStart w:name="z375" w:id="245"/>
    <w:p>
      <w:pPr>
        <w:spacing w:after="0"/>
        <w:ind w:left="0"/>
        <w:jc w:val="both"/>
      </w:pPr>
      <w:r>
        <w:rPr>
          <w:rFonts w:ascii="Times New Roman"/>
          <w:b w:val="false"/>
          <w:i w:val="false"/>
          <w:color w:val="000000"/>
          <w:sz w:val="28"/>
        </w:rPr>
        <w:t xml:space="preserve">
      196. Қазақстан Республикасы Қаржы министрлiгi Салық комитетiнiң Солтүстiк Қазақстан облысы бойынша Салық департаментiнiң Тайынша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басқармасына. </w:t>
      </w:r>
    </w:p>
    <w:bookmarkEnd w:id="245"/>
    <w:bookmarkStart w:name="z376" w:id="246"/>
    <w:p>
      <w:pPr>
        <w:spacing w:after="0"/>
        <w:ind w:left="0"/>
        <w:jc w:val="both"/>
      </w:pPr>
      <w:r>
        <w:rPr>
          <w:rFonts w:ascii="Times New Roman"/>
          <w:b w:val="false"/>
          <w:i w:val="false"/>
          <w:color w:val="000000"/>
          <w:sz w:val="28"/>
        </w:rPr>
        <w:t xml:space="preserve">
      197. Қазақстан Республикасы Қаржы министрлiгi Салық комитетiнiң Солтүстiк Қазақстан облысы бойынша Салық департаментiнiң Уәлиханов ауданы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басқармасына. </w:t>
      </w:r>
    </w:p>
    <w:bookmarkEnd w:id="246"/>
    <w:bookmarkStart w:name="z377" w:id="247"/>
    <w:p>
      <w:pPr>
        <w:spacing w:after="0"/>
        <w:ind w:left="0"/>
        <w:jc w:val="both"/>
      </w:pPr>
      <w:r>
        <w:rPr>
          <w:rFonts w:ascii="Times New Roman"/>
          <w:b w:val="false"/>
          <w:i w:val="false"/>
          <w:color w:val="000000"/>
          <w:sz w:val="28"/>
        </w:rPr>
        <w:t>
      198. Қазақстан Республикасы Қаржы министрлiгi Салық комитетiнiң Солтүстiк Қазақстан облысы бойынша Салық департаментiнiң Ғабит Мүсiрепов атындағы аудан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басқармасына.</w:t>
      </w:r>
    </w:p>
    <w:bookmarkEnd w:id="247"/>
    <w:bookmarkStart w:name="z378" w:id="248"/>
    <w:p>
      <w:pPr>
        <w:spacing w:after="0"/>
        <w:ind w:left="0"/>
        <w:jc w:val="both"/>
      </w:pPr>
      <w:r>
        <w:rPr>
          <w:rFonts w:ascii="Times New Roman"/>
          <w:b w:val="false"/>
          <w:i w:val="false"/>
          <w:color w:val="000000"/>
          <w:sz w:val="28"/>
        </w:rPr>
        <w:t>
      199. Қазақстан Республикасы Қаржы министрлiгi Салық комитетiнiң Солтүстiк Қазақстан облысы бойынша Салық департаментiнiң Петропавл қаласы бойынша Салық басқармасы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басқармасына.</w:t>
      </w:r>
    </w:p>
    <w:bookmarkEnd w:id="248"/>
    <w:bookmarkStart w:name="z379" w:id="249"/>
    <w:p>
      <w:pPr>
        <w:spacing w:after="0"/>
        <w:ind w:left="0"/>
        <w:jc w:val="both"/>
      </w:pPr>
      <w:r>
        <w:rPr>
          <w:rFonts w:ascii="Times New Roman"/>
          <w:b w:val="false"/>
          <w:i w:val="false"/>
          <w:color w:val="000000"/>
          <w:sz w:val="28"/>
        </w:rPr>
        <w:t>
      200. Қазақстан Республикасы Қаржы министрлiгi Салық комитетiнiң Оңтүстiк Қазақстан облысы бойынша Салық департаментi және Қазақстан Республикасы Қаржы министрлiгiнiң Кедендік бақылау комитетi Қазақстан Республикасы Қаржы министрлігінің Мемлекеттік кірістер комитеті Оңтүстік Қазақстан облысы бойынша Мемлекеттік кірістер департаментіне.</w:t>
      </w:r>
    </w:p>
    <w:bookmarkEnd w:id="249"/>
    <w:bookmarkStart w:name="z380" w:id="250"/>
    <w:p>
      <w:pPr>
        <w:spacing w:after="0"/>
        <w:ind w:left="0"/>
        <w:jc w:val="both"/>
      </w:pPr>
      <w:r>
        <w:rPr>
          <w:rFonts w:ascii="Times New Roman"/>
          <w:b w:val="false"/>
          <w:i w:val="false"/>
          <w:color w:val="000000"/>
          <w:sz w:val="28"/>
        </w:rPr>
        <w:t>
      201. Қазақстан Республикасы Қаржы министрлігі Салық комитетiнің Оңтүстiк Қазақстан облысы бойынша Салық департаментiнің Шымкент қаласы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Шымкент қаласы бойынша мемлекеттік кірістер басқармасына.</w:t>
      </w:r>
    </w:p>
    <w:bookmarkEnd w:id="250"/>
    <w:bookmarkStart w:name="z381" w:id="251"/>
    <w:p>
      <w:pPr>
        <w:spacing w:after="0"/>
        <w:ind w:left="0"/>
        <w:jc w:val="both"/>
      </w:pPr>
      <w:r>
        <w:rPr>
          <w:rFonts w:ascii="Times New Roman"/>
          <w:b w:val="false"/>
          <w:i w:val="false"/>
          <w:color w:val="000000"/>
          <w:sz w:val="28"/>
        </w:rPr>
        <w:t>
      202. Қазақстан Республикасы Қаржы министрлiгi Салық комитетiнiң Оңтүстiк Қазақстан облысы бойынша Салық департаментiнiң Арыс қаласы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Арыс қаласы бойынша мемлекеттік кірістер басқармасына.</w:t>
      </w:r>
    </w:p>
    <w:bookmarkEnd w:id="251"/>
    <w:bookmarkStart w:name="z382" w:id="252"/>
    <w:p>
      <w:pPr>
        <w:spacing w:after="0"/>
        <w:ind w:left="0"/>
        <w:jc w:val="both"/>
      </w:pPr>
      <w:r>
        <w:rPr>
          <w:rFonts w:ascii="Times New Roman"/>
          <w:b w:val="false"/>
          <w:i w:val="false"/>
          <w:color w:val="000000"/>
          <w:sz w:val="28"/>
        </w:rPr>
        <w:t>
      203. Қазақстан Республикасы Қаржы министрлiгi Салық комитетiнiң Оңтүстiк Қазақстан облысы бойынша Салық департаментiнiң Кентау қаласы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Кентау қаласы бойынша мемлекеттік кірістер басқармасына.</w:t>
      </w:r>
    </w:p>
    <w:bookmarkEnd w:id="252"/>
    <w:bookmarkStart w:name="z383" w:id="253"/>
    <w:p>
      <w:pPr>
        <w:spacing w:after="0"/>
        <w:ind w:left="0"/>
        <w:jc w:val="both"/>
      </w:pPr>
      <w:r>
        <w:rPr>
          <w:rFonts w:ascii="Times New Roman"/>
          <w:b w:val="false"/>
          <w:i w:val="false"/>
          <w:color w:val="000000"/>
          <w:sz w:val="28"/>
        </w:rPr>
        <w:t>
      204. Қазақстан Республикасы Қаржы министрлiгi Салық комитетiнiң Оңтүстiк Қазақстан облысы бойынша Салық департаментiнiң Түркiстан қаласы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Түркістан қаласы бойынша мемлекеттік кірістер басқармасына.</w:t>
      </w:r>
    </w:p>
    <w:bookmarkEnd w:id="253"/>
    <w:bookmarkStart w:name="z384" w:id="254"/>
    <w:p>
      <w:pPr>
        <w:spacing w:after="0"/>
        <w:ind w:left="0"/>
        <w:jc w:val="both"/>
      </w:pPr>
      <w:r>
        <w:rPr>
          <w:rFonts w:ascii="Times New Roman"/>
          <w:b w:val="false"/>
          <w:i w:val="false"/>
          <w:color w:val="000000"/>
          <w:sz w:val="28"/>
        </w:rPr>
        <w:t>
      205. Қазақстан Республикасы Қаржы министрлiгi Салық комитетiнiң Оңтүстiк Қазақстан облысы бойынша Салық департаментiнiң Абай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басқармасына.</w:t>
      </w:r>
    </w:p>
    <w:bookmarkEnd w:id="254"/>
    <w:bookmarkStart w:name="z385" w:id="255"/>
    <w:p>
      <w:pPr>
        <w:spacing w:after="0"/>
        <w:ind w:left="0"/>
        <w:jc w:val="both"/>
      </w:pPr>
      <w:r>
        <w:rPr>
          <w:rFonts w:ascii="Times New Roman"/>
          <w:b w:val="false"/>
          <w:i w:val="false"/>
          <w:color w:val="000000"/>
          <w:sz w:val="28"/>
        </w:rPr>
        <w:t>
      206. Қазақстан Республикасы Қаржы министрлiгi Салық комитетiнiң Оңтүстiк Қазақстан облысы бойынша Салық департаментiнiң Әл-Фараби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Әл-Фараби ауданы бойынша мемлекеттік кірістер басқармасына.</w:t>
      </w:r>
    </w:p>
    <w:bookmarkEnd w:id="255"/>
    <w:bookmarkStart w:name="z386" w:id="256"/>
    <w:p>
      <w:pPr>
        <w:spacing w:after="0"/>
        <w:ind w:left="0"/>
        <w:jc w:val="both"/>
      </w:pPr>
      <w:r>
        <w:rPr>
          <w:rFonts w:ascii="Times New Roman"/>
          <w:b w:val="false"/>
          <w:i w:val="false"/>
          <w:color w:val="000000"/>
          <w:sz w:val="28"/>
        </w:rPr>
        <w:t>
      207. Қазақстан Республикасы Қаржы министрлiгi Салық комитетiнiң Оңтүстiк Қазақстан облысы бойынша Салық департаментiнiң Бәйдiбек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Бәйдібек ауданы бойынша мемлекеттік кірістер басқармасына.</w:t>
      </w:r>
    </w:p>
    <w:bookmarkEnd w:id="256"/>
    <w:bookmarkStart w:name="z387" w:id="257"/>
    <w:p>
      <w:pPr>
        <w:spacing w:after="0"/>
        <w:ind w:left="0"/>
        <w:jc w:val="both"/>
      </w:pPr>
      <w:r>
        <w:rPr>
          <w:rFonts w:ascii="Times New Roman"/>
          <w:b w:val="false"/>
          <w:i w:val="false"/>
          <w:color w:val="000000"/>
          <w:sz w:val="28"/>
        </w:rPr>
        <w:t>
      208. Қазақстан Республикасы Қаржы министрлiгi Салық комитетiнiң Оңтүстiк Қазақстан облысы бойынша Салық департаментiнiң Еңбекші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Еңбекші ауданы бойынша мемлекеттік кірістер басқармасына.</w:t>
      </w:r>
    </w:p>
    <w:bookmarkEnd w:id="257"/>
    <w:bookmarkStart w:name="z388" w:id="258"/>
    <w:p>
      <w:pPr>
        <w:spacing w:after="0"/>
        <w:ind w:left="0"/>
        <w:jc w:val="both"/>
      </w:pPr>
      <w:r>
        <w:rPr>
          <w:rFonts w:ascii="Times New Roman"/>
          <w:b w:val="false"/>
          <w:i w:val="false"/>
          <w:color w:val="000000"/>
          <w:sz w:val="28"/>
        </w:rPr>
        <w:t>
      209. Қазақстан Республикасы Қаржы министрлiгi Салық комитетiнiң Оңтүстiк Қазақстан облысы бойынша Салық департаментiнiң Ордабасы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Ордабасы ауданы бойынша мемлекеттік кірістер басқармасына.</w:t>
      </w:r>
    </w:p>
    <w:bookmarkEnd w:id="258"/>
    <w:bookmarkStart w:name="z389" w:id="259"/>
    <w:p>
      <w:pPr>
        <w:spacing w:after="0"/>
        <w:ind w:left="0"/>
        <w:jc w:val="both"/>
      </w:pPr>
      <w:r>
        <w:rPr>
          <w:rFonts w:ascii="Times New Roman"/>
          <w:b w:val="false"/>
          <w:i w:val="false"/>
          <w:color w:val="000000"/>
          <w:sz w:val="28"/>
        </w:rPr>
        <w:t>
      210. Қазақстан Республикасы Қаржы министрлiгi Салық комитетiнiң Оңтүстiк Қазақстан облысы бойынша Салық департаментiнiң Мақтаарал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Мақтаарал ауданы бойынша мемлекеттік кірістер басқармасына.</w:t>
      </w:r>
    </w:p>
    <w:bookmarkEnd w:id="259"/>
    <w:bookmarkStart w:name="z390" w:id="260"/>
    <w:p>
      <w:pPr>
        <w:spacing w:after="0"/>
        <w:ind w:left="0"/>
        <w:jc w:val="both"/>
      </w:pPr>
      <w:r>
        <w:rPr>
          <w:rFonts w:ascii="Times New Roman"/>
          <w:b w:val="false"/>
          <w:i w:val="false"/>
          <w:color w:val="000000"/>
          <w:sz w:val="28"/>
        </w:rPr>
        <w:t>
      211. Қазақстан Республикасы Қаржы министрлiгi Салық комитетiнiң Оңтүстiк Қазақстан облысы бойынша Салық департаментiнiң Отырар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Отырар ауданы бойынша мемлекеттік кірістер басқармасына.</w:t>
      </w:r>
    </w:p>
    <w:bookmarkEnd w:id="260"/>
    <w:bookmarkStart w:name="z391" w:id="261"/>
    <w:p>
      <w:pPr>
        <w:spacing w:after="0"/>
        <w:ind w:left="0"/>
        <w:jc w:val="both"/>
      </w:pPr>
      <w:r>
        <w:rPr>
          <w:rFonts w:ascii="Times New Roman"/>
          <w:b w:val="false"/>
          <w:i w:val="false"/>
          <w:color w:val="000000"/>
          <w:sz w:val="28"/>
        </w:rPr>
        <w:t>
      212. Қазақстан Республикасы Қаржы министрлiгi Салық комитетiнiң Оңтүстiк Қазақстан облысы бойынша Салық департаментiнiң Қазығұрт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Қазығұрт ауданы бойынша мемлекеттік кірістер басқармасына.</w:t>
      </w:r>
    </w:p>
    <w:bookmarkEnd w:id="261"/>
    <w:bookmarkStart w:name="z392" w:id="262"/>
    <w:p>
      <w:pPr>
        <w:spacing w:after="0"/>
        <w:ind w:left="0"/>
        <w:jc w:val="both"/>
      </w:pPr>
      <w:r>
        <w:rPr>
          <w:rFonts w:ascii="Times New Roman"/>
          <w:b w:val="false"/>
          <w:i w:val="false"/>
          <w:color w:val="000000"/>
          <w:sz w:val="28"/>
        </w:rPr>
        <w:t>
      213. Қазақстан Республикасы Қаржы министрлiгi Салық комитетiнiң Оңтүстiк Қазақстан облысы бойынша Салық департаментiнiң Төлеби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Төлеби ауданы бойынша мемлекеттік кірістер басқармасына.</w:t>
      </w:r>
    </w:p>
    <w:bookmarkEnd w:id="262"/>
    <w:bookmarkStart w:name="z393" w:id="263"/>
    <w:p>
      <w:pPr>
        <w:spacing w:after="0"/>
        <w:ind w:left="0"/>
        <w:jc w:val="both"/>
      </w:pPr>
      <w:r>
        <w:rPr>
          <w:rFonts w:ascii="Times New Roman"/>
          <w:b w:val="false"/>
          <w:i w:val="false"/>
          <w:color w:val="000000"/>
          <w:sz w:val="28"/>
        </w:rPr>
        <w:t>
      214. Қазақстан Республикасы Қаржы министрлiгi Салық комитетiнiң Оңтүстiк Қазақстан облысы бойынша Салық департаментiнiң Сайрам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Сайрам ауданы бойынша мемлекеттік кірістер басқармасына.</w:t>
      </w:r>
    </w:p>
    <w:bookmarkEnd w:id="263"/>
    <w:bookmarkStart w:name="z394" w:id="264"/>
    <w:p>
      <w:pPr>
        <w:spacing w:after="0"/>
        <w:ind w:left="0"/>
        <w:jc w:val="both"/>
      </w:pPr>
      <w:r>
        <w:rPr>
          <w:rFonts w:ascii="Times New Roman"/>
          <w:b w:val="false"/>
          <w:i w:val="false"/>
          <w:color w:val="000000"/>
          <w:sz w:val="28"/>
        </w:rPr>
        <w:t xml:space="preserve">
      215. Қазақстан Республикасы Қаржы министрлiгi Салық комитетiнiң Оңтүстiк Қазақстан облысы бойынша Салық департаментiнiң Сарыағаш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Сарыағаш ауданы бойынша мемлекеттік кірістер басқармасына. </w:t>
      </w:r>
    </w:p>
    <w:bookmarkEnd w:id="264"/>
    <w:bookmarkStart w:name="z395" w:id="265"/>
    <w:p>
      <w:pPr>
        <w:spacing w:after="0"/>
        <w:ind w:left="0"/>
        <w:jc w:val="both"/>
      </w:pPr>
      <w:r>
        <w:rPr>
          <w:rFonts w:ascii="Times New Roman"/>
          <w:b w:val="false"/>
          <w:i w:val="false"/>
          <w:color w:val="000000"/>
          <w:sz w:val="28"/>
        </w:rPr>
        <w:t xml:space="preserve">
      216. Қазақстан Республикасы Қаржы министрлiгi Салық комитетiнiң Оңтүстiк Қазақстан облысы бойынша Салық департаментiнiң Созақ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Созақ ауданы бойынша мемлекеттік кірістер басқармасына. </w:t>
      </w:r>
    </w:p>
    <w:bookmarkEnd w:id="265"/>
    <w:bookmarkStart w:name="z396" w:id="266"/>
    <w:p>
      <w:pPr>
        <w:spacing w:after="0"/>
        <w:ind w:left="0"/>
        <w:jc w:val="both"/>
      </w:pPr>
      <w:r>
        <w:rPr>
          <w:rFonts w:ascii="Times New Roman"/>
          <w:b w:val="false"/>
          <w:i w:val="false"/>
          <w:color w:val="000000"/>
          <w:sz w:val="28"/>
        </w:rPr>
        <w:t xml:space="preserve">
      217. Қазақстан Республикасы Қаржы министрлiгi Салық комитетiнiң Оңтүстiк Қазақстан облысы бойынша Салық департаментiнiң Түлкiбас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басқармасына. </w:t>
      </w:r>
    </w:p>
    <w:bookmarkEnd w:id="266"/>
    <w:bookmarkStart w:name="z397" w:id="267"/>
    <w:p>
      <w:pPr>
        <w:spacing w:after="0"/>
        <w:ind w:left="0"/>
        <w:jc w:val="both"/>
      </w:pPr>
      <w:r>
        <w:rPr>
          <w:rFonts w:ascii="Times New Roman"/>
          <w:b w:val="false"/>
          <w:i w:val="false"/>
          <w:color w:val="000000"/>
          <w:sz w:val="28"/>
        </w:rPr>
        <w:t xml:space="preserve">
      218. Қазақстан Республикасы Қаржы министрлiгi Салық комитетiнiң Оңтүстiк Қазақстан облысы бойынша Салық департаментiнiң Шардара ауданы бойынша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Шардара ауданы бойынша мемлекеттік кірістер басқармасына. </w:t>
      </w:r>
    </w:p>
    <w:bookmarkEnd w:id="267"/>
    <w:bookmarkStart w:name="z398" w:id="268"/>
    <w:p>
      <w:pPr>
        <w:spacing w:after="0"/>
        <w:ind w:left="0"/>
        <w:jc w:val="both"/>
      </w:pPr>
      <w:r>
        <w:rPr>
          <w:rFonts w:ascii="Times New Roman"/>
          <w:b w:val="false"/>
          <w:i w:val="false"/>
          <w:color w:val="000000"/>
          <w:sz w:val="28"/>
        </w:rPr>
        <w:t>
      219. Қазақстан Республикасы Қаржы министрлiгi Салық комитетiнiң Оңтүстiк Қазақстан облысы бойынша Салық департаментiнiң "Оңтүстік" Салық басқармасы Қазақстан Республикасы Қаржы министрлігінің Мемлекеттік кірістер комитеті Оңтүстік Қазақстан облысы бойынша Мемлекеттік кірістер департаментінің "Оңтүстік" мемлекеттік кірістер басқармасына.</w:t>
      </w:r>
    </w:p>
    <w:bookmarkEnd w:id="268"/>
    <w:bookmarkStart w:name="z399" w:id="269"/>
    <w:p>
      <w:pPr>
        <w:spacing w:after="0"/>
        <w:ind w:left="0"/>
        <w:jc w:val="both"/>
      </w:pPr>
      <w:r>
        <w:rPr>
          <w:rFonts w:ascii="Times New Roman"/>
          <w:b w:val="false"/>
          <w:i w:val="false"/>
          <w:color w:val="000000"/>
          <w:sz w:val="28"/>
        </w:rPr>
        <w:t>
      220. Қазақстан Республикасы Қаржы министрлiгi Салық комитетiнiң Алматы қаласы бойынша Салық департаментi және Қазақстан Республикасы Қаржы министрлiгiнiң Кедендік бақылау комитетi Алматы қаласы бойынша кедендік бақылау департаменті Қазақстан Республикасы Қаржы министрлігінің Мемлекеттік кірістер комитеті Алматы қаласы бойынша Мемлекеттік кірістер департаментіне.</w:t>
      </w:r>
    </w:p>
    <w:bookmarkEnd w:id="269"/>
    <w:bookmarkStart w:name="z400" w:id="270"/>
    <w:p>
      <w:pPr>
        <w:spacing w:after="0"/>
        <w:ind w:left="0"/>
        <w:jc w:val="both"/>
      </w:pPr>
      <w:r>
        <w:rPr>
          <w:rFonts w:ascii="Times New Roman"/>
          <w:b w:val="false"/>
          <w:i w:val="false"/>
          <w:color w:val="000000"/>
          <w:sz w:val="28"/>
        </w:rPr>
        <w:t>
      221. Қазақстан Республикасы Қаржы министрлiгi Салық комитетiнiң Алматы қаласы бойынша Салық департаментiнiң Алмалы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Алмалы ауданы бойынша мемлекеттік кірістер басқармасына.</w:t>
      </w:r>
    </w:p>
    <w:bookmarkEnd w:id="270"/>
    <w:bookmarkStart w:name="z401" w:id="271"/>
    <w:p>
      <w:pPr>
        <w:spacing w:after="0"/>
        <w:ind w:left="0"/>
        <w:jc w:val="both"/>
      </w:pPr>
      <w:r>
        <w:rPr>
          <w:rFonts w:ascii="Times New Roman"/>
          <w:b w:val="false"/>
          <w:i w:val="false"/>
          <w:color w:val="000000"/>
          <w:sz w:val="28"/>
        </w:rPr>
        <w:t>
      222. Қазақстан Республикасы Қаржы министрлiгi Салық комитетiнiң Алматы қаласы бойынша Салық департаментiнiң Алатау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Алатау ауданы бойынша мемлекеттік кірістер басқармасына.</w:t>
      </w:r>
    </w:p>
    <w:bookmarkEnd w:id="271"/>
    <w:bookmarkStart w:name="z402" w:id="272"/>
    <w:p>
      <w:pPr>
        <w:spacing w:after="0"/>
        <w:ind w:left="0"/>
        <w:jc w:val="both"/>
      </w:pPr>
      <w:r>
        <w:rPr>
          <w:rFonts w:ascii="Times New Roman"/>
          <w:b w:val="false"/>
          <w:i w:val="false"/>
          <w:color w:val="000000"/>
          <w:sz w:val="28"/>
        </w:rPr>
        <w:t>
      223. Қазақстан Республикасы Қаржы министрлiгi Салық комитетiнiң Алматы қаласы бойынша Салық департаментiнiң Әуезов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Әуезов ауданы бойынша мемлекеттік кірістер басқармасына.</w:t>
      </w:r>
    </w:p>
    <w:bookmarkEnd w:id="272"/>
    <w:bookmarkStart w:name="z403" w:id="273"/>
    <w:p>
      <w:pPr>
        <w:spacing w:after="0"/>
        <w:ind w:left="0"/>
        <w:jc w:val="both"/>
      </w:pPr>
      <w:r>
        <w:rPr>
          <w:rFonts w:ascii="Times New Roman"/>
          <w:b w:val="false"/>
          <w:i w:val="false"/>
          <w:color w:val="000000"/>
          <w:sz w:val="28"/>
        </w:rPr>
        <w:t>
      224. Қазақстан Республикасы Қаржы министрлiгi Салық комитетiнiң Алматы қаласы бойынша Салық департаментiнiң Бостандық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Бостандық ауданы бойынша мемлекеттік кірістер басқармасына.</w:t>
      </w:r>
    </w:p>
    <w:bookmarkEnd w:id="273"/>
    <w:bookmarkStart w:name="z404" w:id="274"/>
    <w:p>
      <w:pPr>
        <w:spacing w:after="0"/>
        <w:ind w:left="0"/>
        <w:jc w:val="both"/>
      </w:pPr>
      <w:r>
        <w:rPr>
          <w:rFonts w:ascii="Times New Roman"/>
          <w:b w:val="false"/>
          <w:i w:val="false"/>
          <w:color w:val="000000"/>
          <w:sz w:val="28"/>
        </w:rPr>
        <w:t>
      225. Қазақстан Республикасы Қаржы министрлiгi Салық комитетiнiң Алматы қаласы бойынша Салық департаментiнiң Жетiсу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Жетісу ауданы бойынша мемлекеттік кірістер басқармасына.</w:t>
      </w:r>
    </w:p>
    <w:bookmarkEnd w:id="274"/>
    <w:bookmarkStart w:name="z405" w:id="275"/>
    <w:p>
      <w:pPr>
        <w:spacing w:after="0"/>
        <w:ind w:left="0"/>
        <w:jc w:val="both"/>
      </w:pPr>
      <w:r>
        <w:rPr>
          <w:rFonts w:ascii="Times New Roman"/>
          <w:b w:val="false"/>
          <w:i w:val="false"/>
          <w:color w:val="000000"/>
          <w:sz w:val="28"/>
        </w:rPr>
        <w:t>
      226. Қазақстан Республикасы Қаржы министрлiгi Салық комитетiнiң Алматы қаласы бойынша Салық департаментiнiң Медеу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басқармасына.</w:t>
      </w:r>
    </w:p>
    <w:bookmarkEnd w:id="275"/>
    <w:bookmarkStart w:name="z406" w:id="276"/>
    <w:p>
      <w:pPr>
        <w:spacing w:after="0"/>
        <w:ind w:left="0"/>
        <w:jc w:val="both"/>
      </w:pPr>
      <w:r>
        <w:rPr>
          <w:rFonts w:ascii="Times New Roman"/>
          <w:b w:val="false"/>
          <w:i w:val="false"/>
          <w:color w:val="000000"/>
          <w:sz w:val="28"/>
        </w:rPr>
        <w:t xml:space="preserve">
      227. Қазақстан Республикасы Қаржы министрлiгi Салық комитетiнiң Алматы қаласы бойынша Салық департаментiнiң Түрксiб ауданы бойынша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Түрксіб ауданы бойынша мемлекеттік кірістер басқармасына. </w:t>
      </w:r>
    </w:p>
    <w:bookmarkEnd w:id="276"/>
    <w:bookmarkStart w:name="z407" w:id="277"/>
    <w:p>
      <w:pPr>
        <w:spacing w:after="0"/>
        <w:ind w:left="0"/>
        <w:jc w:val="both"/>
      </w:pPr>
      <w:r>
        <w:rPr>
          <w:rFonts w:ascii="Times New Roman"/>
          <w:b w:val="false"/>
          <w:i w:val="false"/>
          <w:color w:val="000000"/>
          <w:sz w:val="28"/>
        </w:rPr>
        <w:t>
      228. Қазақстан Республикасы Қаржы министрлiгi Салық комитетiнiң Алматы қаласы бойынша Салық департаментiнiң "Ақпараттық технологиялар паркі" Салық басқармасы Қазақстан Республикасы Қаржы министрлігінің Мемлекеттік кірістер комитеті Алматы қаласы бойынша Мемлекеттік кірістер департаментінің "Ақпараттық технологиялар паркі" мемлекеттік кірістер басқармасына.</w:t>
      </w:r>
    </w:p>
    <w:bookmarkEnd w:id="277"/>
    <w:bookmarkStart w:name="z408" w:id="278"/>
    <w:p>
      <w:pPr>
        <w:spacing w:after="0"/>
        <w:ind w:left="0"/>
        <w:jc w:val="both"/>
      </w:pPr>
      <w:r>
        <w:rPr>
          <w:rFonts w:ascii="Times New Roman"/>
          <w:b w:val="false"/>
          <w:i w:val="false"/>
          <w:color w:val="000000"/>
          <w:sz w:val="28"/>
        </w:rPr>
        <w:t>
      229. Қазақстан Республикасы Қаржы министрлiгi Салық комитетiнiң Астана қаласы бойынша Салық департаментi және Қазақстан Республикасы Қаржы министрлiгiнiң Кеден комитетi Астана қаласы бойынша Кеден департаментi Қазақстан Республикасы Қаржы министрлігінің Мемлекеттік кірістер комитеті Астана қаласы бойынша Мемлекеттік кірістер департаментіне.</w:t>
      </w:r>
    </w:p>
    <w:bookmarkEnd w:id="278"/>
    <w:bookmarkStart w:name="z409" w:id="279"/>
    <w:p>
      <w:pPr>
        <w:spacing w:after="0"/>
        <w:ind w:left="0"/>
        <w:jc w:val="both"/>
      </w:pPr>
      <w:r>
        <w:rPr>
          <w:rFonts w:ascii="Times New Roman"/>
          <w:b w:val="false"/>
          <w:i w:val="false"/>
          <w:color w:val="000000"/>
          <w:sz w:val="28"/>
        </w:rPr>
        <w:t>
      230. Қазақстан Республикасы Қаржы министрлiгi Салық комитетiнiң Астана қаласы бойынша Салық департаментiнiң Алматы ауданы бойынша Салық басқармасы және Қазақстан Республикасы Қаржы министрлiгiнiң Кеден комитетi Астана қаласы бойынша Кеден департаментiнiң Алматы ауданы бойынша Кеден басқармасы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басқармасына.</w:t>
      </w:r>
    </w:p>
    <w:bookmarkEnd w:id="279"/>
    <w:bookmarkStart w:name="z410" w:id="280"/>
    <w:p>
      <w:pPr>
        <w:spacing w:after="0"/>
        <w:ind w:left="0"/>
        <w:jc w:val="both"/>
      </w:pPr>
      <w:r>
        <w:rPr>
          <w:rFonts w:ascii="Times New Roman"/>
          <w:b w:val="false"/>
          <w:i w:val="false"/>
          <w:color w:val="000000"/>
          <w:sz w:val="28"/>
        </w:rPr>
        <w:t xml:space="preserve">
      231. Қазақстан Республикасы Қаржы министрлiгi Салық комитетiнiң Астана қаласы бойынша Салық департаментiнiң Сарыарқа ауданы бойынша Салық басқармасы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басқармасына. </w:t>
      </w:r>
    </w:p>
    <w:bookmarkEnd w:id="280"/>
    <w:bookmarkStart w:name="z411" w:id="281"/>
    <w:p>
      <w:pPr>
        <w:spacing w:after="0"/>
        <w:ind w:left="0"/>
        <w:jc w:val="both"/>
      </w:pPr>
      <w:r>
        <w:rPr>
          <w:rFonts w:ascii="Times New Roman"/>
          <w:b w:val="false"/>
          <w:i w:val="false"/>
          <w:color w:val="000000"/>
          <w:sz w:val="28"/>
        </w:rPr>
        <w:t>
      232. Қазақстан Республикасы Қаржы министрлiгi Салық комитетiнiң Астана қаласы бойынша Салық департаментiнiң Есіл ауданы бойынша Салық басқармасы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басқармасына.</w:t>
      </w:r>
    </w:p>
    <w:bookmarkEnd w:id="281"/>
    <w:bookmarkStart w:name="z412" w:id="282"/>
    <w:p>
      <w:pPr>
        <w:spacing w:after="0"/>
        <w:ind w:left="0"/>
        <w:jc w:val="both"/>
      </w:pPr>
      <w:r>
        <w:rPr>
          <w:rFonts w:ascii="Times New Roman"/>
          <w:b w:val="false"/>
          <w:i w:val="false"/>
          <w:color w:val="000000"/>
          <w:sz w:val="28"/>
        </w:rPr>
        <w:t>
      233. Қазақстан Республикасы Қаржы министрлiгi Салық комитетiнiң Астана қаласы бойынша Салық департаментiнiң "Астана - жаңа қала" салық басқармасы Қазақстан Республикасы Қаржы министрлігінің Мемлекеттік кірістер комитеті Астана қаласы бойынша Мемлекеттік кірістер департаментінің "Астана - жаңа қала" мемлекеттік кірістер басқармасына.</w:t>
      </w:r>
    </w:p>
    <w:bookmarkEnd w:id="28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414" w:id="283"/>
    <w:p>
      <w:pPr>
        <w:spacing w:after="0"/>
        <w:ind w:left="0"/>
        <w:jc w:val="left"/>
      </w:pPr>
      <w:r>
        <w:rPr>
          <w:rFonts w:ascii="Times New Roman"/>
          <w:b/>
          <w:i w:val="false"/>
          <w:color w:val="000000"/>
        </w:rPr>
        <w:t xml:space="preserve"> Қайта аталатын мемлекеттік заңды тұлғалардың тізбесі</w:t>
      </w:r>
    </w:p>
    <w:bookmarkEnd w:id="283"/>
    <w:bookmarkStart w:name="z415" w:id="284"/>
    <w:p>
      <w:pPr>
        <w:spacing w:after="0"/>
        <w:ind w:left="0"/>
        <w:jc w:val="both"/>
      </w:pPr>
      <w:r>
        <w:rPr>
          <w:rFonts w:ascii="Times New Roman"/>
          <w:b w:val="false"/>
          <w:i w:val="false"/>
          <w:color w:val="000000"/>
          <w:sz w:val="28"/>
        </w:rPr>
        <w:t>
      1. Қазақстан Республикасы Қаржы министрлігі Кедендік бақылау комитетінің "Достық" кедені Қазақстан Республикасы Қаржы министрлігі Мемлекеттік кірістер комитетінің "Достық" кеденіне.</w:t>
      </w:r>
    </w:p>
    <w:bookmarkEnd w:id="284"/>
    <w:bookmarkStart w:name="z416" w:id="285"/>
    <w:p>
      <w:pPr>
        <w:spacing w:after="0"/>
        <w:ind w:left="0"/>
        <w:jc w:val="both"/>
      </w:pPr>
      <w:r>
        <w:rPr>
          <w:rFonts w:ascii="Times New Roman"/>
          <w:b w:val="false"/>
          <w:i w:val="false"/>
          <w:color w:val="000000"/>
          <w:sz w:val="28"/>
        </w:rPr>
        <w:t>
      2. Қазақстан Республикасы Қаржы министрлігінің Кедендік бақылау комитеті Алматы облысы бойынша Кедендік бақылау департаментінің "Қорғас" кеденi Қазақстан Республикасы Қаржы министрлігінің Мемлекеттік кірістер комитеті Алматы облысы бойынша Мемлекеттік кірістер департаментінің "Қорғас" кеденiне.</w:t>
      </w:r>
    </w:p>
    <w:bookmarkEnd w:id="285"/>
    <w:bookmarkStart w:name="z417" w:id="286"/>
    <w:p>
      <w:pPr>
        <w:spacing w:after="0"/>
        <w:ind w:left="0"/>
        <w:jc w:val="both"/>
      </w:pPr>
      <w:r>
        <w:rPr>
          <w:rFonts w:ascii="Times New Roman"/>
          <w:b w:val="false"/>
          <w:i w:val="false"/>
          <w:color w:val="000000"/>
          <w:sz w:val="28"/>
        </w:rPr>
        <w:t>
      3. Қазақстан Республикасы Қаржы министрлігінің Кедендік бақылау комитеті Жамбыл облысы бойынша Кедендік бақылау департаментінің "Қордай" кеденi Қазақстан Республикасы Қаржы министрлігінің Мемлекеттік кірістер комитеті Жамбыл облысы бойынша Мемлекеттік кірістер департаментінің "Қордай" кеденiне.</w:t>
      </w:r>
    </w:p>
    <w:bookmarkEnd w:id="286"/>
    <w:bookmarkStart w:name="z418" w:id="287"/>
    <w:p>
      <w:pPr>
        <w:spacing w:after="0"/>
        <w:ind w:left="0"/>
        <w:jc w:val="both"/>
      </w:pPr>
      <w:r>
        <w:rPr>
          <w:rFonts w:ascii="Times New Roman"/>
          <w:b w:val="false"/>
          <w:i w:val="false"/>
          <w:color w:val="000000"/>
          <w:sz w:val="28"/>
        </w:rPr>
        <w:t xml:space="preserve">
      4. Қазақстан Республикасы Қаржы министрлігі Кедендік бақылау комитетінің </w:t>
      </w:r>
      <w:r>
        <w:rPr>
          <w:rFonts w:ascii="Times New Roman"/>
          <w:b w:val="false"/>
          <w:i w:val="false"/>
          <w:color w:val="000000"/>
          <w:sz w:val="28"/>
        </w:rPr>
        <w:t>"Кинологиялық орталығы"</w:t>
      </w:r>
      <w:r>
        <w:rPr>
          <w:rFonts w:ascii="Times New Roman"/>
          <w:b w:val="false"/>
          <w:i w:val="false"/>
          <w:color w:val="000000"/>
          <w:sz w:val="28"/>
        </w:rPr>
        <w:t xml:space="preserve"> Қазақстан Республикасы Қаржы министрлігі Мемлекеттік кірістер комитетінің "Кинологиялық орталығына". </w:t>
      </w:r>
    </w:p>
    <w:bookmarkEnd w:id="287"/>
    <w:bookmarkStart w:name="z419" w:id="288"/>
    <w:p>
      <w:pPr>
        <w:spacing w:after="0"/>
        <w:ind w:left="0"/>
        <w:jc w:val="both"/>
      </w:pPr>
      <w:r>
        <w:rPr>
          <w:rFonts w:ascii="Times New Roman"/>
          <w:b w:val="false"/>
          <w:i w:val="false"/>
          <w:color w:val="000000"/>
          <w:sz w:val="28"/>
        </w:rPr>
        <w:t xml:space="preserve">
      5. Қазақстан Республикасы Қаржы министрлігі Кедендік бақылау комитетінің </w:t>
      </w:r>
      <w:r>
        <w:rPr>
          <w:rFonts w:ascii="Times New Roman"/>
          <w:b w:val="false"/>
          <w:i w:val="false"/>
          <w:color w:val="000000"/>
          <w:sz w:val="28"/>
        </w:rPr>
        <w:t>"Орталық кеден зертханасы"</w:t>
      </w:r>
      <w:r>
        <w:rPr>
          <w:rFonts w:ascii="Times New Roman"/>
          <w:b w:val="false"/>
          <w:i w:val="false"/>
          <w:color w:val="000000"/>
          <w:sz w:val="28"/>
        </w:rPr>
        <w:t xml:space="preserve"> Қазақстан Республикасы Қаржы министрлігі Мемлекеттік кірістер комитетінің "Орталық кеден зертханасына".</w:t>
      </w:r>
    </w:p>
    <w:bookmarkEnd w:id="288"/>
    <w:bookmarkStart w:name="z420" w:id="289"/>
    <w:p>
      <w:pPr>
        <w:spacing w:after="0"/>
        <w:ind w:left="0"/>
        <w:jc w:val="both"/>
      </w:pPr>
      <w:r>
        <w:rPr>
          <w:rFonts w:ascii="Times New Roman"/>
          <w:b w:val="false"/>
          <w:i w:val="false"/>
          <w:color w:val="000000"/>
          <w:sz w:val="28"/>
        </w:rPr>
        <w:t xml:space="preserve">
      6. Қазақстан Республикасы Қаржы министрлiгi Кедендік бақылау комитетінің </w:t>
      </w:r>
      <w:r>
        <w:rPr>
          <w:rFonts w:ascii="Times New Roman"/>
          <w:b w:val="false"/>
          <w:i w:val="false"/>
          <w:color w:val="000000"/>
          <w:sz w:val="28"/>
        </w:rPr>
        <w:t>Оқу-әдiстемелiк орталығы</w:t>
      </w:r>
      <w:r>
        <w:rPr>
          <w:rFonts w:ascii="Times New Roman"/>
          <w:b w:val="false"/>
          <w:i w:val="false"/>
          <w:color w:val="000000"/>
          <w:sz w:val="28"/>
        </w:rPr>
        <w:t xml:space="preserve"> Қазақстан Республикасы Қаржы министрлiгi Мемлекеттік кірістер комитетінің Оқу-әдiстемелiк орталығына.</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