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03007" w14:textId="cf030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арналған республикалық бюджеттің көрсеткіштерін түзету және "2014 - 2016 жылдарға арналған республикалық бюджет туралы" Қазақстан Республикасының Заңын іске асыру туралы" Қазақстан Республикасы Үкіметінің 2013 жылғы 12 желтоқсандағы № 1329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2014 жылғы 23 қыркүйектегі № 1004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2014 жылғы 1 қаңтардан бастап қолданысқа енгiзiледi.</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111-бабына</w:t>
      </w:r>
      <w:r>
        <w:rPr>
          <w:rFonts w:ascii="Times New Roman"/>
          <w:b w:val="false"/>
          <w:i w:val="false"/>
          <w:color w:val="000000"/>
          <w:sz w:val="28"/>
        </w:rPr>
        <w:t>, Қазақстан Республикасы Президентінің 2014 жылғы 6 тамыздағы «Қазақстан Республикасы мемлекеттік басқару жүйесінің реформасы туралы» № </w:t>
      </w:r>
      <w:r>
        <w:rPr>
          <w:rFonts w:ascii="Times New Roman"/>
          <w:b w:val="false"/>
          <w:i w:val="false"/>
          <w:color w:val="000000"/>
          <w:sz w:val="28"/>
        </w:rPr>
        <w:t>875</w:t>
      </w:r>
      <w:r>
        <w:rPr>
          <w:rFonts w:ascii="Times New Roman"/>
          <w:b w:val="false"/>
          <w:i w:val="false"/>
          <w:color w:val="000000"/>
          <w:sz w:val="28"/>
        </w:rPr>
        <w:t xml:space="preserve"> және «Қазақстан Республикасының мемлекеттік басқару жүйесін одан әрі жетілдіру жөніндегі шаралар туралы» № </w:t>
      </w:r>
      <w:r>
        <w:rPr>
          <w:rFonts w:ascii="Times New Roman"/>
          <w:b w:val="false"/>
          <w:i w:val="false"/>
          <w:color w:val="000000"/>
          <w:sz w:val="28"/>
        </w:rPr>
        <w:t>883</w:t>
      </w:r>
      <w:r>
        <w:rPr>
          <w:rFonts w:ascii="Times New Roman"/>
          <w:b w:val="false"/>
          <w:i w:val="false"/>
          <w:color w:val="000000"/>
          <w:sz w:val="28"/>
        </w:rPr>
        <w:t>, «Қазақстан Республикасының мемлекеттік басқару деңгейлері арасында өкілеттіктердің аражігін ажырату жөніндегі шаралар туралы» 2014 жылғы 25 тамыздағы </w:t>
      </w:r>
      <w:r>
        <w:rPr>
          <w:rFonts w:ascii="Times New Roman"/>
          <w:b w:val="false"/>
          <w:i w:val="false"/>
          <w:color w:val="000000"/>
          <w:sz w:val="28"/>
        </w:rPr>
        <w:t>№ 898</w:t>
      </w:r>
      <w:r>
        <w:rPr>
          <w:rFonts w:ascii="Times New Roman"/>
          <w:b w:val="false"/>
          <w:i w:val="false"/>
          <w:color w:val="000000"/>
          <w:sz w:val="28"/>
        </w:rPr>
        <w:t xml:space="preserve"> жарлықтарына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2014 жылға арналған республикалық бюджеттің көрсеткіштерін түзету жүзеге асырылсын.</w:t>
      </w:r>
      <w:r>
        <w:br/>
      </w:r>
      <w:r>
        <w:rPr>
          <w:rFonts w:ascii="Times New Roman"/>
          <w:b w:val="false"/>
          <w:i w:val="false"/>
          <w:color w:val="000000"/>
          <w:sz w:val="28"/>
        </w:rPr>
        <w:t>
</w:t>
      </w:r>
      <w:r>
        <w:rPr>
          <w:rFonts w:ascii="Times New Roman"/>
          <w:b w:val="false"/>
          <w:i w:val="false"/>
          <w:color w:val="000000"/>
          <w:sz w:val="28"/>
        </w:rPr>
        <w:t>
      2. «2014 – 2016 жылдарға арналған республикалық бюджет туралы» Қазақстан Республикасының Заңын іске асыру туралы» Қазақстан Республикасы Үкіметінің 2013 жылғы 12 желтоқсандағы № 1329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қаулыға 3-қосымшаға сәйкес Қазақстан Республикасы Ішкі істер, Төтенше жағдайлар және Қорғаныс министрліктерінің басым республикалық бюджеттік инвестицияларының тізбесі (қызмет бабында пайдалану үшін);»;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2014 жылға арналған республикалық бюджетте Жұмыспен қамту  2020 жол картасының шеңберінде іс-шараларды іске асыруға көзделген қаражаттан 75840287 мың теңге мөлшеріндегі сома:</w:t>
      </w:r>
      <w:r>
        <w:br/>
      </w:r>
      <w:r>
        <w:rPr>
          <w:rFonts w:ascii="Times New Roman"/>
          <w:b w:val="false"/>
          <w:i w:val="false"/>
          <w:color w:val="000000"/>
          <w:sz w:val="28"/>
        </w:rPr>
        <w:t>
</w:t>
      </w:r>
      <w:r>
        <w:rPr>
          <w:rFonts w:ascii="Times New Roman"/>
          <w:b w:val="false"/>
          <w:i w:val="false"/>
          <w:color w:val="000000"/>
          <w:sz w:val="28"/>
        </w:rPr>
        <w:t>
      1) мынадай іс-шараларды қаржыландыру үшін 19981869 мың теңге сомасында облыстық бюджеттерге, Астана және Алматы қалаларының бюджеттеріне ағымдағы нысаналы трансферттерді аудару үшін:</w:t>
      </w:r>
      <w:r>
        <w:br/>
      </w:r>
      <w:r>
        <w:rPr>
          <w:rFonts w:ascii="Times New Roman"/>
          <w:b w:val="false"/>
          <w:i w:val="false"/>
          <w:color w:val="000000"/>
          <w:sz w:val="28"/>
        </w:rPr>
        <w:t>
      Қазақстан Республикасы Білім және ғылым министрлігіне кадрларды кәсіптік даярлауға 8662640 мың теңге;</w:t>
      </w:r>
      <w:r>
        <w:br/>
      </w:r>
      <w:r>
        <w:rPr>
          <w:rFonts w:ascii="Times New Roman"/>
          <w:b w:val="false"/>
          <w:i w:val="false"/>
          <w:color w:val="000000"/>
          <w:sz w:val="28"/>
        </w:rPr>
        <w:t>
      Қазақстан Республикасы Денсаулық сақтау және әлеуметтік даму министрлігіне 11319229 мың теңге, оның ішінде:</w:t>
      </w:r>
      <w:r>
        <w:br/>
      </w:r>
      <w:r>
        <w:rPr>
          <w:rFonts w:ascii="Times New Roman"/>
          <w:b w:val="false"/>
          <w:i w:val="false"/>
          <w:color w:val="000000"/>
          <w:sz w:val="28"/>
        </w:rPr>
        <w:t>
      жалақыны ішінара субсидиялауға – 2426987 мың теңге;</w:t>
      </w:r>
      <w:r>
        <w:br/>
      </w:r>
      <w:r>
        <w:rPr>
          <w:rFonts w:ascii="Times New Roman"/>
          <w:b w:val="false"/>
          <w:i w:val="false"/>
          <w:color w:val="000000"/>
          <w:sz w:val="28"/>
        </w:rPr>
        <w:t>
      кәсіпкерлік негіздеріне оқытуға – 341756 мың теңге;</w:t>
      </w:r>
      <w:r>
        <w:br/>
      </w:r>
      <w:r>
        <w:rPr>
          <w:rFonts w:ascii="Times New Roman"/>
          <w:b w:val="false"/>
          <w:i w:val="false"/>
          <w:color w:val="000000"/>
          <w:sz w:val="28"/>
        </w:rPr>
        <w:t>
      көшуге субсидиялар беруге – 28820 мың теңге;</w:t>
      </w:r>
      <w:r>
        <w:br/>
      </w:r>
      <w:r>
        <w:rPr>
          <w:rFonts w:ascii="Times New Roman"/>
          <w:b w:val="false"/>
          <w:i w:val="false"/>
          <w:color w:val="000000"/>
          <w:sz w:val="28"/>
        </w:rPr>
        <w:t>
      кадрларды кәсіптік даярлауға, қайта даярлауға және олардың біліктілігін арттыруға – 1576202 мың теңге;</w:t>
      </w:r>
      <w:r>
        <w:br/>
      </w:r>
      <w:r>
        <w:rPr>
          <w:rFonts w:ascii="Times New Roman"/>
          <w:b w:val="false"/>
          <w:i w:val="false"/>
          <w:color w:val="000000"/>
          <w:sz w:val="28"/>
        </w:rPr>
        <w:t>
      жастар практикасына – 2326139 мың теңге;</w:t>
      </w:r>
      <w:r>
        <w:br/>
      </w:r>
      <w:r>
        <w:rPr>
          <w:rFonts w:ascii="Times New Roman"/>
          <w:b w:val="false"/>
          <w:i w:val="false"/>
          <w:color w:val="000000"/>
          <w:sz w:val="28"/>
        </w:rPr>
        <w:t>
      жұмыспен ішінара қамтылған жалдамалы қызметкерлерді қайта даярлауға және олардың біліктілігін арттыруға – 73733 мың теңге;</w:t>
      </w:r>
      <w:r>
        <w:br/>
      </w:r>
      <w:r>
        <w:rPr>
          <w:rFonts w:ascii="Times New Roman"/>
          <w:b w:val="false"/>
          <w:i w:val="false"/>
          <w:color w:val="000000"/>
          <w:sz w:val="28"/>
        </w:rPr>
        <w:t>
      халықты жұмыспен қамту орталықтарының қызметін қамтамасыз етуге – 3866386 мың теңге;</w:t>
      </w:r>
      <w:r>
        <w:br/>
      </w:r>
      <w:r>
        <w:rPr>
          <w:rFonts w:ascii="Times New Roman"/>
          <w:b w:val="false"/>
          <w:i w:val="false"/>
          <w:color w:val="000000"/>
          <w:sz w:val="28"/>
        </w:rPr>
        <w:t>
      ақпараттық жұмысқа – 191891 мың теңге;</w:t>
      </w:r>
      <w:r>
        <w:br/>
      </w:r>
      <w:r>
        <w:rPr>
          <w:rFonts w:ascii="Times New Roman"/>
          <w:b w:val="false"/>
          <w:i w:val="false"/>
          <w:color w:val="000000"/>
          <w:sz w:val="28"/>
        </w:rPr>
        <w:t>
      халықтың нысаналы топтарын, оның ішінде 50 жастан асқан адамдарды жұмысқа орналастыру үшін үкіметтік емес ұйымдарға мемлекеттік әлеуметтік тапсырысқа және халықтың нысаналы топтарын, оның ішінде 50 жастан асқан адамдарды жұмысқа орналастыру үшін жеке жұмыспен қамту агенттіктеріне мемлекеттік әлеуметтік тапсырысқа – 100000 мың теңге;</w:t>
      </w:r>
      <w:r>
        <w:br/>
      </w:r>
      <w:r>
        <w:rPr>
          <w:rFonts w:ascii="Times New Roman"/>
          <w:b w:val="false"/>
          <w:i w:val="false"/>
          <w:color w:val="000000"/>
          <w:sz w:val="28"/>
        </w:rPr>
        <w:t>
      халықтың арасында кәсіптік бағдарлауға – 387315 мың теңге;</w:t>
      </w:r>
      <w:r>
        <w:br/>
      </w:r>
      <w:r>
        <w:rPr>
          <w:rFonts w:ascii="Times New Roman"/>
          <w:b w:val="false"/>
          <w:i w:val="false"/>
          <w:color w:val="000000"/>
          <w:sz w:val="28"/>
        </w:rPr>
        <w:t>
</w:t>
      </w:r>
      <w:r>
        <w:rPr>
          <w:rFonts w:ascii="Times New Roman"/>
          <w:b w:val="false"/>
          <w:i w:val="false"/>
          <w:color w:val="000000"/>
          <w:sz w:val="28"/>
        </w:rPr>
        <w:t>
      2) мынадай іс-шараларды қаржыландыру үшін Қазақстан Республикасы Ұлттық экономика министрлігіне 2420010 мың теңге сомасында облыстық бюджеттерге, Астана және Алматы қалаларының бюджеттеріне берілетін нысаналы даму трансферттерін аудару үшін:</w:t>
      </w:r>
      <w:r>
        <w:br/>
      </w:r>
      <w:r>
        <w:rPr>
          <w:rFonts w:ascii="Times New Roman"/>
          <w:b w:val="false"/>
          <w:i w:val="false"/>
          <w:color w:val="000000"/>
          <w:sz w:val="28"/>
        </w:rPr>
        <w:t>
      қызметтік тұрғын үй салуға және (немесе) сатып алуға – 527093 мың теңге;</w:t>
      </w:r>
      <w:r>
        <w:br/>
      </w:r>
      <w:r>
        <w:rPr>
          <w:rFonts w:ascii="Times New Roman"/>
          <w:b w:val="false"/>
          <w:i w:val="false"/>
          <w:color w:val="000000"/>
          <w:sz w:val="28"/>
        </w:rPr>
        <w:t>
      жастарға арналған жатақхана салуға, сатып алуға, құрылысын аяқтауға – 501670 мың теңге;</w:t>
      </w:r>
      <w:r>
        <w:br/>
      </w:r>
      <w:r>
        <w:rPr>
          <w:rFonts w:ascii="Times New Roman"/>
          <w:b w:val="false"/>
          <w:i w:val="false"/>
          <w:color w:val="000000"/>
          <w:sz w:val="28"/>
        </w:rPr>
        <w:t>
      инженерлік-коммуникациялық инфрақұрылымды дамытуға және (немесе) сатып алуға – 60586 мың теңге;</w:t>
      </w:r>
      <w:r>
        <w:br/>
      </w:r>
      <w:r>
        <w:rPr>
          <w:rFonts w:ascii="Times New Roman"/>
          <w:b w:val="false"/>
          <w:i w:val="false"/>
          <w:color w:val="000000"/>
          <w:sz w:val="28"/>
        </w:rPr>
        <w:t>
      инженерлік-коммуникациялық инфрақұрылымның жетіспейтін объектілерін дамытуға және салуға – 1330661 мың теңге;</w:t>
      </w:r>
      <w:r>
        <w:br/>
      </w:r>
      <w:r>
        <w:rPr>
          <w:rFonts w:ascii="Times New Roman"/>
          <w:b w:val="false"/>
          <w:i w:val="false"/>
          <w:color w:val="000000"/>
          <w:sz w:val="28"/>
        </w:rPr>
        <w:t>
</w:t>
      </w:r>
      <w:r>
        <w:rPr>
          <w:rFonts w:ascii="Times New Roman"/>
          <w:b w:val="false"/>
          <w:i w:val="false"/>
          <w:color w:val="000000"/>
          <w:sz w:val="28"/>
        </w:rPr>
        <w:t>
      3) мынадай іс-шараларды қаржыландыру үшін инфрақұрылымды және тұрғын үй-коммуналдық шаруашылықты дамыту арқылы жұмыспен қамтуды қамтамасыз етуге 53099973 мың теңге сомасында облыстық бюджеттерге, Астана және Алматы қалаларының бюджеттеріне берілетін нысаналы трансферттерді аудару үшін:</w:t>
      </w:r>
      <w:r>
        <w:br/>
      </w:r>
      <w:r>
        <w:rPr>
          <w:rFonts w:ascii="Times New Roman"/>
          <w:b w:val="false"/>
          <w:i w:val="false"/>
          <w:color w:val="000000"/>
          <w:sz w:val="28"/>
        </w:rPr>
        <w:t>
      Қазақстан Республикасы Ұлттық экономика министрлігіне тұрғын  үй-коммуналдық шаруашылық, инженерлік-көліктік инфрақұрылым объектілерін және әлеуметтік-мәдени объектілерді жөндеуге және елді мекендерді абаттандыруға – 47272946 мың теңге;</w:t>
      </w:r>
      <w:r>
        <w:br/>
      </w:r>
      <w:r>
        <w:rPr>
          <w:rFonts w:ascii="Times New Roman"/>
          <w:b w:val="false"/>
          <w:i w:val="false"/>
          <w:color w:val="000000"/>
          <w:sz w:val="28"/>
        </w:rPr>
        <w:t>
      Қазақстан Республикасы Денсаулық сақтау және әлеуметтік даму министрлігіне ауылдық елді мекендерде орналасқан дәрігерлік амбулаториялар мен фельдшерлік-акушерлік пункттер салуға 5827027 мың теңге;</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және әлеуметтік даму министрлігіне 290776 мың теңге сомасында, оның ішінде:</w:t>
      </w:r>
      <w:r>
        <w:br/>
      </w:r>
      <w:r>
        <w:rPr>
          <w:rFonts w:ascii="Times New Roman"/>
          <w:b w:val="false"/>
          <w:i w:val="false"/>
          <w:color w:val="000000"/>
          <w:sz w:val="28"/>
        </w:rPr>
        <w:t>
      Жұмыспен қамту 2020 жол картасын ақпараттық сүйемелдеуді және оның ақпараттық жұмысын қамтамасыз етуге – 149141 мың теңге;</w:t>
      </w:r>
      <w:r>
        <w:br/>
      </w:r>
      <w:r>
        <w:rPr>
          <w:rFonts w:ascii="Times New Roman"/>
          <w:b w:val="false"/>
          <w:i w:val="false"/>
          <w:color w:val="000000"/>
          <w:sz w:val="28"/>
        </w:rPr>
        <w:t>
      «Жұмыспен қамту 2020 жол картасы» бағдарламасын іске асыруды ақпараттық-әдіснамалық сүйемелдеуге – 141635 мың теңге;</w:t>
      </w:r>
      <w:r>
        <w:br/>
      </w:r>
      <w:r>
        <w:rPr>
          <w:rFonts w:ascii="Times New Roman"/>
          <w:b w:val="false"/>
          <w:i w:val="false"/>
          <w:color w:val="000000"/>
          <w:sz w:val="28"/>
        </w:rPr>
        <w:t>
</w:t>
      </w:r>
      <w:r>
        <w:rPr>
          <w:rFonts w:ascii="Times New Roman"/>
          <w:b w:val="false"/>
          <w:i w:val="false"/>
          <w:color w:val="000000"/>
          <w:sz w:val="28"/>
        </w:rPr>
        <w:t>
      5) Қазақстан Республикасы Денсаулық сақтау және әлеуметтік даму министрлігіне 2013 жылы басталған республикалық әлеуметтік-мәдени объектілерді күрделі жөндеуді аяқтауға 47659 мың теңге бөлінсін.»;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Қазақстан Республикасы Ауыл шаруашылығы министрлiгi:</w:t>
      </w:r>
      <w:r>
        <w:br/>
      </w:r>
      <w:r>
        <w:rPr>
          <w:rFonts w:ascii="Times New Roman"/>
          <w:b w:val="false"/>
          <w:i w:val="false"/>
          <w:color w:val="000000"/>
          <w:sz w:val="28"/>
        </w:rPr>
        <w:t>
</w:t>
      </w:r>
      <w:r>
        <w:rPr>
          <w:rFonts w:ascii="Times New Roman"/>
          <w:b w:val="false"/>
          <w:i w:val="false"/>
          <w:color w:val="000000"/>
          <w:sz w:val="28"/>
        </w:rPr>
        <w:t>
      2014 жылдың бірінші тоқсанында «Оңтүстік Қазақстан облысының Шардара ауданындағы Шардара су қоймасының Арнасай бөгетінде гидротехникалық имараттар кешенін реконструкциялау» жобасының 1, 2, 3-кезектері бойынша толық техникалық зерттеу жүргізсін;</w:t>
      </w:r>
      <w:r>
        <w:br/>
      </w:r>
      <w:r>
        <w:rPr>
          <w:rFonts w:ascii="Times New Roman"/>
          <w:b w:val="false"/>
          <w:i w:val="false"/>
          <w:color w:val="000000"/>
          <w:sz w:val="28"/>
        </w:rPr>
        <w:t>
      2014 жылғы 1 сәуірге дейінгі мерзімде зерттеулер нәтижесі бойынша 235 «Сумен жабдықтау жүйесін, гидротехникалық құрылыстарды салу және реконструкциялау» бюджеттік бағдарламасы бойынша көзделген қаражатты бөлу туралы шешімнің жобасын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xml:space="preserve">
      мыналарды: </w:t>
      </w:r>
      <w:r>
        <w:br/>
      </w:r>
      <w:r>
        <w:rPr>
          <w:rFonts w:ascii="Times New Roman"/>
          <w:b w:val="false"/>
          <w:i w:val="false"/>
          <w:color w:val="000000"/>
          <w:sz w:val="28"/>
        </w:rPr>
        <w:t>
      2014 жылғы 20 ақпанға дейінгі мерзімде:</w:t>
      </w:r>
      <w:r>
        <w:br/>
      </w:r>
      <w:r>
        <w:rPr>
          <w:rFonts w:ascii="Times New Roman"/>
          <w:b w:val="false"/>
          <w:i w:val="false"/>
          <w:color w:val="000000"/>
          <w:sz w:val="28"/>
        </w:rPr>
        <w:t>
</w:t>
      </w:r>
      <w:r>
        <w:rPr>
          <w:rFonts w:ascii="Times New Roman"/>
          <w:b w:val="false"/>
          <w:i w:val="false"/>
          <w:color w:val="000000"/>
          <w:sz w:val="28"/>
        </w:rPr>
        <w:t>
      1) ауыл шаруашылығын қолдауға берілетін кредиттер (лизинг) бойынша сыйақы мөлшерлемелерін өтеуге арналған қаражатты пайдалану тәртiбi туралы;</w:t>
      </w:r>
      <w:r>
        <w:br/>
      </w:r>
      <w:r>
        <w:rPr>
          <w:rFonts w:ascii="Times New Roman"/>
          <w:b w:val="false"/>
          <w:i w:val="false"/>
          <w:color w:val="000000"/>
          <w:sz w:val="28"/>
        </w:rPr>
        <w:t>
</w:t>
      </w:r>
      <w:r>
        <w:rPr>
          <w:rFonts w:ascii="Times New Roman"/>
          <w:b w:val="false"/>
          <w:i w:val="false"/>
          <w:color w:val="000000"/>
          <w:sz w:val="28"/>
        </w:rPr>
        <w:t>
      2) қаржылық сауықтыру үшін агроөнеркәсіптік кешен субъектілерінің кредиттік және лизингтік міндеттемелері бойынша сыйақы мөлшерлемелерін субсидиялауға арналған қаражатты пайдалану тәртiбi туралы;</w:t>
      </w:r>
      <w:r>
        <w:br/>
      </w:r>
      <w:r>
        <w:rPr>
          <w:rFonts w:ascii="Times New Roman"/>
          <w:b w:val="false"/>
          <w:i w:val="false"/>
          <w:color w:val="000000"/>
          <w:sz w:val="28"/>
        </w:rPr>
        <w:t>
</w:t>
      </w:r>
      <w:r>
        <w:rPr>
          <w:rFonts w:ascii="Times New Roman"/>
          <w:b w:val="false"/>
          <w:i w:val="false"/>
          <w:color w:val="000000"/>
          <w:sz w:val="28"/>
        </w:rPr>
        <w:t>
      2014 жылғы 30 мамырға дейінгі мерзімде:</w:t>
      </w:r>
      <w:r>
        <w:br/>
      </w:r>
      <w:r>
        <w:rPr>
          <w:rFonts w:ascii="Times New Roman"/>
          <w:b w:val="false"/>
          <w:i w:val="false"/>
          <w:color w:val="000000"/>
          <w:sz w:val="28"/>
        </w:rPr>
        <w:t>
</w:t>
      </w:r>
      <w:r>
        <w:rPr>
          <w:rFonts w:ascii="Times New Roman"/>
          <w:b w:val="false"/>
          <w:i w:val="false"/>
          <w:color w:val="000000"/>
          <w:sz w:val="28"/>
        </w:rPr>
        <w:t>
      1) 228 «Облыстық бюджеттерге, Астана және Алматы қалаларының бюджеттеріне Қазақстан Республикасында агроөнеркәсіптік кешенді дамыту жөніндегі 2013 – 2020 жылдарға арналған «Агробизнес-2020» бағдарламасы шеңберінде өңірлерде агроөнеркәсіптік кешен субъектілерін қолдауға берілетін ағымдағы нысаналы трансферттер» бюджеттік бағдарламасы бойынша көзделген қаражатты бөлу туралы;</w:t>
      </w:r>
      <w:r>
        <w:br/>
      </w:r>
      <w:r>
        <w:rPr>
          <w:rFonts w:ascii="Times New Roman"/>
          <w:b w:val="false"/>
          <w:i w:val="false"/>
          <w:color w:val="000000"/>
          <w:sz w:val="28"/>
        </w:rPr>
        <w:t>
</w:t>
      </w:r>
      <w:r>
        <w:rPr>
          <w:rFonts w:ascii="Times New Roman"/>
          <w:b w:val="false"/>
          <w:i w:val="false"/>
          <w:color w:val="000000"/>
          <w:sz w:val="28"/>
        </w:rPr>
        <w:t>
      2) облыстық бюджеттерге, Астана және Алматы қалаларының бюджеттеріне Қазақстан Республикасында агроөнеркәсіптік кешенді дамыту жөніндегі 2013 – 2020 жылдарға арналған «Агробизнес-2020» бағдарламасы шеңберінде өңірлерде агроөнеркәсіптік кешен субъектілерін қолдауға берілетін ағымдағы нысаналы трансферттерді пайдалану тәртібі туралы шешімдердің жобаларын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8. Қазақстан Республикасы Денсаулық сақтау және әлеуметтік даму министрлігі:</w:t>
      </w:r>
      <w:r>
        <w:br/>
      </w:r>
      <w:r>
        <w:rPr>
          <w:rFonts w:ascii="Times New Roman"/>
          <w:b w:val="false"/>
          <w:i w:val="false"/>
          <w:color w:val="000000"/>
          <w:sz w:val="28"/>
        </w:rPr>
        <w:t>
</w:t>
      </w:r>
      <w:r>
        <w:rPr>
          <w:rFonts w:ascii="Times New Roman"/>
          <w:b w:val="false"/>
          <w:i w:val="false"/>
          <w:color w:val="000000"/>
          <w:sz w:val="28"/>
        </w:rPr>
        <w:t>
      1) 2014 жылғы 1 ақпанға дейінгі мерзімде осы қаулының 2-тармағының 5) тармақшасында көрсетілген халыққа әлеуметтiк қорғау және көмек көрсетуге облыстық бюджеттерге, Астана және Алматы қалаларының бюджеттеріне берілетін ағымдағы нысаналы трансферттерді пайдалану тәртібі туралы шешім жобасын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2) 2014 жылғы 10 ақпанға дейінгі мерзімде:</w:t>
      </w:r>
      <w:r>
        <w:br/>
      </w:r>
      <w:r>
        <w:rPr>
          <w:rFonts w:ascii="Times New Roman"/>
          <w:b w:val="false"/>
          <w:i w:val="false"/>
          <w:color w:val="000000"/>
          <w:sz w:val="28"/>
        </w:rPr>
        <w:t>
      облыстық бюджеттердің, Астана және Алматы қалалары бюджеттерiнiң осы қаулының 2-тармағының 16) және 17) тармақшаларында көрсетiлген ағымдағы нысаналы трансферттердi пайдалану тәртібі туралы;</w:t>
      </w:r>
      <w:r>
        <w:br/>
      </w:r>
      <w:r>
        <w:rPr>
          <w:rFonts w:ascii="Times New Roman"/>
          <w:b w:val="false"/>
          <w:i w:val="false"/>
          <w:color w:val="000000"/>
          <w:sz w:val="28"/>
        </w:rPr>
        <w:t>
      азаматтардың денсаулығын сақтау мәселелері бойынша 2014 жылға арналған сектораралық және ведомствоаралық өзара іс-қимылды іске асыруға берілетін қаражатты бөлу туралы шешімдердің жобаларын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3) 2014 жылғы 15 ақпанға дейінгі мерзімде:</w:t>
      </w:r>
      <w:r>
        <w:br/>
      </w:r>
      <w:r>
        <w:rPr>
          <w:rFonts w:ascii="Times New Roman"/>
          <w:b w:val="false"/>
          <w:i w:val="false"/>
          <w:color w:val="000000"/>
          <w:sz w:val="28"/>
        </w:rPr>
        <w:t>
      045 «Кәсіби стандарттарды әзірлеу» бюджеттік бағдарламасы бойынша көзделген қаражатты бөлу және кәсіби стандарттарды әзірлеуге берілетін қаражатты пайдалану тәртібі туралы;</w:t>
      </w:r>
      <w:r>
        <w:br/>
      </w:r>
      <w:r>
        <w:rPr>
          <w:rFonts w:ascii="Times New Roman"/>
          <w:b w:val="false"/>
          <w:i w:val="false"/>
          <w:color w:val="000000"/>
          <w:sz w:val="28"/>
        </w:rPr>
        <w:t>
      облыстық бюджеттерге Жұмыспен қамту 2020 жол картасы шеңберінде ауылда кәсіпкерліктің дамуына ықпал етуге 2014 жылға кредит беру шарттары туралы шешімдердің жобаларын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министрлігімен және уәкілетті орталық және жергілікті мемлекеттік органдармен бірлесіп, Жұмыспен қамту 2020 жол картасы шеңберінде іс-шараларды іске асыруға бөлінген қаражаттың мақсатты және тиімді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5) 2014 жылғы 15 сәуірге дейінгі мерзімде 2014 жылғы 1 сәуірден бастап уәкілетті ұйымнан зейнетақы төлемдерін ұлғайту туралы Қазақстан Республикасы Үкіметінің қаулы жобасын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9. Қазақстан Республикасы Ұлттық экономика министрлігі:</w:t>
      </w:r>
      <w:r>
        <w:br/>
      </w:r>
      <w:r>
        <w:rPr>
          <w:rFonts w:ascii="Times New Roman"/>
          <w:b w:val="false"/>
          <w:i w:val="false"/>
          <w:color w:val="000000"/>
          <w:sz w:val="28"/>
        </w:rPr>
        <w:t>
</w:t>
      </w:r>
      <w:r>
        <w:rPr>
          <w:rFonts w:ascii="Times New Roman"/>
          <w:b w:val="false"/>
          <w:i w:val="false"/>
          <w:color w:val="000000"/>
          <w:sz w:val="28"/>
        </w:rPr>
        <w:t>
      1) 2014 жылғы 1 наурызға дейінгі мерзімде «Қолжетімді тұрғын үй – 2020» бағдарламасы шеңберінде облыстық бюджеттерге, Астана және Алматы қалаларының бюджеттеріне тұрғын үй құрылыс жинақтары жүйесі арқылы тұрғын үйлерді жобалауға, салуға және (немесе) сатып алуға кредит беру шарттары туралы шешімнің жобасын;</w:t>
      </w:r>
      <w:r>
        <w:br/>
      </w:r>
      <w:r>
        <w:rPr>
          <w:rFonts w:ascii="Times New Roman"/>
          <w:b w:val="false"/>
          <w:i w:val="false"/>
          <w:color w:val="000000"/>
          <w:sz w:val="28"/>
        </w:rPr>
        <w:t>
</w:t>
      </w:r>
      <w:r>
        <w:rPr>
          <w:rFonts w:ascii="Times New Roman"/>
          <w:b w:val="false"/>
          <w:i w:val="false"/>
          <w:color w:val="000000"/>
          <w:sz w:val="28"/>
        </w:rPr>
        <w:t>
      2) жергілікті атқарушы органдармен бірлесіп:</w:t>
      </w:r>
      <w:r>
        <w:br/>
      </w:r>
      <w:r>
        <w:rPr>
          <w:rFonts w:ascii="Times New Roman"/>
          <w:b w:val="false"/>
          <w:i w:val="false"/>
          <w:color w:val="000000"/>
          <w:sz w:val="28"/>
        </w:rPr>
        <w:t>
</w:t>
      </w:r>
      <w:r>
        <w:rPr>
          <w:rFonts w:ascii="Times New Roman"/>
          <w:b w:val="false"/>
          <w:i w:val="false"/>
          <w:color w:val="000000"/>
          <w:sz w:val="28"/>
        </w:rPr>
        <w:t>
      2014 жылғы 1 ақпанға дейінгі мерзімде 051 «Облыстық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 бюджеттік бағдарламасы бойынша «Бизнестің жол картасы - 2020» бағдарламасы шеңберінде индустриялық инфрақұрылымды дамытуға;</w:t>
      </w:r>
      <w:r>
        <w:br/>
      </w:r>
      <w:r>
        <w:rPr>
          <w:rFonts w:ascii="Times New Roman"/>
          <w:b w:val="false"/>
          <w:i w:val="false"/>
          <w:color w:val="000000"/>
          <w:sz w:val="28"/>
        </w:rPr>
        <w:t>
</w:t>
      </w:r>
      <w:r>
        <w:rPr>
          <w:rFonts w:ascii="Times New Roman"/>
          <w:b w:val="false"/>
          <w:i w:val="false"/>
          <w:color w:val="000000"/>
          <w:sz w:val="28"/>
        </w:rPr>
        <w:t>
      2014 жылғы 1 сәуірге дейінгі мерзімде «Қолжетімді тұрғын үй – 2020» бағдарламасы шеңберінде 023 «Облыстық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 бюджеттік бағдарламасы бойынша тұрғын үй салынатын аудандарда инженерлік-коммуникациялық инфрақұрылымды дамытуға көзделген қаражатты бөлу туралы;</w:t>
      </w:r>
      <w:r>
        <w:br/>
      </w:r>
      <w:r>
        <w:rPr>
          <w:rFonts w:ascii="Times New Roman"/>
          <w:b w:val="false"/>
          <w:i w:val="false"/>
          <w:color w:val="000000"/>
          <w:sz w:val="28"/>
        </w:rPr>
        <w:t>
</w:t>
      </w:r>
      <w:r>
        <w:rPr>
          <w:rFonts w:ascii="Times New Roman"/>
          <w:b w:val="false"/>
          <w:i w:val="false"/>
          <w:color w:val="000000"/>
          <w:sz w:val="28"/>
        </w:rPr>
        <w:t>
      2014 жылғы 20 қаңтарға дейінгі мерзімде:</w:t>
      </w:r>
      <w:r>
        <w:br/>
      </w:r>
      <w:r>
        <w:rPr>
          <w:rFonts w:ascii="Times New Roman"/>
          <w:b w:val="false"/>
          <w:i w:val="false"/>
          <w:color w:val="000000"/>
          <w:sz w:val="28"/>
        </w:rPr>
        <w:t>
</w:t>
      </w:r>
      <w:r>
        <w:rPr>
          <w:rFonts w:ascii="Times New Roman"/>
          <w:b w:val="false"/>
          <w:i w:val="false"/>
          <w:color w:val="000000"/>
          <w:sz w:val="28"/>
        </w:rPr>
        <w:t>
      «Қолжетімді тұрғын үй – 2020» бағдарламасы шеңберінде 024 «Облыстық бюджеттерге, Астана және Алматы қалаларының бюджеттеріне коммуналдық тұрғын үй қорының тұрғын үйін жобалауға, салуға және (немесе) сатып алуға берілетін нысаналы даму трансферттері» бюджеттік бағдарламасы бойынша жалдамалы тұрғын үй құрылысына көзделген қаражатты бөлу туралы;</w:t>
      </w:r>
      <w:r>
        <w:br/>
      </w:r>
      <w:r>
        <w:rPr>
          <w:rFonts w:ascii="Times New Roman"/>
          <w:b w:val="false"/>
          <w:i w:val="false"/>
          <w:color w:val="000000"/>
          <w:sz w:val="28"/>
        </w:rPr>
        <w:t>
</w:t>
      </w:r>
      <w:r>
        <w:rPr>
          <w:rFonts w:ascii="Times New Roman"/>
          <w:b w:val="false"/>
          <w:i w:val="false"/>
          <w:color w:val="000000"/>
          <w:sz w:val="28"/>
        </w:rPr>
        <w:t>
      Қазақстан Республикасының тұрғын үй-коммуналдық шаруашылығын жаңғыртудың 2011 – 2020 жылдарға арналған бағдарламасы шеңберінде 061 «Облыстық бюджеттерге, Астана және Алматы қалаларының бюджеттерiне мамандандырылған уәкілетті ұйымдардың жарғылық капиталдарын ұлғайтуға берiлетiн нысаналы даму трансферттерi» бюджеттік бағдарламасы шеңберінде көзделген қаражатты бөлу туралы шешімдердің жобаларын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Қазақстан Республикасы Энергетика министрлiгi:</w:t>
      </w:r>
      <w:r>
        <w:br/>
      </w:r>
      <w:r>
        <w:rPr>
          <w:rFonts w:ascii="Times New Roman"/>
          <w:b w:val="false"/>
          <w:i w:val="false"/>
          <w:color w:val="000000"/>
          <w:sz w:val="28"/>
        </w:rPr>
        <w:t>
</w:t>
      </w:r>
      <w:r>
        <w:rPr>
          <w:rFonts w:ascii="Times New Roman"/>
          <w:b w:val="false"/>
          <w:i w:val="false"/>
          <w:color w:val="000000"/>
          <w:sz w:val="28"/>
        </w:rPr>
        <w:t>
      2014 жылғы 1 ақпанға дейінгі мерзімде «Қарағандышахтатарату» республикалық мемлекеттік мамандандырылған кәсіпорнына берiлген таратылған шахталардың қызметкерлеріне келтiрiлген зиянды өтеу тәртібі туралы шешімнің жобасын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2014 жылғы 30 сәуірге дейінгі мерзімде осы қаулының </w:t>
      </w:r>
      <w:r>
        <w:rPr>
          <w:rFonts w:ascii="Times New Roman"/>
          <w:b w:val="false"/>
          <w:i w:val="false"/>
          <w:color w:val="000000"/>
          <w:sz w:val="28"/>
        </w:rPr>
        <w:t>2-тармағының</w:t>
      </w:r>
      <w:r>
        <w:rPr>
          <w:rFonts w:ascii="Times New Roman"/>
          <w:b w:val="false"/>
          <w:i w:val="false"/>
          <w:color w:val="000000"/>
          <w:sz w:val="28"/>
        </w:rPr>
        <w:t xml:space="preserve"> 17-2) тармақшасында көрсетілген жаңартылатын энергия көздерін пайдалануды қолдауға берілетін қаражатты пайдалану тәртібі туралы шешім жобасын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3,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24-қосымшалар</w:t>
      </w:r>
      <w:r>
        <w:rPr>
          <w:rFonts w:ascii="Times New Roman"/>
          <w:b w:val="false"/>
          <w:i w:val="false"/>
          <w:color w:val="000000"/>
          <w:sz w:val="28"/>
        </w:rPr>
        <w:t xml:space="preserve"> осы қаулыға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4,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Орталық атқарушы органдар Қазақстан Республикасы Үкіметінің бұрын қабылданған шешімдерін осы қаулыға сәйкес келтіру туралы ұсыныстарын бір апта мерзімде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4. Осы қаулы 2014 жылғы 1 қаңтардан бастап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23 қыркүйектегі</w:t>
      </w:r>
      <w:r>
        <w:br/>
      </w:r>
      <w:r>
        <w:rPr>
          <w:rFonts w:ascii="Times New Roman"/>
          <w:b w:val="false"/>
          <w:i w:val="false"/>
          <w:color w:val="000000"/>
          <w:sz w:val="28"/>
        </w:rPr>
        <w:t xml:space="preserve">
№ 1004 қаулысына     </w:t>
      </w:r>
      <w:r>
        <w:br/>
      </w:r>
      <w:r>
        <w:rPr>
          <w:rFonts w:ascii="Times New Roman"/>
          <w:b w:val="false"/>
          <w:i w:val="false"/>
          <w:color w:val="000000"/>
          <w:sz w:val="28"/>
        </w:rPr>
        <w:t xml:space="preserve">
1-қосымша          </w:t>
      </w:r>
    </w:p>
    <w:bookmarkEnd w:id="1"/>
    <w:bookmarkStart w:name="z72" w:id="2"/>
    <w:p>
      <w:pPr>
        <w:spacing w:after="0"/>
        <w:ind w:left="0"/>
        <w:jc w:val="left"/>
      </w:pPr>
      <w:r>
        <w:rPr>
          <w:rFonts w:ascii="Times New Roman"/>
          <w:b/>
          <w:i w:val="false"/>
          <w:color w:val="000000"/>
        </w:rPr>
        <w:t xml:space="preserve"> 
2014 жылға арналған Республикалық бюджет көрсеткіштерінің</w:t>
      </w:r>
      <w:r>
        <w:br/>
      </w:r>
      <w:r>
        <w:rPr>
          <w:rFonts w:ascii="Times New Roman"/>
          <w:b/>
          <w:i w:val="false"/>
          <w:color w:val="000000"/>
        </w:rPr>
        <w:t>
түзетуі</w:t>
      </w:r>
    </w:p>
    <w:bookmarkEnd w:id="2"/>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851"/>
        <w:gridCol w:w="1526"/>
        <w:gridCol w:w="7884"/>
        <w:gridCol w:w="2529"/>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 +/-</w:t>
            </w:r>
          </w:p>
        </w:tc>
      </w:tr>
      <w:tr>
        <w:trPr>
          <w:trHeight w:val="285" w:hRule="atLeast"/>
        </w:trPr>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90 642 401</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64 349 783</w:t>
            </w:r>
          </w:p>
        </w:tc>
      </w:tr>
      <w:tr>
        <w:trPr>
          <w:trHeight w:val="172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 және қоғамдық қауіпсіздікті қамтамасыз ету, қылмыстық-атқару жүйесін төтенше табиғи және техногендік сипаттағы жағдайлардың алдын алу және оларды жою саласындағы мемлекеттік саясатты айқындау және оның іске асырылуын ұйымдастыру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64 349 783</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-11 253 845</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бірлесіп жүзеге асырылатын жобаларды зерттеулерді іске асыруды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-1 209 605</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бәсекеге қабілеттілігін арттыру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-677 161</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 жинақ салымдары бойынша сыйлықақылар төлеу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-9 367 079</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-2 494 796</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 мен апаттар кезінде шұғыл шақыру ақпараттық жүйесін құру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-2 494 796</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4 263 460</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жоспарлау, мемлекеттік бюджеттің атқарылуын және орындауды қамтамасыз ету және экономикалық және қаржылық қылмыстар мен құқық бұзушылықтарға іс-қимыл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54 473 835</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бюджеттің атқарылуын қамтамасыз ету және оның атқарылуын бақылауды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-50 212 501</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министрлiгінің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2 126</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-9 275 521</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сауда саясатын, мемлекеттік жоспарлау мен басқару жүйесін қалыптастыру және дамыту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-4 492 798</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жұмылдыруды жетілдіру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-51 127</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және концессия мәселелері бойынша құжаттаманы, мемлекеттік кепілдіктер беру үшін инвестициялық жобаларды сараптау және бағалау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-477 032</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егемен кредиттік рейтингін қайта қарау мәселелері бойынша халықаралық рейтингтік агенттіктерімен өзара іс-қимыл</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-41 100</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бірлесіп жүзеге асырылатын жобаларды зерттеулерді іске асыруды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-1 805 796</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 жетілдіру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-179 520</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Азиялық даму банкінің жыл сайынғы отырысын өткізуді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-1 030 370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-433 749</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 өткізуді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-431 200</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министрлігінің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-79 660</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және заңды тұлғалардың жарғылық капиталына мемлекеттің қатысуы арқылы бюджеттік инвестициялардың іске асырылуына бағалау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-89 169</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мемлекеттік жоспарлау және талдау саласындағы ақпараттық жүйелерді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-164 000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8 069 203</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даму саласындағы мемлекеттік саясатты қалыптастыру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7 850 099</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министрлігінің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219 104</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2 377 424</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және дін саласындағы мемлекеттік саясатты қалыптастыру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1 307 328</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министрлігінің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38 988</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дін және мұрағат саласындағы мемлекеттік ұйымдардың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706 870</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321 637</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4 835 412</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атом энергиясы, мұнай, газ және мұнай-химия өнеркәсібі және қоршаған ортаны қорғау саласындағы қызметті үйлестіру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4 459 624</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министрлігінің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375 788</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13 381 063</w:t>
            </w:r>
          </w:p>
        </w:tc>
      </w:tr>
      <w:tr>
        <w:trPr>
          <w:trHeight w:val="222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метрология, өнеркәсіп, инвестициялар тарту, геология, туристік индустрия, индустриалдық саясатты қалыптастыру, инфрақұрылымды және бәсекелестік нарықты, көлік және коммуникацияны, байланысты, ақпараттандыру және ақпаратты дамыту, ғарыш қызметін үйлестіру және бақылау саласында мемлекеттік саясатты қалыптастыру және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8 069 830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 мен апаттар кезінде шұғыл шақыру ақпараттық жүйесін құру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2 494 796</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 - 2020» бағыты шеңберінде қазақстандық тауарлардың экспортын сыртқы нарыққа ілгерілетуге жәрдемдесу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1 196 443</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министрлігінің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1 605 040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14 954</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46 067 412</w:t>
            </w:r>
          </w:p>
        </w:tc>
      </w:tr>
      <w:tr>
        <w:trPr>
          <w:trHeight w:val="321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25 147 969</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министрлігінің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724 530</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министрлігінің ведомстволық бағынысты мемлекеттік мекемелерінің және ұйымдарының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1 080 994</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 жинақ салымдары бойынша сыйлықақылар төлеу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9 367 079</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инвестициялардың іске асырылуына бағалау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89 169</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бірлесіп жүзеге асырылатын жобаларды зерттеулерді іске асыруды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3 015 401</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бәсекеге қабілеттілігін арттыру және мемлекеттік басқаруды жетілдіру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856 681</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жұмылдыруды жетілдіру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51 127</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және концессия мәселелері бойынша құжаттаманы, мемлекеттік кепілдіктер беру үшін инвестициялық жобаларды сараптау және бағалау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477 032</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егемен кредиттік рейтингін қайта қарау мәселелері бойынша халықаралық рейтингтік агенттіктерімен өзара іс-қимыл</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41 100</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Азиялық даму банкінің жыл сайынғы отырысын өткізуді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1 030 370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 өткізуді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431 200</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мемлекеттік жоспарлау және талдау саласындағы ақпараттық жүйелерді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164 000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жинау, өңдеу және тарату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1 747 086</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статистика жүйесін нығайту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1 416 204</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427 470</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агенттiгi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-9 440 501</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қызмет саласында және салааралық үйлестіруде мемлекеттік статистиканы реттеу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-6 174 418</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жинау және өңдеу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-1 693 200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агенттігінің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-102 793</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тарату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-53 886</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статистика жүйесін нығайту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-1 416 204</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Мемлекеттiк қызмет iстерi агенттiгi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-2 196 698</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саласындағы бірыңғай мемлекеттiк саясатты қалыптастыру және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-1 303 965</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мемлекеттiк қызмет кадрларын тестілеу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-286 766</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агенттігінің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-34 894</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«Е-қызмет» персоналды басқарудың интеграциялық ақпараттық жүйесін құру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-462 655</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саласында ғылыми зерттеулер жүргізу және ғылыми-қолданбалы әдістемелер әзірлеу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-67 262</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саласындағы аймақтық хабты қолдау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-41 156</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агенттігі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-31 800 754</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үкiмет» шеңберiнде халықты оқыту қызметтерi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-165 713</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мемлекеттiк қызмет көрсету жөнiндегi халыққа қызмет көрсету орталықтарының қызметiн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-16 277 049</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ақпараттық жүйелердiң жұмыс iстеуiн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-8 973 914</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ақпараттық инфрақұрылымын құру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-926 762</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мемлекеттiк және жергiлiктi атқарушы органдар қызметiнiң ақпараттық технологияларды қолдану тиiмдiлiгiн бағалауды жүргiзу жөнiндегi қызметтерi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мемлекеттiк деректер базасын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-1 055 664</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үкiмет»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-907 323</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мамандандырылған халыққа қызмет көрсету орталықтарын салуға берілетін нысаналы даму трансферттері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-2 444 333</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мобильдiк Үкiметi ақпараттық жүйесiн құру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-993 746</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және сыбайлас жемқорлыққа қарсы іс-қимыл агенттігі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13 760 759</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саласындағы бірыңғай мемлекеттiк саясатты қалыптастыру мен іске асыру және сыбайлас жемқорлық қылмыстарға және құқық бұзушылықтарға қарсы іс-қимыл</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10 866 540</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және сыбайлас жемқорлыққа қарсы іс-қимыл агенттігінің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2 036 380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«Е-қызмет» персоналды басқарудың интеграциялық ақпараттық жүйесін құру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462 655</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 жүргізу және ғылыми-қолданбалы әдістемелер әзірлеу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67 262</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саласындағы өңірлік хабты қолдау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41 156</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мемлекеттiк қызмет кадрларын тестілеу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286 766</w:t>
            </w:r>
          </w:p>
        </w:tc>
      </w:tr>
      <w:tr>
        <w:trPr>
          <w:trHeight w:val="37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-10 849 648</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73 858 174</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жағдайлардың алдын алу және оларды жою</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35 342 430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жағдайлардан қорғау объектілерін салу және реконструкциялау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16 549 760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саласындағы стандарттарды әзірлеу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12 713</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мекемелердің және органдардың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18 909 236</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саласындағы қолданбалы ғылыми зерттеулер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70 478</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және азаматтық қорғаныс корпоративтік ақпараттық-коммуникациялық жүйесін құру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1 612 922</w:t>
            </w:r>
          </w:p>
        </w:tc>
      </w:tr>
      <w:tr>
        <w:trPr>
          <w:trHeight w:val="148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халықты, объектілер мен аумақтарды дүлей табиғи зілзалалардан қорғау жөніндегі жұмыстарды жүргізуге берілетін нысаналы даму трансферттері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1 060 559</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бағалау, дүлей зілзалалардың алдын алу және оларға ден қою жөніндегі ұлттық әлеуетті күшейту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60 773</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министрлiгiнің 112 бірыңғай кезекші-диспетчерлік қызметінің ақпараттық жүйесін құру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239 303</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министрлiгi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-84 707 822</w:t>
            </w:r>
          </w:p>
        </w:tc>
      </w:tr>
      <w:tr>
        <w:trPr>
          <w:trHeight w:val="100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-9 391 370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жағдайлардың алдын алу және жою</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-35 978 268</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жағдайлардан қорғау объектілерін салу және реконструкциялау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-16 549 760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және өндірістік қауіпсіздік саласындағы стандарттарды әзірлеу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-12 713</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министрлігінің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-501 853</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мен мекемелер мамандарын төтенше жағдай ахуалында іс-әрекет жасауға даярлау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-33 907</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қызметкерлерге тұрғын үй сатып алу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-353 815</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саласындағы қолданбалы ғылыми зерттеулер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-102 478</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министрлігінің ведомстволық бағыныстағы мемлекеттік мекемелері мен ұйымдарының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-18 745 599</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және азаматтық қорғаныс корпоративтік ақпараттық-коммуникациялық жүйесін құру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-1 612 922</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министрлігі жүйесінің мамандарын шетелдік оқу орындарында даярлау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-64 502</w:t>
            </w:r>
          </w:p>
        </w:tc>
      </w:tr>
      <w:tr>
        <w:trPr>
          <w:trHeight w:val="148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халықты, объектілер мен аумақтарды дүлей табиғи зілзалалардан қорғау жөніндегі жұмыстарды жүргізуге берілетін нысаналы даму трансферттері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-1 060 559</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бағалау, дүлей зілзалалардың алдын алу және оларға ден қою жөніндегі ұлттық әлеуетті күшейту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-60 773</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министрлiгiнің 112 бірыңғай кезекші-диспетчерлік қызметінің ақпараттық жүйесін құру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-239 303</w:t>
            </w:r>
          </w:p>
        </w:tc>
      </w:tr>
      <w:tr>
        <w:trPr>
          <w:trHeight w:val="52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-70 996 475</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-55 540 351</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 және қоғамдық қауіпсіздікті қамтамасыз ету саласында мемлекеттік саясатты айқындау және оның іске асырылуын ұйымдастыру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-55 919 174</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ведомстволық бағынысты мекемелерінің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378 823</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100 578</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Тәркіленген және тыйым салынған мүлікті бағалау, сақтау және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100 578</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Әдiлет министрлiгi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-100 578</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қызметін құқықтық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4 280 597</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актілерінің орындалуын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-4 280 597</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Тәркіленген және тыйым салынған мүлікті бағалау, сақтау және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-100 578</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-20 952 006</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қатынастардағы және экономикалық қылмыстағы жемқорлық деңгейін төмендету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-13 454 638</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процеске қатысатын адамдардың құқықтары мен бостандықтарын қорғауды қамтамасыз ету жөніндегі қызметтер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-314 381</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қылмысқа және сыбайлас жемқорлыққа қарсы күрес агенттігінің (қаржы полициясының)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-2 001 486</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полициясы органдарының жедел-іздестіру қызметі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-4 688 282</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автоматтандырылған ақпараттық-телекоммуникациялық жүйені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-493 219</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және сыбайлас жемқорлыққа қарсы іс-қимыл агенттігі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5 495 882</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қылмыстары және құқық бұзушылықтар бойынша қылмыстық процеске қатысатын адамдардың құқықтары мен бостандықтарын қорғауды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314 381</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қылмыстарға және құқық бұзушылықтарға қарсы іс-қимыл бойынша жедел-іздестіру қызметі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4 688 282</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автоматтандырылған ақпараттық-телекоммуникациялық жүйені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493 219</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257 107</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825 225</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мамандарын оқыту, біліктілігін жоғарлату және қайта даярлау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9 030 159</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жүйесіндегі білім</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-8 204 934</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министрлiгi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-726 816</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білімі бар мамандар даярлау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-726 816</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саласындағы басшы қызметкерлер мен менеджерлердің біліктілігін арттыру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-32 507 217</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-638 874</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білімі бар мамандар даярлау және білім алушыларға әлеуметтік қолдау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-27 604 601</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 кадрларының біліктілігін арттыру және қайта даярлау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-1 364 270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жүйесіндегі мемлекеттік білім беру ұйымдарының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-139 444</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-2 653 713</w:t>
            </w:r>
          </w:p>
        </w:tc>
      </w:tr>
      <w:tr>
        <w:trPr>
          <w:trHeight w:val="19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 берілетін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-106 315</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 кадрлардың біліктілігін арттыру және оларды қайта даярлау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-23 469</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мәдениет ұйымдары кадрларының біліктілігін арттыру және оларды қайта даярлау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-23 469</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32 507 217</w:t>
            </w:r>
          </w:p>
        </w:tc>
      </w:tr>
      <w:tr>
        <w:trPr>
          <w:trHeight w:val="8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638 874</w:t>
            </w:r>
          </w:p>
        </w:tc>
      </w:tr>
      <w:tr>
        <w:trPr>
          <w:trHeight w:val="177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 берілетін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106 315</w:t>
            </w:r>
          </w:p>
        </w:tc>
      </w:tr>
      <w:tr>
        <w:trPr>
          <w:trHeight w:val="57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мемлекеттік ұйымдары кадрларының біліктілігін арттыру және қайта даярлау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1 364 270</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білімі бар мамандар даярлау және білім алушыларға әлеуметтік қолдау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27 604 601</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2 653 713</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жүйесіндегі мемлекеттік білім беру ұйымдарының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139 444</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3 187 088</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балаларды оқыту және тәрбиелеу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2 571 773</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583 148</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спорт саласындағы кадрларының біліктілігін арттыру және оларды қайта даярлау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32 167</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61 803</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саласындағы, техникалық реттеу және метрология саласында кадрлардың біліктілігін арттыру және оларды қайта даярлау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61 803</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340 170</w:t>
            </w:r>
          </w:p>
        </w:tc>
      </w:tr>
      <w:tr>
        <w:trPr>
          <w:trHeight w:val="135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құқықтарын қорғау және санитариялық-эпидемиологиялық салауаттылық саласындағы кәсіпкерлік және тұрғын үй шаруашылық саласындағы кадрлардың біліктілігін арттыру және қайта даярлау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340 170</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саласындағы мамандарды қайта даярлауды және олардың біліктілігін арттыруды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Тұтынушылардың құқықтарын қорғау агенттігі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-26 398</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құқықтарын қорғау және санитариялық-эпидемиологиялық салауаттылық саласындағы кадрлардың біліктілігін арттыру және қайта даярлау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-26 398</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Мемлекеттiк қызмет iстерi агенттiгi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-1 557 872</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оқытушыларды тарта отырып, мемлекеттік қызметшілердің біліктілігін арттыру бойынша қызметтер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-112 307</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 даярлау, қайта даярлау және олардың біліктілігін арттыру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-1 445 565</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-1 059 512</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кәсіптік білімі бар мамандар даярлау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-1 059 512</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және сыбайлас жемқорлыққа қарсы іс-қимыл агенттігі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2 617 384</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оқытушыларды тарта отырып, мемлекеттік қызметшілердің біліктілігін арттыру бойынша көрсетілетін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112 307</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даярлау, қайта даярлау және олардың біліктілігін арттыру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1 445 565</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білімі бар мамандар даярлау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1 059 512</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-3 154 921</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балаларды оқыту және тәрбиелеу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-2 571 773</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-583 148</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-4 313 586</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3 310 038</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3 028 770</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қызметшілерді, құқық қорғау органдарының қызметкерлерін және олардың отбасы мүшелерін емдеу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-2 392 932</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 саласын дамытудың 2011-2015 жылдарға арналған «Саламатты Қазақстан» мемлекеттік бағдарламасын іске асыру аясында іс-шараларды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2 674 200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министрлiгi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-2 674 200</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 саласын дамытудың 2011-2015 жылдарға арналған «Саламатты Қазақстан» мемлекеттік бағдарламасын іске асыру аясында іс-шараларды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-2 674 200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-610 041 706</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мемлекеттік саясатты қалыптастыру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-4 853 961</w:t>
            </w:r>
          </w:p>
        </w:tc>
      </w:tr>
      <w:tr>
        <w:trPr>
          <w:trHeight w:val="19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объектілерінің сейсмотұрақтылығын күшейтуге берілетін нысаналы даму трансферттерi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-31 480 856</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-1 761 232</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медицина резервін сақтау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-63 958</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бюджетіне сейсмотұрақтылығы күшейтілетін денсаулық сақтау объектілерін күрделі жөндеуге берілетін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-1 922 863</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-291 547 866</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министрлігінің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-95 463</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Сот-медицина сараптамасы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-2 696 135</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ақпараттық жүйелерін құру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-4 837 874</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мемлекеттік денсаулық сақтау ұйымдарының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-6 163 327</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-7 300 934</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Аурухананы басқару саласындағы халықаралық стандарттарды енгізу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-2 400 897</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-223 617 656</w:t>
            </w:r>
          </w:p>
        </w:tc>
      </w:tr>
      <w:tr>
        <w:trPr>
          <w:trHeight w:val="148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жергiлiктi деңгейде медициналық денсаулық сақтау ұйымдарын материалдық-техникалық жарақтандыруға берілетін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-15 392 537</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ДБҰ-на нысаналы салым</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-11 419 971</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денсаулығын сақтау мәселелері бойынша сектораралық және ведомствоаралық өзара іс-қимыл</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-4 121 778</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-14 398</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605 092 282</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медицина резервін сақтау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63 958</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291 547 866</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223 617 656</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бюджетіне сейсмотұрақтылығы күшейтілетін денсаулық сақтау объектілерін күрделі жөндеуге берілетін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1 922 863</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 қолданбалы ғылыми зерттеулер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1 761 232</w:t>
            </w:r>
          </w:p>
        </w:tc>
      </w:tr>
      <w:tr>
        <w:trPr>
          <w:trHeight w:val="19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объектілерінің сейсмотұрақтылығын күшейтуге берілетін нысаналы даму трансферттерi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31 480 856</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денсаулығын сақтау мәселелері бойынша сектораралық және ведомствоаралық өзара іс-қимыл</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4 121 778</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мемлекеттік денсаулық сақтау ұйымдарының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6 163 327</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Сот-медицина сараптамасы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2 696 135</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ақпараттық жүйелерін құру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4 837 874</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7 300 934</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Аурухананы басқару саласындағы халықаралық стандарттарды енгізу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2 400 897</w:t>
            </w:r>
          </w:p>
        </w:tc>
      </w:tr>
      <w:tr>
        <w:trPr>
          <w:trHeight w:val="138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жергiлiктi деңгейде медициналық денсаулық сақтау ұйымдарын материалдық-техникалық жарақтандыруға берілетін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15 392 537</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ДБҰ-на нысаналы салым</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11 419 971</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14 398</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24 327 621</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салауаттылығын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11 882 185</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халықтың иммундық профилактикасын қамтамасыз етуге берілетін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12 445 436</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Тұтынушылардың құқықтарын қорғау агенттігі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-24 327 621</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салауаттылығын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-11 882 185</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халықтың иммундық профилактикасын қамтамасыз етуге берілетін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-12 445 436</w:t>
            </w:r>
          </w:p>
        </w:tc>
      </w:tr>
      <w:tr>
        <w:trPr>
          <w:trHeight w:val="52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-3 119 779</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министрлiгi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-1 518 452 255</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және көші-қон саласындағы мемлекеттік саясатты қалыптастыру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-2 996 138</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әлеуметтік қамсыздандыру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-1 245 957 339</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мемлекеттік жәрдемақылар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-89 333 938</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санаттарына төленетін біржолғы мемлекеттік ақшалай өтемақылар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-51 426</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отбасыларға берiлетiн мемлекеттiк жәрдемақылар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-73 333 744</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-79 009</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кедейшілік базасы бойынша ақпараттық-талдамалық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-282 693</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әлеуметтiк қамсыздандыру объектілерін салуға және реконструкциялауға берілетін нысаналы даму трансферттері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-1 179 000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 төлеуді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-21 083 216</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қызметі тоқтатылған жағдайда сот мемлекетке жүктеген адам өмірі мен денсаулығына келтірілген зиянды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-372 127</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министрлiгiнің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-123 641</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әлеуметтік қорғау ұйымдарының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-503 688</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сәйкес халықты әлеуметтік қорғау жүйесін жетілдіру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-32 195</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 кадрларының біліктілігін арттыру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-30 559</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атаулы әлеуметтік көмек төлеуге берілетін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-1 513 182</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18 жасқа дейінгі балаларға мемлекеттік жәрдемақылар төлеуге берілетін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-645 158</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-37 796</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протездік-ортопедиялық және сурдологиялық көмек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-173 127</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халықты әлеуметтiк қорғауға және оған көмек көрсетуге берілетін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-3 463 140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іс-шараларды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-77 108 739</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стандарттарды әзірлеу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-134 400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1 515 332 476</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әлеуметтiк қамтамасыз ету объектілерін салуға және реконструкциялауға берілетін нысаналы даму трансферттері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1 179 000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әлеуметтік қамсыздандыру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1 245 957 339</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қызметі тоқтатылған жағдайда сот мемлекетке жүктеген адам өмірі мен денсаулығына келтірілген зиянды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372 127</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мемлекеттік жәрдемақылар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89 333 938</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санаттарына төленетін біржолғы мемлекеттік ақшалай өтемақылар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51 426</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отбасыларға берiлетiн мемлекеттiк жәрдемақылар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73 333 744</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атаулы әлеуметтік көмек төлеуге берілетін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1 513 182</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18 жасқа дейінгі балаларға мемлекеттік жәрдемақылар төлеуге берілетін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645 158</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саласында қолданбалы ғылыми зерттеулер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79 009</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әлеуметтік қорғау ұйымдарының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503 688</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 кадрларының біліктілігін арттыру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30 559</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кедейшілік базасы бойынша ақпараттық-талдамалық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282 693</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 төлеуді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21 083 216</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сәйкес халықты әлеуметтік қорғау жүйесін жетілдіру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32 195</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37 796</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протездік-ортопедиялық және сурдологиялық көмек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173 127</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халықты әлеуметтiк қорғауға және оған көмек көрсетуге берілетін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3 463 140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іс-шараларды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77 108 739</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стандарттарды әзірлеу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134 400</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12 008 490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-239 252 424</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және тұрғын үй-коммуналдық шаруашылығы саласындағы объектілерінде энергия үнемдеу бойынша іс-шаралар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желілердің техникалық жағдайына бағалау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 негіздемелерін әзірлеу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 саласы мамандарының біліктілігін арттыру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елді мекендер үшін тұрғын үй-коммуналдық шаруашылығын жаңғырту және басқару моделін әзірлеу және сынақтан өткізу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-81 250</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-67 607 162</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және Ақтөбе қалаларында тұрғын үй-коммуналдық шаруашылықтың энергия тиімділігі орталықтарын құру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-698 099</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-53 883 000</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тұрғын үй қорының тұрғын үйін жобалауға, салуға және (немесе) сатып алуға берілетін нысаналы даму трансферттері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-39 690 909</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-20 806 535</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-9 805 770</w:t>
            </w:r>
          </w:p>
        </w:tc>
      </w:tr>
      <w:tr>
        <w:trPr>
          <w:trHeight w:val="148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-8 047 699</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ауылдық елді мекендердегі сумен жабдықтау және су бұру жүйелерін дамытуға берілетін нысаналы даму трансферттері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-37 932 000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-2 410 192</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мемлекет мұқтажы үшін жер учаскелерін алып қоюға берілетін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-2 410 192</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-850 000</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тұрмыстық қалдықтар бойынша инвестиция негіздемелерін әзірлеу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-850 000</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850 000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тұрмыстық қалдықтар бойынша инвестиция негіздемелерін әзірлеу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850 000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2 410 192</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мемлекет мұқтажы үшін жер учаскелерін алып қоюға берілетін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2 410 192</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251 260 914</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және тұрғын үй-коммуналдық шаруашылығы саласындағы объектілерінде энергия үнемдеу бойынша іс-шаралар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елді мекендер үшін тұрғын үй-коммуналдық шаруашылығын жаңғырту және басқару моделін әзірлеу және сынақтан өткізу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81 250</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67 607 162</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тұрғын үй қорының тұрғын үйін жобалауға, салуға және (немесе) сатып алуға берілетін нысаналы даму трансферттері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39 690 909</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желілердің техникалық жағдайына бағалау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 негіздемелерін әзірлеу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және Ақтөбе қалаларында тұрғын үй-коммуналдық шаруашылықтың энергия тиімділігі орталықтарын құру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698 099</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53 883 000</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20 806 535</w:t>
            </w:r>
          </w:p>
        </w:tc>
      </w:tr>
      <w:tr>
        <w:trPr>
          <w:trHeight w:val="148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8 047 699</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ауылдық елді мекендердегі сумен жабдықтау және су бұру жүйелерін дамытуға берілетін нысаналы даму трансферттері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37 932 000</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9 805 770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саласындағы қолданбалы ғылыми зерттеулер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158 490</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мамандандырылған уәкілетті ұйымдардың жарғылық капиталдарын ұлғайтуға берiлетiн нысаналы даму трансферттерi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12 000 000</w:t>
            </w:r>
          </w:p>
        </w:tc>
      </w:tr>
      <w:tr>
        <w:trPr>
          <w:trHeight w:val="52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-1 779 175</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-840 698</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туризм объектілерін дамытуға берілетін нысаналы даму трансферттері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-556 011</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туристік имиджін қалыптастыру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-284 687</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-26 248 979</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мемлекеттік саясатты қалыптастыру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-573 091</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министрлігінің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қайраткерлерді ынталандыру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-67 263</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-1 203 700</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-161 920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мемлекеттік ұйымдардың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-177 986</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 шығару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-4 780 192</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және мәдени іс-шаралар өткізу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-2 431 818</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Театр-концерт ұйымдарының жұмыс істеуін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-10 065 341</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 сақтауды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-2 859 599</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саяси тұрақтылық және қоғамдық келісім саласында мемлекеттік саясатты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-876 649</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жаңғырту, салу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-688 758</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халқының мәдени мұрасын зерделеуді жинақтау және жүйелеу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-38 604</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көпшілік кітапханаларында ақпаратқа қол жеткізуді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-1 153 004</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әдебиет түрлерiн басып шығару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-1 169 704</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66 510 550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жаңғырту, салу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688 758</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халқының мәдени мұрасын зерделеуді жинақтау және жүйелеу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38 604</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көпшілік кітапханаларында ақпаратқа қол жеткізуді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1 153 004</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 шығару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4 780 192</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және мәдени іс-шаралар өткізу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2 431 818</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Театр-концерт ұйымдарының жұмыс істеуін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10 065 341</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 сақтауды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2 859 599</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және спорттың ұлттық түрлерін дамытуды қолдау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437 803</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жетістіктер спортын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14 733 267</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саяси тұрақтылық және қоғамдық келісім саласында мемлекеттік саясатты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876 649</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әдебиет түрлерiн басып шығару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1 169 704</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 мен баспа мұрағатының сақталуын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405 163</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спорт саласындағы қайраткерлерді ынталандыру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67 553</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1 203 700</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161 920</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салу, реконструкциялау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9 362 294</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16 075 181</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41 516 493</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40 668 295</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саласындағы қайраткерлерді ынталандыру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туризм объектілерін дамытуға берілетін нысаналы даму трансферттері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556 011</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туристік имиджін қалыптастыру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284 687</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агенттігі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-41 093 762</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 мен баспа мұрағатының сақталуын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-405 163</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-40 668 295</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саласындағы қайраткерлерді ынталандыру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есiрткi бизнесiне қарсы күресті насихаттау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-12 804</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-41 622 779</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саласындағы мемлекеттік саясатты қалыптастыру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-480 586</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және спорттың ұлттық түрлерін дамытуды қолдау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-438 093</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жетістіктер спортын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-14 733 267</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Спорттың ведомстволық бағыныстағы ұйымдарының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-515 831</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агенттігінің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-6 228</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кадрлардың біліктілігін арттыру және оларды қайта даярлау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-8 698</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бюджеттік инвестициялар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-9 362 294</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-16 075 181</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w:t>
            </w:r>
          </w:p>
        </w:tc>
      </w:tr>
      <w:tr>
        <w:trPr>
          <w:trHeight w:val="52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-1 004 395</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-18 710 546</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және мұнай-химия өнеркәсібі саласындағы қызметті үйлестіру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-986 006</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құқығы мұнай-газ жобалары жөніндегі мердігерлерге берілуге тиіс мемлекеттік мүлікті есепке алуды жүргізуді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-433 514</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министрлігінің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-18 389</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-17 272 637</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-84 776 198</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өндіру салалары қызметінің ашықтығы бастамасын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кеніштерін консервациялау және жою, техногендік қалдықтарды көму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-84 007</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көмiр бассейнi шахталарының жабылуын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-621 670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радиациялық қауіпсіздікті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-2 677 817</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қалыптастыру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-285 727</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жұмыстар, геологиялық түсіру, іздестіру-бағалау және іздестіру-барлау жұмыстары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-16 902 979</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Минералдық-шикізат базасы мен жер қойнауын пайдалану, жер асты сулары және қауіпті геологиялық процестер мониторингi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-661 158</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-458 889</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сынақтар мониторингі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-73 228</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-1 011 883</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-60 618 345</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көшіру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-902 000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тиімділігін арттыруды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-173 655</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ұнғымаларын жою және консервациалау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-259 840</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84 153 990</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17 272 637</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құқығы мұнай-газ жобалары жөніндегі мердігерлерге берілуге тиіс мемлекеттік мүлікті есепке алуды жүргізуді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433 514</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кеніштерін консервациялау және жою, техногендік қалдықтарды көму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84 007</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көмiр бассейнi шахталарының жабылуын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621 670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радиациялық қауіпсіздікті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2 677 817</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залалды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458 889</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сынақтар мониторингі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73 228</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1 011 883</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60 618 345</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көшіру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902 000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18 328 359</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өндіру салалары қызметінің ашықтығы бастамасын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қалыптастыру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285 727</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жұмыстар, геологиялық түсіру, іздестіру-бағалау және іздестіру-барлау жұмыстары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16 902 979</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Минералдық-шикізат базасы мен жер қойнауын пайдалану, жер асты сулары және қауіпті геологиялық процестер мониторингi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661 158</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ұнғымаларын жою және консервациялау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259 840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тиімділігін арттыруды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173 655</w:t>
            </w:r>
          </w:p>
        </w:tc>
      </w:tr>
      <w:tr>
        <w:trPr>
          <w:trHeight w:val="105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-2 999 100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71 185 514</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саласындағы жоспарлау, реттеу, басқару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-9 637 172</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табиғатты пайдалану саласындағы жоспарлау, реттеу, басқару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11 755 658</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министрлігінің күрделі шығыстары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5 977</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министрлiгiнің ведомстволық бағыныстағы мемлекеттік мекемелерінің және ұйымдарының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402 184</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және табиғатты пайдалану саласындағы ғылыми зерттеулер мен іс-шаралар және табиғатты пайдалану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5 396 996</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саласындағы ғылыми зерттеулер мен іс-шаралар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-5 254 578</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2 226 006</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 басқару, орман ресурстары мен жануарлар әлемін сақтауды және дамытуды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13 768 771</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пилотты ерекше қорғалатын табиғи аумақтарда биологиялық әртүрлілік мониторингі бойынша ақпараттық жүйе әзірлеу және енгізу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74 469</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және ерекше қорғалатын табиғи аумақтардың инфрақұрылым объектілерін салу және реконструкциялау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124 795</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ресурстарын жоспарлау, мониторинг, сақтау және тиімді пайдалану жүйесін жетілдіру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15 325</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облыстық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2 626 661</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гидротехникалық құрылыстарды салу және реконструкциялау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32 263 812</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жерасты суларын қорғау және өнеркәсіп ағындыларын тазарту объектілерін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1 346 139</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2 618 871</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 пайдалану мен қорғауды реттеу, су шаруашылығы жүйелері мен құрылғыларының қызметін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10 482 427</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ресурстарын және басқа да су жануарларын сақтау және молайту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840 975</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жерүсті су ресурстарын ұлғайтуға берілетін нысаналы даму трансферттері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2 128 198</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-11 277 103</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жер кадастры мәліметтерін қалыптастыру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-3 635 668</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Топография-геодезиялық және картографиялық өнімдерді және олардың сақталуын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-2 558 543</w:t>
            </w:r>
          </w:p>
        </w:tc>
      </w:tr>
      <w:tr>
        <w:trPr>
          <w:trHeight w:val="148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баламасыз ауыз сумен жабдықтау көздері болып табылатын сумен жабдықтаудың аса маңызды топтық және жергілікті жүйелерінен ауыз су беру жөніндегі қызметтердің құнын субсидиялауға берілетін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-5 082 892</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-82 118 367</w:t>
            </w:r>
          </w:p>
        </w:tc>
      </w:tr>
      <w:tr>
        <w:trPr>
          <w:trHeight w:val="97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-4 947 612</w:t>
            </w:r>
          </w:p>
        </w:tc>
      </w:tr>
      <w:tr>
        <w:trPr>
          <w:trHeight w:val="58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 және сандық көрсеткіштерді (экологиялық нормативтер мен талаптар) әзірлеу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-46 920</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мен табиғатты пайдалану саласындағы ғылыми зерттеулер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-234 087</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салу және реконструкциялау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-4 033 630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жай-күйіне бақылау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-2 608 328</w:t>
            </w:r>
          </w:p>
        </w:tc>
      </w:tr>
      <w:tr>
        <w:trPr>
          <w:trHeight w:val="106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-2 547 883</w:t>
            </w:r>
          </w:p>
        </w:tc>
      </w:tr>
      <w:tr>
        <w:trPr>
          <w:trHeight w:val="67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министрлігінің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-272 115</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қызметті жаңғырту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w:t>
            </w:r>
          </w:p>
        </w:tc>
      </w:tr>
      <w:tr>
        <w:trPr>
          <w:trHeight w:val="10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министрлiгiнің ведомстволық бағыныстағы мемлекеттік мекемелерінің және ұйымдарының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-448 593</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құрамында орнықты органикалық ластағыштар бар қалдықтарды жою</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-113 067</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-2 226 006</w:t>
            </w:r>
          </w:p>
        </w:tc>
      </w:tr>
      <w:tr>
        <w:trPr>
          <w:trHeight w:val="10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пилотты ерекше қорғалатын табиғи аумақтарда биологиялық әртүрлілік мониторингі бойынша ақпараттық жүйе әзірлеу және енгізу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-74 469</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жаңартылатын энергия көздерін пайдалануды қолдауға берілетін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-70 880</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 басқару, орман ресурстары мен жануарлар әлемін сақтау және дамытуды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-13 768 771</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және ерекше қорғалатын табиғи аумақтардың инфрақұрылым объектілерін салу және реконструкциялау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-124 795</w:t>
            </w:r>
          </w:p>
        </w:tc>
      </w:tr>
      <w:tr>
        <w:trPr>
          <w:trHeight w:val="117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облыстық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-2 626 661</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гидротехникалық құрылыстарды салу және реконструкциялау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-32 263 812</w:t>
            </w:r>
          </w:p>
        </w:tc>
      </w:tr>
      <w:tr>
        <w:trPr>
          <w:trHeight w:val="6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жерасты суларын қорғау және өнеркәсіп ағындыларын тазарту объектілерін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-1 346 139</w:t>
            </w:r>
          </w:p>
        </w:tc>
      </w:tr>
      <w:tr>
        <w:trPr>
          <w:trHeight w:val="7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-2 618 871</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 пайдалану мен қорғауды реттеу, су шаруашылығы жүйелері мен құрылғыларының қызметін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-10 482 427</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ресурстарын және басқа да су жануарларын сақтау және молайту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-840 975</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ластануларды жою</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-99 006</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гидрометеомониторинг жүйесін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-306 214</w:t>
            </w:r>
          </w:p>
        </w:tc>
      </w:tr>
      <w:tr>
        <w:trPr>
          <w:trHeight w:val="6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ресурстарын жоспарлау, мониторинг, сақтау және тиімді пайдалану жүйесін жетілдіру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-15 325</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7 933 753</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 және сандық көрсеткіштерді (экологиялық нормативтер мен талаптар) әзірлеу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46 920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ғылыми зерттеулер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91 669</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салу және реконструкциялау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4 033 630</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жай-күйіне бақылау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2 608 328</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419 685</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қызметті жаңғырту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құрамында орнықты органикалық ластағыштар бар қалдықтарды жою</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113 067</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 ластануларды жою</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99 006</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гидрометеомониторинг жүйесін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306 214</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 климаттық ерекшеліктер бойынша аудандастыру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96 164</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жаңартылатын энергия көздерін пайдалануды қолдауға берілетін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70 880</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министрлігінің ведомстволық бағыныстағы мемлекеттік мекемелерінің және ұйымдарының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46 409</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11 277 103</w:t>
            </w:r>
          </w:p>
        </w:tc>
      </w:tr>
      <w:tr>
        <w:trPr>
          <w:trHeight w:val="148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баламасыз ауыз сумен жабдықтау көздері болып табылатын сумен жабдықтаудың аса маңызды топтық және жергілікті жүйелерінен ауыз су беру жөніндегі қызметтердің құнын субсидиялауға берілетін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5 082 892</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жер кадастры мәліметтерін қалыптастыру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3 635 668</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Топография-геодезиялық және картографиялық өнімдерді және олардың сақталуын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2 558 543</w:t>
            </w:r>
          </w:p>
        </w:tc>
      </w:tr>
      <w:tr>
        <w:trPr>
          <w:trHeight w:val="52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-6 785 584</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 саласындағы нормативтік-техникалық құжаттарды жетілдіру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-6 735 584</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саласындағы қолданбалы ғылыми зерттеулер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-361 302</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индустриялық мұнай-химия технопаркі» АЭА-ға инвестициялар тарту, оның жұмыс істеуі және оны дамыту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-61 080</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-300 222</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-17 875 711</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сипаттағы қолданбалы ғылыми зерттеулер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-3 136 337</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сақтауды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-388 651</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Өнімділік-2020 бағыты шеңберінде жаңа өндірістерді құруды, жұмыс істеп тұрғандарын жаңғырту мен сауықтыруды қолдау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-255 190</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-14 095 533</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954 470</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индустриялық мұнай-химия технопаркі» арнайы экономикалық аймаққа инвестициялар тарту, оның жұмыс істеуі және оны дамыту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61 080</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300 222</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сипаттағы қолданбалы ғылыми зерттеулер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593 168</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17 314 543</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саласындағы технологиялық сипаттағы қолданбалы ғылыми зерттеулер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2 575 169</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сақтауды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388 651</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«Өнімділік-2020» бағыты шеңберінде жаңа өндірістерді құруды, жұмыс істеп тұрғандарын жаңғырту мен сауықтыруды қолдау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255 190</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14 095 533</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6 785 584</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 саласындағы нормативтік-техникалық құжаттарды жетілдіру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6 735 584</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саласындағы қолданбалы ғылыми зерттеулер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26 381 540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-484 167 062</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 саласындағы саясатты қалыптастыру, үйлестіру, бақылау, инфрақұрылымды және бәсекелес нарықты дамыту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-3 148 339</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-272 998 108</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 күрделі, орташа және ағымдағы жөндеу, ұстау, көгалдандыру, диагностикалау және аспаптық құралдармен тексеру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-35 880 000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жолдарының кеме жүретін жағдайда болуын қамтамасыз ету және шлюздерді ұстау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-5 400 564</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 инфрақұрылымын салу және реконструкциялау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облысаралық қатынастар бойынша темір жол жолаушылар тасымалдарын субсидиялау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-25 500 000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саласындағы қолданбалы ғылыми зерттеулер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министрлігінің күрделі шығыстары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-203 413</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суларда жүзетiн «өзен-теңiз» кемелерiн жіктеуді және олардың техникалық қауiпсiздiгiн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-111 548</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-59 040 600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Жол-құрылыс және жөндеу жұмыстарын орындаудың сапасын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-407 367</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 ішкі авиатасымалдарды субсидиялау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-1 308 103</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инфрақұрылымын салу және реконструкциялау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-593 213</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-71 380 796</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«Transport tower» әкімшілік-технологиялық кешені ғимаратын ұстау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-468 603</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салу, реконструкциялау, жөндеу және күтіп-ұстау бойынша жұмыстарды ұйымдастыру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-1 879 882</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 қауіпсіздігін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-126 000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Теңізшінің жеке куәлігін жасау, беру және бақылау бойынша ақпараттық жүйе құру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-148 904</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Ұшқыштарды бастапқы даярлауды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-160 222</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көлiк инфрақұрылымының басым жобаларын қаржыландыруға берiлетiн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-4 900 000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538 279 131</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272 998 108</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 күрделі, орташа және ағымдағы жөндеу, ұстау, көгалдандыру, диагностикалау және аспаптық құралдармен тексеру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35 880 000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Жол-құрылыс және жөндеу жұмыстарын орындаудың сапасын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407 367</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71 380 796</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салу, реконструкциялау, жөндеу және күтіп-ұстау бойынша жұмыстарды ұйымдастыру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1 879 882</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жолдарының кеме жүретін жағдайда болуын қамтамасыз ету және шлюздерді күтіп ұстау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5 400 564</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суларда жүзетiн «өзен-теңiз» кемелерiн жіктеуді және олардың техникалық қауiпсiздiгiн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111 548</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инфрақұрылымын салу және реконструкциялау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593 213</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 қауіпсіздігін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126 000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инфрақұрылымын салу және реконструкциялау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 ішкі авиатасымалдарды субсидиялау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1 308 103</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Ұшқыштарды бастапқы даярлауды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160 222</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облысаралық қатынастар бойынша теміржол жолаушылар тасымалдарын субсидиялау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25 500 000</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59 040 600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«Transport tower» әкімшілік-технологиялық кешені ғимаратын ұстау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468 603</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Теңізшінің жеке куәлігін жасау, беру және бақылау бойынша ақпараттық жүйе құру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148 904</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көлiк инфрақұрылымының басым жобаларын қаржыландыруға берiлетiн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4 900 000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үкiмет» шеңберiнде халықты оқыту бойынша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165 713</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мемлекеттiк қызмет көрсету жөнiндегi халыққа қызмет көрсету орталықтарының қызметiн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16 277 049</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ақпараттық жүйелердiң жұмыс iстеуiн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8 973 914</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ақпараттық инфрақұрылымын құру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926 762</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мемлекеттiк және жергiлiктi атқарушы органдар қызметiнiң ақпараттық технологияларды қолдану тиiмдiлiгiн бағалауды жүргiзу жөнiндегi қызметтерi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мемлекеттiк деректер базасын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1 055 664</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үкiметті»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907 323</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мамандандырылған халыққа қызмет көрсету орталықтарын салуға берілетін нысаналы даму трансферттері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2 444 333</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мобильдiк Үкiметi ақпараттық жүйесiн құру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993 746</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Ауылдағы байланыс операторларының әмбебап байланыс қызметтерiн ұсыну жөнiндегi залалдарын субсидиялау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7 594 606</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Радиожиiлiк спектрiнiң және радиоэлектрондық құралдардың мониторингi жүйесiн техникалық сүйемелдеу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325 190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ұялы байланыс жүйелерінде нөмірлерді тасымалдауды енгізу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50 071</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операторларының басқару жүйесiн және желiлердiң мониторингiн сүйемелдеу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6 384 940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радиожиiлiк спектрi мониторингi жүйесiн жаңғырту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2 002 307</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орбиталдық-жиiлiк ресурсын халықаралық-құқықтық қорғау және үйлестiру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151 991</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желiлердiң мониторингi жүйесiн сүйемелдеу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234 120</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кешеніндегі Ресей Федерациясының жалдау құрамына кірмейтін объектілерді кәдеге жаратуды, қайта құнарландыруды және жөндеуді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170 000</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Үкіметаралық келісім шеңберінде бюджеттік кредитке қызмет көрсету бойынша агент банктердің көрсететін қызметтеріне ақы төлеу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аппараттарын басқаруды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4 234 804</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жалдау құрамына кірмеген және құрамынан шығарылған «Байқоңыр» кешені объектілерінің сақталуын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95 453</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мақсаттағы ғарыш жүйесін құру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3 397 685</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 көлiк және коммуникация саласындағы қолданбалы ғылыми зерттеулер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1 021 400</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-9 248 300</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 саласындағы саясатты қалыптастыру, үйлестіру және бақылау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-324 558</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 саласындағы қолданбалы ғылыми зерттеулер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-1 010 000</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кешеніндегі Ресей Федерациясының жалдауына кірмейтін объектілерді кәдеге жаратуды, қайта құнарландыруды және жөндеуді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-170 000</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Үкіметаралық келісім аясында агент банктерге бюджеттiк кредиттерді өтеу бойынша қызметтерді төлеу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аппараттарын басқаруды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-4 234 804</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жалдау құрамына кірмеген және құрамынан шығарылған «Байқоңыр» кешені объектілерінің сақталуын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-95 453</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агенттігінің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мақсаттағы ғарыш жүйесін құру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-3 397 685</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агенттігі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-18 482 229</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ақпарат және ақпараттандыру саласындағы саясатты қалыптастыру, үйлестiру, бақылау, инфрақұрылымды және бәсекелес нарықты дамыту жөнiндегi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-808 497</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агенттiгiнiң күрделi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-930 507</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Ауылдағы байланыс операторларының әмбебап байланыс қызметтерiн ұсыну жөнiндегi залалдарын субсидиялау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-7 594 606</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Радиожиiлiк спектрiнiң және радиоэлектрондық құралдардың мониторингi жүйесiн техникалық сүйемелдеу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-325 190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ұялы байланыс жүйелерінде нөмірлерді тасымалдауды енгізу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-50 071</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операторларының басқару жүйесiн және желiлердiң мониторингiн сүйемелдеу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-6 384 940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Радиожиiлiк спектрi мониторингi жүйесiн жаңғырту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-2 002 307</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орбиталдық-жиiлiк ресурсын халықаралық-құқықтық қорғау және үйлестiру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-151 991</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желiлердiң мониторингi жүйесiн сүйемелдеу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-234 120</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-34 259 380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министрлiгi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-11 638 230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материалдық резервті қалыптастыру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-9 896 299</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материалдық резервті сақтау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-1 741 931</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-1 296 683</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инфрақұрылымдық салаларының тиімді жұмыс істеуін және дамуын қамтамасыз ету жөніндегі табиғи монополиялар субъектілерінің қызметін peттеу саласындағы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-1 218 866</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агенттігінің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-77 817</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-115 973 699</w:t>
            </w:r>
          </w:p>
        </w:tc>
      </w:tr>
      <w:tr>
        <w:trPr>
          <w:trHeight w:val="172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даму, құрылыс және тұрғын үй-коммуналдық шаруашылық, кәсіпкерлікті дамыту және жерді тиімді пайдалану мен қорғауға жағдай жасау, геодезиялық және картографиялық қамтамасыз ету саласындағы уәкілетті мемлекеттік органның қызметін үйлестіру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-3 703 146</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министрлігінің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-123 566</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кәсіпкерлік әлеуетін сауықтыру және күшейту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-1 646 218</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оператор мен қаржылық агент көрсететін қызметтерді төлеу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-720 000</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Кәсіпкерлерді ақпараттық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-594 263</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облыстық бюджетіне Жаңаөзен қаласында кәсіпкерлікті қолдауға берілетін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«Бизнестiң жол картасы – 2020» бағдарламасы шеңберiнде өңiрлерде жеке кәсiпкерлiктi қолдау үшін берілетін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-34 874 672</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-16 729 501</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«Өңірлерді дамыту» бағдарламасы шеңберінде инженерлік инфрақұрылымды дамыту үшін берілетін нысаналы даму трансферттері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-15 980 000</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Моноқалаларды дамытудың 2012 - 2020 жылдарға арналған бағдарламасы шеңберінде ағымдағы іс-шараларды іске асыруға берілетін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-9 100 000</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-16 816 774</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саласындағы қолданбалы ғылыми зерттеулер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-158 490</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мамандандырылған уәкілетті ұйымдардың жарғылық капиталдарын ұлғайтуға берiлетiн нысаналы даму трансферттерi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-12 000 000</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«Астана қаласында «Абу-Даби Плаза» көпфункционалды кешенiн салу» жобасы бойынша іс-шараларды іске асыруға берілетін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-2 397 577</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бюджетіне Қазақстан мен Ресей арасындағы ХІ аймақаралық ынтымақтастық форумының шеңберінде жобаларды іске асыруға берілетін нысаналы даму трансферттері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-929 492</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-61 878 722</w:t>
            </w:r>
          </w:p>
        </w:tc>
      </w:tr>
      <w:tr>
        <w:trPr>
          <w:trHeight w:val="172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-694 000</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-427 470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имидждік көрмелерді ұйымдастыру бойынша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-15 257 252</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ұлттық компаниясы» АҚ-на нысаналы салым</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-45 500 000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-22 607 737</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метрология, өнеркәсіп, инвестициялар тарту, геология, атом энергиясы, отын-энергетикалық кешен мен туристік индустрияны үйлестіру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-3 549 936</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инновациялық жүйе институттарының қызметтеріне ақы төлеу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-1 327 673</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реттеу және метрология саласындағы қызметтер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-2 016 111</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белсенділікті ынталандыруды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-173 117</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Үдемелі индустриялық-инновациялық даму жөніндегі мемлекеттік бағдарламаны сүйемелдеу жөніндегі қызметтер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-286 212</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- 2020» бағыты шеңберінде Қазақстан Республикасына инвестициялар тартуға жәрдемдесу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-3 674 776</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 - 2020» бағыты шеңберінде қазақстандық тауарлардың экспортын сыртқы нарыққа ілгерілетуге жәрдемдесу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-1 196 443</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гранттар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-744 723</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 паркі» арнайы экономикалық аймағының инвестициялар тартуы, оның жұмыс істеуі және дамуы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-81 570</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министрлігінің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-566 831</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облыстық бюджетіне «Сарыарқа» ӘКК» ҰК» АҚ жарғылық капиталын ұлғайтуға берілетін нысаналы даму трансферттері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-921 093</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бюджетіне «Инновациялық технологиялар паркі» арнайы экономикалық аймағының инфрақұрылымын дамытуға берілетін нысаналы даму трансферттері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-5 815 892</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салалық бәсекеге қабілеттілігін арттыру стратегиясы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-517 240</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қамтуды дамытуға жәрдемдесу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-622 066</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индустриялық-инновациялық дамуы саласындағы зерттеулер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-1 111 904</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-5 155 810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мониторинг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-5 059 646</w:t>
            </w:r>
          </w:p>
        </w:tc>
      </w:tr>
      <w:tr>
        <w:trPr>
          <w:trHeight w:val="67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 климаттық ерекшеліктер бойынша аудандастыру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-96 164</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5 147 065</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саласындағы зерттеулер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87 419</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мониторинг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5 059 646</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17 204 958</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саласындағы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2 016 111</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индустриялық-инновациялық дамуы саласындағы зерттеулер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1 024 485</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инновациялық жүйе институттарының қызметтеріне ақы төлеу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1 327 673</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белсенділікті ынталандыруды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173 117</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Үдемелі индустриялық-инновациялық даму жөніндегі мемлекеттік бағдарламаны сүйемелдеу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286 212</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- 2020» бағыты шеңберінде Қазақстан Республикасына инвестициялар тартуға жәрдемдесу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3 674 776</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гранттар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744 723</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 паркі» арнайы экономикалық аймағының инвестициялар тартуы, оның жұмыс істеуі және дамуы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81 570</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облыстық бюджетіне «Сарыарқа» ӘКК» ҰК» АҚ жарғылық капиталын ұлғайтуға берілетін нысаналы даму трансферттері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921 093</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бюджетіне «Инновациялық технологиялар паркі» арнайы экономикалық аймағының инфрақұрылымын дамытуға берілетін нысаналы даму трансферттері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5 815 892</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салалық бәсекеге қабілеттілігін арттыру стратегиясы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517 240</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қамтуды дамытуға жәрдемдесу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622 066</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173 077 979</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имидждік көрмелерді ұйымдастыру бойынша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15 257 252</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материалдық резервті қалыптастыру және сақтау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11 638 230</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кәсіпкерлік әлеуетін сауықтыру және күшейту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1 646 218</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оператор мен қаржылық агент көрсететін қызметтерді төлеу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720 000</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Кәсіпкерлерді ақпараттық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594 263</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облыстық бюджетіне Жаңаөзен қаласында кәсіпкерлікті қолдауға берілетін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«Бизнестiң жол картасы – 2020» бағдарламасы шеңберiнде өңiрлерде жеке кәсiпкерлiктi қолдау үшін берілетін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34 874 672</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16 729 501</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«Өңірлерді дамыту» бағдарламасы шеңберінде инженерлік инфрақұрылымды дамыту үшін берілетін нысаналы даму трансферттері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15 980 000</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Моноқалаларды дамытудың 2012 - 2020 жылдарға арналған бағдарламасы шеңберінде ағымдағы іс-шараларды іске асыруға берілетін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9 100 000</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16 816 774</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«Астана қаласында «Абу-Даби Плаза» көпфункционалды кешенiн салу» жобасы бойынша іс-шараларды іске асыруға берілетін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2 397 577</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бюджетіне Қазақстан мен Ресей арасындағы ХІ аймақаралық ынтымақтастық форумының шеңберінде жобаларды іске асыруға берілетін нысаналы даму трансферттері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929 492</w:t>
            </w:r>
          </w:p>
        </w:tc>
      </w:tr>
      <w:tr>
        <w:trPr>
          <w:trHeight w:val="172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694 000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ұлттық компаниясы» АҚ-на нысаналы салым</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45 500 000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Бәсекелестікті қорғау агенттігі (Монополияға қарсы агенттік)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-839 148</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қорғауды қамтамасыз ету, монополиялық қызметті шектеу және жосықсыз бәсекеге жол бермеу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-819 538</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Бәсекелестікті қорғау агенттігінің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-19 610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Тұтынушылардың құқықтарын қорғау агенттігі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-9 693 055</w:t>
            </w:r>
          </w:p>
        </w:tc>
      </w:tr>
      <w:tr>
        <w:trPr>
          <w:trHeight w:val="81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құқықтарын қорғау және санитариялық-эпидемиологиялық салауаттылық саласындағы мемлекеттік саясатты қалыптастыру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-8 602 059</w:t>
            </w:r>
          </w:p>
        </w:tc>
      </w:tr>
      <w:tr>
        <w:trPr>
          <w:trHeight w:val="55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Тұтынушылардың құқықтарын қорғау агенттігінің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-323 210</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Тұтынушылардың құқықтарын қорғау агенттігінің мемлекеттік ұйымдарының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-767 786</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Дін істері агенттігі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-606 298</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қызмет саласындағы мемлекеттік саясатты қалыптастыру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-248 548</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Дін істері агенттігінің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-31 410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қызмет саласындағы мемлекеттік ұйымдардың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-4 703</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-321 637</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министрлiгi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-20 634 238</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жол картасы шеңберінде ауылда кәсіпкерліктің дамуына ықпал етуге кредит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-20 634 238</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20 634 238</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жол картасы шеңберінде ауылда кәсіпкерліктің дамуына ықпал етуге кредит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20 634 238</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-29 472 165</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тұрғын үй жобалауға, салуға және (немесе) сатып алуға кредит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-29 472 165</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29 472 165</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тұрғын үй жобалауға, салуға және (немесе) сатып алуға кредит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29 472 165</w:t>
            </w:r>
          </w:p>
        </w:tc>
      </w:tr>
      <w:tr>
        <w:trPr>
          <w:trHeight w:val="87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-8 789 153</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-8 789 153</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8 789 153</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8 789 153</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-1 908 813</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моноқалаларда кәсіпкерліктің дамуына ықпал етуге кредиттер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-1 908 813</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кредит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20 840 224</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моноқалаларда кәсіпкерліктің дамуына ықпал етуге кредиттер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1 908 813</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кредит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«Апаттар медицинасының теміржол госпитальдары» АҚ жарғылық капиталын ұлғайту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-3 011 693</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министрлігіне қарасты акционерлік қоғамдардың жарғылық капиталдарын ұлғайту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-3 011 693</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3 011 693</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акционерлік қоғамдардың жарғылық капиталдарын ұлғайту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3 011 693</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1 057 131</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шаруашылықты дамыту қоры» АҚ жарғылық капиталын ұлғайту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9 057 131</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шаруашылықты дамыту қоры» АҚ жарғылық капиталын ұлғайту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шаруашылығын жаңғырту мен дамытудың қазақстандық орталығы» АҚ-ның жарғылық капиталын ұлғайту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1 057 131</w:t>
            </w:r>
          </w:p>
        </w:tc>
      </w:tr>
      <w:tr>
        <w:trPr>
          <w:trHeight w:val="52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қаласында «Ядролық технологиялар паркі» технопаркін құру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қаласында «Ядролық технологиялар паркі» технопаркін құру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85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-4 235 742</w:t>
            </w:r>
          </w:p>
        </w:tc>
      </w:tr>
      <w:tr>
        <w:trPr>
          <w:trHeight w:val="85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метеорологиялық станцияларды жаңғырту және техникалық қайта жарақтандыру үшін «Қазаэросервис» АҚ-ның жарғылық капиталын ұлғайту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-4 235 742</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4 235 742</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метеорологиялық станцияларды жаңғырту және техникалық қайта жарақтандыру үшін «Қазаэросервис» АҚ-ның жарғылық капиталын ұлғайту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4 235 742</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-188 437</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ортақ пайдаланымдағы автомобиль жолдарына қызмет көрсетуді қамтамасыз етуге «ҚазАвтоЖол» ұлттық компаниясы» АҚ жарғылық капиталын ұлғайту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-188 437</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29 392 678</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ортақ пайдаланымдағы автомобиль жолдарына қызмет көрсетуді қамтамасыз етуге «ҚазАвтоЖол» ұлттық компаниясы» АҚ жарғылық капиталын ұлғайту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188 437</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ұлттық инфокоммуникациялық холдингi» АҚ жарғылық капиталын ұлғайту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1 053 000</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және ақпарат саласында қызметтерді жүзеге асыратын заңды тұлғалардың жарғылық капиталдарын ұлғайту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14 417 447</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13 733 794</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-13 733 794</w:t>
            </w:r>
          </w:p>
        </w:tc>
      </w:tr>
      <w:tr>
        <w:trPr>
          <w:trHeight w:val="12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-13 733 794</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агенттігі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-15 470 447</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ұлттық инфокоммуникациялық холдингi» АҚ жарғылық капиталын ұлғайту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-1 053 000</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және ақпарат саласында қызметтерiн жүзеге асыратын заңды тұлғалардың жарғылық капиталдарын ұлғайту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-14 417 447</w:t>
            </w:r>
          </w:p>
        </w:tc>
      </w:tr>
      <w:tr>
        <w:trPr>
          <w:trHeight w:val="30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-1 652 351</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министрлiгi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-1 152 123</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республикалық мемлекеттік кәсіпорнына бағыныстағы ведомстволардың жарғылық капиталын ұлғайту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-556 903</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«Апаттар медицинасының теміржол госпитальдары» АҚ жарғылық капиталын ұлғайту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-15 250 931</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шаруашылығын жаңғырту мен дамытудың қазақстандық орталығы» АҚ-ның жарғылық капиталын ұлғайту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-1 057 131</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ипотекалық компания» ипотекалық ұйымы» АҚ-ның жарғылық капиталын ұлғайту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-14 193 800</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-54 918 117</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-54 918 117</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-20 330 779</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«Бәйтерек» ұлттық басқарушы холдингі» АҚ жарғылық капиталын ұлғайту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-20 330 779</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20 330 779</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«Бәйтерек» ұлттық басқарушы холдингі» АҚ жарғылық капиталын ұлғайту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20 330 779</w:t>
            </w:r>
          </w:p>
        </w:tc>
      </w:tr>
      <w:tr>
        <w:trPr>
          <w:trHeight w:val="49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69 668 820</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республикалық мемлекеттік кәсіпорнына бағыныстағы ведомстволардың жарғылық капиталын ұлғайту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556 903</w:t>
            </w:r>
          </w:p>
        </w:tc>
      </w:tr>
      <w:tr>
        <w:trPr>
          <w:trHeight w:val="9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54 918 117</w:t>
            </w:r>
          </w:p>
        </w:tc>
      </w:tr>
      <w:tr>
        <w:trPr>
          <w:trHeight w:val="73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ипотекалық компания» ипотекалық ұйымы» АҚ-ның жарғылық капиталын ұлғайту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14 193 800</w:t>
            </w:r>
          </w:p>
        </w:tc>
      </w:tr>
    </w:tbl>
    <w:bookmarkStart w:name="z7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23 қыркүйектегі</w:t>
      </w:r>
      <w:r>
        <w:br/>
      </w:r>
      <w:r>
        <w:rPr>
          <w:rFonts w:ascii="Times New Roman"/>
          <w:b w:val="false"/>
          <w:i w:val="false"/>
          <w:color w:val="000000"/>
          <w:sz w:val="28"/>
        </w:rPr>
        <w:t xml:space="preserve">
№ 1004 қаулысына     </w:t>
      </w:r>
      <w:r>
        <w:br/>
      </w:r>
      <w:r>
        <w:rPr>
          <w:rFonts w:ascii="Times New Roman"/>
          <w:b w:val="false"/>
          <w:i w:val="false"/>
          <w:color w:val="000000"/>
          <w:sz w:val="28"/>
        </w:rPr>
        <w:t xml:space="preserve">
2-қосымша          </w:t>
      </w:r>
    </w:p>
    <w:bookmarkEnd w:id="3"/>
    <w:bookmarkStart w:name="z7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1-қосымша           </w:t>
      </w:r>
    </w:p>
    <w:bookmarkEnd w:id="4"/>
    <w:bookmarkStart w:name="z75" w:id="5"/>
    <w:p>
      <w:pPr>
        <w:spacing w:after="0"/>
        <w:ind w:left="0"/>
        <w:jc w:val="left"/>
      </w:pPr>
      <w:r>
        <w:rPr>
          <w:rFonts w:ascii="Times New Roman"/>
          <w:b/>
          <w:i w:val="false"/>
          <w:color w:val="000000"/>
        </w:rPr>
        <w:t xml:space="preserve"> 
2014 – 2016 жылдарға арналған басым республикалық бюджеттік</w:t>
      </w:r>
      <w:r>
        <w:br/>
      </w:r>
      <w:r>
        <w:rPr>
          <w:rFonts w:ascii="Times New Roman"/>
          <w:b/>
          <w:i w:val="false"/>
          <w:color w:val="000000"/>
        </w:rPr>
        <w:t>
инвестициялар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673"/>
        <w:gridCol w:w="673"/>
        <w:gridCol w:w="653"/>
        <w:gridCol w:w="6310"/>
        <w:gridCol w:w="1653"/>
        <w:gridCol w:w="1693"/>
        <w:gridCol w:w="167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35"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30"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1 390 126 723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1 087 056 696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926 493 261</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Республикалық бюджеттік инвестициялық жобалар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420 366 885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380 437 850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336 203 450</w:t>
            </w:r>
          </w:p>
        </w:tc>
      </w:tr>
      <w:tr>
        <w:trPr>
          <w:trHeight w:val="3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17 187 356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13 417 504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8 340 023</w:t>
            </w:r>
          </w:p>
        </w:tc>
      </w:tr>
      <w:tr>
        <w:trPr>
          <w:trHeight w:val="4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iстер министрлiгi</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3 418 120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дипломатиялық өкілдіктерін орналастыру үшін шетелде жылжымайтын мүлік объектілерін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3 418 120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3 418 120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ҚР-ның Әзербайжан Республикасындағы Елшілігі ғимараттар кешенін жобалау және салу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1 511 576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Республикасында ҚР Елшілігінің ғимараттар кешенін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1 813 797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Республикасында ҚР Елшілігінің ғимараттар кешенін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92 747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11 585 267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7 615 023</w:t>
            </w:r>
          </w:p>
        </w:tc>
      </w:tr>
      <w:tr>
        <w:trPr>
          <w:trHeight w:val="4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Радиожиілік спектрі мониторингі жүйесін жаңғырту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5 201 242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5 201 242</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5 201 242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5 201 242</w:t>
            </w:r>
          </w:p>
        </w:tc>
      </w:tr>
      <w:tr>
        <w:trPr>
          <w:trHeight w:val="4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радиожиілік спектрі мониторинг жүйесін жаңғырту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5 201 242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5 201 242</w:t>
            </w:r>
          </w:p>
        </w:tc>
      </w:tr>
      <w:tr>
        <w:trPr>
          <w:trHeight w:val="4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дамыту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1 568 805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1 326 853</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1 568 805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1 326 853</w:t>
            </w:r>
          </w:p>
        </w:tc>
      </w:tr>
      <w:tr>
        <w:trPr>
          <w:trHeight w:val="3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дамыту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1 568 805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1 326 853</w:t>
            </w:r>
          </w:p>
        </w:tc>
      </w:tr>
      <w:tr>
        <w:trPr>
          <w:trHeight w:val="5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 мен апаттар кезінде шұғыл шақыру ақпараттық жүйесін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3 744 068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5 161</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3 744 068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5 161</w:t>
            </w:r>
          </w:p>
        </w:tc>
      </w:tr>
      <w:tr>
        <w:trPr>
          <w:trHeight w:val="5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 мен апаттар кезінде шұғыл шақыру ақпараттық жүйесін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3 744 068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5 161</w:t>
            </w:r>
          </w:p>
        </w:tc>
      </w:tr>
      <w:tr>
        <w:trPr>
          <w:trHeight w:val="4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мобильдік Үкіметі ақпараттық жүйесін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1 071 152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1 081 767</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1 071 152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1 081 767</w:t>
            </w:r>
          </w:p>
        </w:tc>
      </w:tr>
      <w:tr>
        <w:trPr>
          <w:trHeight w:val="4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мобильдік Үкіметі ақпараттық жүйесін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1 071 152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1 081 767</w:t>
            </w: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10 505 965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966 708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725 000</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2 549 265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705 893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705 893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705 893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1 843 372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1 843 372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1 843 372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және кедендік инфрақұрылым объектілерін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210 067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725 000</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79 947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«Батыс Еуропа - Батыс Қытай» автомобиль жолында жаңа өткізу пункті құрылысы, жобалау-сметалық құжаттамасын әзірлеу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79 947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Зайсан ауданы Қаратал ауылдық округіндегі қызметтік тұрғын үйлердің құрылысы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«Қордай» өткізу пунктінің жобалау-сметалық құжаттамасын әзірлеу, салу, кеңейту және қайта жанарту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Бейнеу ауданының Бейнеу ауылында пәтерлік үлгідегі жатақхананың құрылысы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Қарақия ауданы «Темір Баба» кеден бекетінің учаскесінде пәтерлік үлгідегі жатақхананың құрылысы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Бейнеу ауданы «Тәжен» кеден бекетінің учаскесінде пәтерлік үлгідегі жатақхананың құрылысы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«Қапланбек» өткізу пунктінің жобалау-сметалық құжаттамасын әзірлеу, салу, кеңейту және қайта жанарту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w:t>
            </w:r>
          </w:p>
        </w:tc>
      </w:tr>
      <w:tr>
        <w:trPr>
          <w:trHeight w:val="7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автоматтандырылған интеграцияланған ақпараттық жүйесін жаңғырту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733 438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733 438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автоматтандырылған интеграцияланған ақпараттық жүйесін жаңғырту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733 438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ақпаратты қабылдау және өңдеу орталықтарын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547 872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241 708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547 872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241 708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ақпаратты қабылдау және өңдеу орталықтарын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547 872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241 708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интеграцияланған автоматтандырылған ақпараттық жүйесін жасау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3 863 372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3 863 372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интеграцияланған автоматтандырылған ақпараттық жүйесін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3 863 372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шот-фактуралар» ақпараттық жүйесін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1 808 104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1 808 104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шот-фактураларды қабылдау және өңдеу бойынша ақпараттық жүйе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1 808 104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интеграцияланған ақпараттық жүйесін дамыту және «Қазынашылық-клиент» компонентін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793 847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793 847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интеграцияланған ақпараттық жүйесін дамыту және «Қазынашылық-клиент» компонентін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793 847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2 494 796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 мен апаттар кезінде шұғыл шақыру ақпараттық жүйесін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2 494 796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2 494 796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 мен апаттар кезінде шұғыл шақыру ақпараттық жүйесін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2 494 796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мемлекеттік жоспарлау және талдау саласындағы ақпараттық жүйелерді дамыту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бюджеттiң атқарылуын бақылау жөнiндегi есеп комитетi</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68 528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бюджеттiң атқарылуын бақылау жөнiндегi есеп комитетiнің интеграцияланған ақпараттық жүйесін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68 528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68 528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бюджеттiң атқарылуын бақылау жөнiндегi есеп комитетiнің интеграцияланған ақпараттық жүйесін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68 528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797 001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«Е-қызмет» персоналды басқарудың интеграциялық ақпараттық жүйесін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797 001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797 001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«Е-қызмет» интеграцияланған ақпараттық жүйесін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797 001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және сыбайлас жемқорлыққа қарсы іс-қимыл агенттігі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462 655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«Е-қызмет» персоналды басқарудың интеграциялық ақпараттық жүйесін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462 655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462 655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«Е-қызмет» интеграцияланған ақпараттық жүйесін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462 655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48 264 716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54 644 023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34 132 299</w:t>
            </w:r>
          </w:p>
        </w:tc>
      </w:tr>
      <w:tr>
        <w:trPr>
          <w:trHeight w:val="4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18 401 985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жағдайлардан қорғау объектілерін салу және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16 549 760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14 215 861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бабында пайдалану үшін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13 541 737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 «Көктем» шағын ауданының солтүстігіне қарай (қалыпты геологиялық жағдайларымен IВ, IIIА климатты кіші аудандары үшін II үлгідегі) 6 автомобильге арналған өрт депосының кешенін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674 124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300 188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қарапайым геологиялық жағдайы бар IВ, IIIА климаттық кіші аудандар бойынша үлгілік жоба үшін II үлгідегі 6 автомобильге арналған өрт депосының кешенін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223 618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тұрғын үй қалалық жаға жайы ауданындағы Елек өзенінің жағасындағы «Елек» орталық суда құтқару станциясын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76 570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219 576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Ұзынағаш ауылындағы 68303 әскери бөлімінің жылытылатын ғимараттары үшін модульді газ қазандығы және жылу трассасы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219 576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40 031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қаласында қалыпты геологиялық жағдайлары бар IVA, IVГ климатты кіші аудандарға арналған II үлгідегі 6 автомобильге арналған өрт депосы кешенінің» үлгілік жобасы бойынша жобалау-сметалық құжаттамасын әзірлеу және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40 031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320 573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«Голубые пруды» жаңа құрылыс ауданында қалыпты геологиялық жағдайлары бар IВ, IIIА климаттық кіші аудандарға арналған II үлгідегі 6 автомобильге арналған өрт депосының кешенін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208 309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Приозерск қаласындағы су-құтқару станциясын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112 264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қаласында «Сейсмикалық белсенділігі 7 балдық IВ, IIIВ және IVГ климаттық кіші аудандарға арналған II үлгідегі 6 автомобильге арналған өрт сөндіру депосының кешені» үлгілік жобасы бойынша жобалау-сметалық құжаттамасын әзірлеу және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123 971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 6 шығуға арналған үлгілік өрт сөндіру депосын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қаласында «Геологиялық жағдайлары әдеттегі IVA, IVГ климаттық кіші аудандарға арналған II үлгідегі 6 автомобильге арналған өрт сөндіру депосының кешені» үлгілік жобасы бойынша жобалау-сметалық құжаттамасын әзірлеу және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34 521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Усольский шағын ауданында «Геологиялық жағдайлары қалыпты IVA, IVГ климаттық кіші аудандарға арналған II үлгідегі 6 автомобильге арналған өрт сөндіру депосының кешені» үлгілік жобасы бойынша жобалау-сметалық құжаттамасын әзірлеу және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219 830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қаласында «Сейсмикалық белсенділігі 8 балдық IВ, IIIВ және IVГ климаттық кіші аудандарға аналған II-үлгідегі 6 автомобильге арналған өрт сөндіру депосының кешенін» салу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219 830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645 777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Ақбұлақ және Қарасу ықшам ауданының батыс жағындағы бекітілген жер учаскесінде орналасқан өрт сөндіру депосы ғимараттарының құрылысы. Ақбұлақ ықшам ауданындағы 6 автомобильді өрт сөндіру депосының кешені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645 777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379 936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 12 көшенің жер учаскесінде орналасқан өрт депосы кешені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351 450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жобалық атауы Е 357 және 227 көшелерінің қиылыстарындағы «Геологиялық жағдайлары әдеттегі IВ, IIIА климаттық шағын аудандар үшін ІІ үлгідегі 6 автомобильге арналған өрт сөндіру депосының кешені» құрылысы мен үлгілік жобасын байланыстыру жөніндегі жобалық-сметалық құжаттаманы әзірлеу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және азаматтық қорғаныс корпоративтік ақпараттық-коммуникациялық жүйесін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1 612 922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1 612 922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және АҚ корпоративтік ақпараттық-коммуникациялық мемлекеттік жүйесін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1 612 922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112 бірыңғай кезекші-диспетчерлік қызметінің ақпараттық жүйесін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239 303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239 303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министрлігінің 112 бірыңғай кезекші-диспетчерлік қызметін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239 303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18 723 242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7 446 695</w:t>
            </w:r>
          </w:p>
        </w:tc>
      </w:tr>
      <w:tr>
        <w:trPr>
          <w:trHeight w:val="5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жағдайлардан қорғау объектілерін салу және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14 990 216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7 446 695</w:t>
            </w:r>
          </w:p>
        </w:tc>
      </w:tr>
      <w:tr>
        <w:trPr>
          <w:trHeight w:val="3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12 200 004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5 061 890</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бабында пайдалану үшін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11 688 670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5 061 890</w:t>
            </w:r>
          </w:p>
        </w:tc>
      </w:tr>
      <w:tr>
        <w:trPr>
          <w:trHeight w:val="13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 «Көктем» шағын ауданының солтүстігіне қарай (қалыпты геологиялық жағдайларымен IВ, IIIА климатты кіші аудандары үшін II үлгідегі) 6 автомобильге арналған өрт депосының кешенін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511 334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670 851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қарапайым геологиялық жағдайы бар IВ, IIIА климаттық кіші аудандар бойынша үлгілік жоба үшін II үлгідегі 6 автомобильге арналған өрт депосының кешенін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670 851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207 940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592 109</w:t>
            </w:r>
          </w:p>
        </w:tc>
      </w:tr>
      <w:tr>
        <w:trPr>
          <w:trHeight w:val="13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қаласында қалыпты геологиялық жағдайлары бар IVA, IVГ климатты кіші аудандарға арналған II үлгідегі 6 автомобильге арналған өрт депосы кешенінің» үлгілік жобасы бойынша жобалау-сметалық құжаттамасын әзірлеу және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207 940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592 109</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624 926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«Голубые пруды» жаңа құрылыс ауданында қалыпты геологиялық жағдайлары бар IВ, IIIА климаттық кіші аудандарға арналған II үлгідегі 6 автомобильге арналған өрт депосының кешенін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624 926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211 127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587 144</w:t>
            </w:r>
          </w:p>
        </w:tc>
      </w:tr>
      <w:tr>
        <w:trPr>
          <w:trHeight w:val="14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қаласында «Сейсмикалық белсенділігі 7 балдық IВ, IIIВ және IVГ климаттық кіші аудандарға арналған II үлгідегі 6 автомобильге арналған өрт сөндіру депосының кешені» үлгілік жобасы бойынша жобалау-сметалық құжаттамасын әзірлеу және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211 127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587 144</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207 939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608 396</w:t>
            </w:r>
          </w:p>
        </w:tc>
      </w:tr>
      <w:tr>
        <w:trPr>
          <w:trHeight w:val="14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қаласында «Геологиялық жағдайлары әдеттегі IVA, IVГ климаттық кіші аудандарға арналған II үлгідегі 6 автомобильге арналған өрт сөндіру депосының кешені» үлгілік жобасы бойынша жобалау-сметалық құжаттамасын әзірлеу және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207 939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608 396</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207 940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597 156</w:t>
            </w:r>
          </w:p>
        </w:tc>
      </w:tr>
      <w:tr>
        <w:trPr>
          <w:trHeight w:val="14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Усольский шағын ауданында «Геологиялық жағдайлары қалыпты IVA, IVГ климаттық кіші аудандарға арналған II үлгідегі 6 автомобильге арналған өрт сөндіру депосының кешені» үлгілік жобасы бойынша жобалау-сметалық құжаттамасын әзірлеу және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207 940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597 156</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659 489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қаласында «Сейсмикалық белсенділігі 8 балдық IВ, IIIВ және IVГ климаттық кіші аудандарға аналған II-үлгідегі 6 автомобильге арналған өрт сөндіру депосының кешенін» салу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659 489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және азаматтық қорғаныс корпоративтік ақпараттық-коммуникациялық жүйесін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3 733 026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3 733 026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және АҚ корпоративтік ақпараттық-коммуникациялық мемлекеттік жүйесін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3 733 026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министрлiгi</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29 862 731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31 045 261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21 810 084</w:t>
            </w:r>
          </w:p>
        </w:tc>
      </w:tr>
      <w:tr>
        <w:trPr>
          <w:trHeight w:val="5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автоматтандырылған басқару жүйесін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9 720 265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10 878 086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10 610 587</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9 720 265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10 878 086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10 610 587</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автоматтандырылған басқару жүйесін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9 720 265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10 878 086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10 610 587</w:t>
            </w:r>
          </w:p>
        </w:tc>
      </w:tr>
      <w:tr>
        <w:trPr>
          <w:trHeight w:val="3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объектілерін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20 142 466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20 167 175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11 199 497</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20 142 466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20 167 175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11 199 497</w:t>
            </w:r>
          </w:p>
        </w:tc>
      </w:tr>
      <w:tr>
        <w:trPr>
          <w:trHeight w:val="3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бабында пайдалану үшін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20 142 466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20 167 175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11 199 497</w:t>
            </w:r>
          </w:p>
        </w:tc>
      </w:tr>
      <w:tr>
        <w:trPr>
          <w:trHeight w:val="4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Республикалық ұланы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4 875 520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4 875 520</w:t>
            </w: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ұланның даму бағдарламасы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4 875 520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4 875 520</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4 875 520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4 875 520</w:t>
            </w:r>
          </w:p>
        </w:tc>
      </w:tr>
      <w:tr>
        <w:trPr>
          <w:trHeight w:val="5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Республикалық ұланы бригадасының әскери қалашығы», Астана 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4 875 520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4 875 520</w:t>
            </w:r>
          </w:p>
        </w:tc>
      </w:tr>
      <w:tr>
        <w:trPr>
          <w:trHeight w:val="5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37 235 718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18 486 077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10 651 235</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16 114 588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9 471 216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3 982 174</w:t>
            </w:r>
          </w:p>
        </w:tc>
      </w:tr>
      <w:tr>
        <w:trPr>
          <w:trHeight w:val="5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және қылмыстық-атқару жүйесі объектілерін салу,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8 723 092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4 663 129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1 683 850</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87 034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Степной кентіндегі ЕЦ-166/26 мекемесінің қазандығын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87 034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1 455 944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1 652 957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облысындағы Заречный кентінің ЛА-155/12 мекемесін 1500 орынға арналған қатаң режимдегі түзеу колониясы етіп салу және реконструкциялау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1 455 944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1 652 957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1500 орынға арналған тергеу изоляторын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330 216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Тараз қаласындағы түзеу мекемелерін күзету жөніндегі ішкі әскерлердің әскери қызметшілерін орналастыру объектілерін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330 216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3 068 256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1 326 325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қаласында 1500 орынға арналған тергеу изоляторын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2 933 320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1 326 325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Орал қаласындағы 900 орынға арналған қатаң режимдегі түзеу колониясын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134 936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1 367 279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қаласында үлгі әскери қалашық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1 289 929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ГМ 172/6 мекемесіндегі кәріз желілерін салу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391 145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Төле би ауданы Шахта Тоғыс кентінде Ленгер қаласының түзеу мекемелерін күзету жөніндегі Ішкі әскерлердің әскери қызметшілерін орналастыру объектілерін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391 145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2 020 602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1 683 847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1 683 850</w:t>
            </w: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тұрғын үйі бар әскери қалашық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1 854 526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Қазақстан Республикасы ІІМ Ішкі әскерлердің 3656 әскери бөлім объектілерін (кешендер) салу және құру (әуе эскадрильясы)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166 076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1 683 847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1 683 850</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ғимараттар кешенін салу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1 987 173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2 124 227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1 987 173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2 124 227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ІІМ қызметтік ғимаратының кешенін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1 987 173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2 124 227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ақпараттық жүйелерін дамыту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3 124 323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403 860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18 324</w:t>
            </w:r>
          </w:p>
        </w:tc>
      </w:tr>
      <w:tr>
        <w:trPr>
          <w:trHeight w:val="2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3 124 323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403 860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18 324</w:t>
            </w:r>
          </w:p>
        </w:tc>
      </w:tr>
      <w:tr>
        <w:trPr>
          <w:trHeight w:val="16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жедел басқару орталықтарын жол қозғалысы ережелерін бұзуды тіркеу және бейнебақылау жүйелерімен интеграцияланған функцияларды біріктіретін жол қозғалысы үшін бақылаудың зияткерлік жүйелерін қаланың көше-жол желілеріне сатып алу және орнату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505 125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ІІМ Көші-қон полициясы комитетінің ақпараттық жүйесін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549 642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80 612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18 324</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 беру және телефония желісін жаңғырту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1 776 926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автоматтандырылған қылмыстық-атқару жүйесі деректер базасын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292 630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323 248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шағын қалаларын жедел басқару орталықтарының бағдарламалық-ақпараттық кешендерін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r>
      <w:tr>
        <w:trPr>
          <w:trHeight w:val="5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шағын қалаларында жедел басқару орталықтарын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r>
      <w:tr>
        <w:trPr>
          <w:trHeight w:val="3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363 449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актілерінің электрондық түрдегі эталондық бақылау банкін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185 023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185 023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актілерінің электрондық түрдегі эталондық бақылау банкін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185 023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Атқарушылық іс жүргізу органдарының автоматтандырылған ақпараттық жүйесін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178 426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178 426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Атқарушылық іс жүргізу органдарының автоматтандырылған ақпараттық жүйесін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178 426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қауiпсiздiк комитетi</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10 428 887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6 162 669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6 669 061</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10 428 887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6 162 669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6 669 061</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10 428 887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6 162 669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6 669 061</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10 428 887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6 162 669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6 669 061</w:t>
            </w:r>
          </w:p>
        </w:tc>
      </w:tr>
      <w:tr>
        <w:trPr>
          <w:trHeight w:val="3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1 182 489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жүйесі органдарының объектілерін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730 652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53 709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мамандандырылған ауданаралық экономикалық соттың және Талдықорған қаласында № 1 кәмілетке толмағандардың ісі бойынша мамандандырылған ауданаралық экономикалық соттың ғимараттарын салу» үлгілік жобаға жалғастырып 10 құрамды жобалық-сметалық құжаттамасын әзірлеу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қаласындағы Алматы облысының Алматы облыстық сот ғимаратына жапсарлас құрылыс салу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422 022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қаласында әкімшілік соттың базасында аумақтық сот орындаушылары учаскесімен бірге әкімшілік сот ғимаратын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Риддер қаласында қалалық соттың ғимаратын салу» ҚР ТЖ  АСҒ 7» үлгілік жобаға жалғастырып жобалық-сметалық құжаттамасын әзірлеу (9 құрамды)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Семей қаласындағы №2 сотының ғимаратын салу»  ҚР ТЖ 10 АСҒ» үлгілік жобаға жалғастырып жобалық-сметалық құжаттамасын әзірлеу (13 құрамды)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Үржар ауылындағы аудандық сот ғимаратын салу» (2 құрамды)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198 426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55 467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облысында Қарағанды облыстық сотын салу» жобалық-сметалық құжаттамасын әзірлеу (7 құрамды)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55 467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199 454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аудандық соттары мен алқа билері (облыстық мәні бар) бар қалалық соттың ғимаратын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199 454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құжаттарының электрондық мұрағатын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451 837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451 837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құжаттарының электрондық мұрағатын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451 837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3 775 229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776 184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 үшін объектілер салу,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3 191 760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366 487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135 388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Байғанин ауданының Карауылкелді ауылында әкімшілік ғимаратын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69 644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ауданының Ырғыз ауылында әкімшілік ғимаратын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65 744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153 998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Панфилов ауданының Жаркент қаласында Головацкий көшесі, 127/1  мекенжайында Панфилов аудандық прокуратурасының ғимаратын салу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82 463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Ұйғыр ауданының Шонжы ауылында прокуратура ғимаратын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71 535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136 698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ауылындағы аудандық прокуратура ғимараты жұмыс жобасының байламы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40 788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кентіндегі аудандық прокуратура ғимараты жұмыс жобасының байламы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46 826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 Мақат кентіндегі аудандық прокуратура ғимараты құрылысы жұмыс жобасының байламы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49 084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және Аягөз гарнизонының әскери  прокуратурасы ғимаратының құрылысы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Үржар ауданының прокуратура ғимаратының құрылысы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216 869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«Қарасу» шағын ауданында «Жамбыл облысы бойынша ҚР Бас прокуратурасының құқықтық статистика және арнайы есепке алу жөніндегі Комитетінің Басқармасы» ММ-нің әкімшілік ғимаратын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214 469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Шу ауданы Шу қаласы Оспанов көшесі бойындағы ауданаралық және көлік прокуратурасының әкімшілік ғимаратын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73 492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Алтынсарин ауданы Обаған ауылының әкімшілік ғимараты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73 492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Петропавл қаласы Қ. Сәтпаев көшесі бойындағы әскери, көлік прокуратуралары және ҚСЖАЕАЖК әкімшілік ғимаратын салу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Созақ ауданы Шолаққорған ауылындағы Созақ аудандық прокуратурасының әкімшілік ғимаратын салу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2 421 525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366 487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Орынбор және Сығанақ көшелерінің қиылысында паркингі бар көп пәтерлі тұрғын үй кешені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1 366 114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366 487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Сығанақ көшесінің оңтүстігіндегі Қабанбай батыр даңғылы бойындағы әкімшілік ғимараты (Т-100  көшесінің солтүстігі)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1 055 411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құқық қорғау және арнайы мемлекеттік органдары үшін ақпарат алмасу жүйесін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381 772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409 697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381 772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409 697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құқық қорғау және арнайы органдары үшін ақпарат алмасу жүйесін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381 772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409 697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алдында міндеттемелері бар адамдардың «Шектеу» бірыңғай деректер банкі» ақпараттық жүйесін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201 697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201 697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алдында міндеттемелері бар адамдардың «Шектеу» бірыңғай деректер банкі» ақпараттық жүйесін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201 697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446 771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автоматтандырылған ақпараттық-телекоммуникациялық жүйені дамыту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446 771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446 771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автоматтандырылған ақпараттық-телекоммуникациялық жүйені дамыту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446 771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және сыбайлас жемқорлыққа қарсы іс-қимыл агенттігі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493 219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автоматтандырылған ақпараттық-телекоммуникациялық жүйені дамыту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493 219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493 219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автоматтандырылған ақпараттық-телекоммуникациялық жүйені дамыту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493 219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Күзет қызметi</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1 629 237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Күзет қызметін дамыту бағдарламасы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1 629 237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1 629 237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Күзет қызметін дамыту бағдарламасы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1 629 237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күзет қызметі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4 877 857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күзет қызметін дамыту бағдарламасы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4 877 857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4 877 857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күзет қызметін дамыту бағдарламасы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4 877 857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16 960 527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6 493 029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2 613 087</w:t>
            </w:r>
          </w:p>
        </w:tc>
      </w:tr>
      <w:tr>
        <w:trPr>
          <w:trHeight w:val="5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1 046 506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1 455 944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2 613 087</w:t>
            </w: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1 046 506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1 455 944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2 613 087</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1 046 506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1 455 944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2 613 087</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Заречный кентінде «Бүркіт» арнайы мақсаттағы бөлініс үшін әскери қалашығымен бірге жауынгерлік және әдістемелік дайындық оқу орталығын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1 046 506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1 455 944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2 613 087</w:t>
            </w:r>
          </w:p>
        </w:tc>
      </w:tr>
      <w:tr>
        <w:trPr>
          <w:trHeight w:val="4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13 260 308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2 766 205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3 637 890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1 999 205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709 830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294 955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709 830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294 955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709 830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294 955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2 928 060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1 704 250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2 928 060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1 704 250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2 928 060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1 704 250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объектілерін салу және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9 622 418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196 051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 Ақан сері көшесі, 24  бойында Ш. Уәлиханов атындағы Көкшетау мемлекеттік университетінің 310 орындық жатақханасының құрылысы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196 051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1 604 764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сатып алу және Алматы облысының Талдықорған қаласындағы кеңсе-қонақ үй кешенін жатақхана ретінде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1 604 764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80 070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орынға арналған Қарағанды мемлекеттік техникалық университеті жатақханасының құрылысы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80 070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1 783 951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Ломов көш., 64 мекенжайындағы «С.Торайғыров атындағы Павлодар мемлекеттік университеті» РМҚК аумағында 500 орынға арналған жатақхана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974 654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Торайғыров көшесіндегі  «Павлодар мемлекеттік педагогикалық институты» РМКК 500 орынға арналған жатақхана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809 297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қаласындағы, Ғ.Иляев №14 көшесінде орналасқан ОҚМПИ 500 орындық жатақхана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2 894 540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 Бұхар жырау көшесі № 36 мекен жайында орналасқан мектеп-интернатының бұрыннан бар ғимаратына өтетін өткел галерияларымен төрт қабатты кешенді (жатақхана, бассейні бар спортзал, мәжіліс залы, асхана, кітапхана, оқу-үйірме бөлмелері)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1 394 126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 Селезнев атындағы Алматы хореография училищесінің 170 орындық жатақханасын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451 420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 Әйтеке би, 99 көшесінің бойында орналасқан «Қазақ мемлекеттік қыздар педагогикалық университеті» РМҚК медициналық пункті бар, 450 орындық жатақхана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614 740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ауданындағы Байтұрсынов көшесі, 147Б бойындағы Қ.И. Сәтбаев атындағы КазҰТУ-дің 344 орындық жатақханасын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 Әл-Фараби даңғылы, 73 жер учаскесінде орналасқан «Нұр-Мүбәрәк» Ислам мәдениетінің Египет университетінің 610 орындық жатақханасын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77 891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Әл-Фараби даңғылы, 71/15 «А» мекенжайында орналасқан «Әл-Фараби атындағы ҚазҰУ» РМК-ның №8 оқу корпусын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56 363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2 563 042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биотехнология орталығының құрылысы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1 125 231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студенттік қалашықтың құрылысы бойынша жобалау-сметалық құжаттарды әзірлеу және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703 699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Сауран және Ақмешіт көшелерінің арасындағы Керей-Жәнібек хандар көшесіндегі пәтер типтес жатақхананың құрылысы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 Ломоносов атындағы Мәскеу мемлекеттік университетінің қазақстандық филиалына арналған Л.Н. Гумилев атындағы Еуразия ұлттық университетінің 500 орындық жатақханасының құрылысы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172 713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 Сейфуллин атындағы Қазақ мемлекеттік агротехникалық университеті жатақханасының құрылысы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561 399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2 270 880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2 270 880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«Марат Оспанов атындағы Батыс Қазақстан медицина университеті» РМҚК 1000 орынға арналған жатақхананың құрылысы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1 270 880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мемлекеттік медициналық университеті» РМҚК үшін 1000 орынға арналған  жатақхана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1 270 880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2 653 713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2 653 713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1 648 248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«Марат Оспанов атындағы Батыс Қазақстан медицина университеті» РМҚК 1000 орынға арналған жатақхананың құрылысы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1 648 248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1 005 465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қаласының мемлекеттік медицина университеті» РМК үшін 1000 орынға арналған жатақхана салу үшін жобалау-сметалық құжаттаманы дайындау және оны ведомстводан тыс мемлекеттік сараптамадан өткізу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мемлекеттік медициналық университеті» РМҚК үшін 1000 орынға арналған  жатақхана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17 352 677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6 606 615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4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4 863 869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обьектілерін салу және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4 863 869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4 863 869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ІІМ тәулігіне 250 адамның келуіне арналған емханасы бар 200 кереует орындық госпиталь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4 863 869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6 606 615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4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71 827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2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71 827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төсектік «Балбұлақ» республикалық балаларды оңалту орталығының жатын корпусын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71 827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Қабанбай батыр даңғылы бойындағы сот медицинасы орталығы. Түзету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ақпараттық жүйелерін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161 763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161 763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сақтаудың бірыңғай ақпараттық жүйесін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161 763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6 373 025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843 041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843 041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843 041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5 529 984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5 529 984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5 529 984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12 488 808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төсектік «Балбұлақ» республикалық балаларды оңалту орталығының жатын корпусын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187 125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Алмалы ауданының, Абай көшесі, 91 үй, қондырмасы бар «Каньонды»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162 875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ақпараттық жүйелерін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4 837 874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4 837 874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сақтаудың бірыңғай ақпараттық жүйесін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4 837 874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7 300 934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1 020 754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1 020 754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1 020 754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6 280 180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6 280 180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6 280 180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55 796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55 796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қамтамсыз ету объектілерін салу және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министрлігінің Республикалық есту қабілетін түзету орталығы» Республикалық мемлекеттік қазыналық кәсіпорны ғимаратын салуға жобалау-сметалық құжаттамасын әзірлеу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37 796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37 796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2011-2013 жылдарға арналған стратегиялық жоспарына сәйкес әлеуметтік еңбек саласының бірыңғай ақпараттық жүйесін және зейнетақы төлеу бойынша мемлекеттік орталығының автоматтандырылған ақпараттық жүйесін дамыту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37 796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698 099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698 099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және Ақтөбе қалаларында тұрғын үй-коммуналдық шаруашылықтың энергия тиімділігі орталықтарын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698 099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451 689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 тұрғын үй-коммуналдық шаруашылығының энергия тиімділігі орталығын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451 689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119 267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тұрғын үй-коммуналдық шаруашылығының энергия тиімділігі орталығын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119 267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127 143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тұрғын үй-коммуналдық шаруашылығының энергия тиімділігі орталығын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127 143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10 276 119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7 336 175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5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9 362 294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салу,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9 362 294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5 622 294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Щучье қаласында республикалық шаңғы базасын салу (I және II кезек)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5 622 294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 республикалық олимпиадалық даярлық базасын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көп функционалды «Олимпиадалық даярлау орталығы» спорттық кешенін салу (сыртқы инженерлік желісіз)</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913 825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536 175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Щучинск-Бурабай курорттық аймағының инфрақұрылымын дамыту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913 825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536 175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913 825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536 175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көлі ауданындағы туристік маршруттарды жайғастыру (прокатқа беру және қоғамдық тамақтандыру объектілері бар велосипед, жаяу жүргіншілер және шаңғы жолдары)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913 825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536 175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бюджеттік инвестициялар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салу және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 республикалық олимпиадалық даярлық базасын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көп функционалды «Олимпиадалық даярлау орталығы» спорттық кешенін салу (сыртқы инженерлік желісіз)</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5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1 913 883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1 266 641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1 111 153</w:t>
            </w:r>
          </w:p>
        </w:tc>
      </w:tr>
      <w:tr>
        <w:trPr>
          <w:trHeight w:val="5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1 266 641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1 111 153</w:t>
            </w:r>
          </w:p>
        </w:tc>
      </w:tr>
      <w:tr>
        <w:trPr>
          <w:trHeight w:val="4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512 465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512 465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512 465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көшіру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754 176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111 153</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754 176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111 153</w:t>
            </w:r>
          </w:p>
        </w:tc>
      </w:tr>
      <w:tr>
        <w:trPr>
          <w:trHeight w:val="5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көшіру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754 176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111 153</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1 913 883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1 011 883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1 011 883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1 011 883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көшіру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көшіру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40 890 836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30 228 584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r>
      <w:tr>
        <w:trPr>
          <w:trHeight w:val="4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36 549 211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 саласында объектілер салу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1 371 254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66 519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Шортанды ауданы Шортанды кентінде виварийі бар ветеринариялық зертханасының құрылысы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Есіл ауданы Есіл қаласының ветеринариялық зертхана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Жарқайың ауданы Державинск қаласының виварийі бар ветеринариялық зертхана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Еңбекшілдер ауданы Степняк қаласының виварийі бар ветеринариялық зертханасы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Атбасар ауданы Атбасар қаласының ветеринариялық зертханасы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Ерейментау ауданы Ерейментау қаласының ветеринариялық зертханасы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Астрахан ауданы Астраханка селосында ветеринариялық зертхана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Щучинск ауданы Щучинск қаласында ветеринариялық зертхана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Егіндікөл ауданы Егіндікөл кентіндегі ветеринариялық зертхана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Сандықтау ауданы Балкашино селосының ветеринариялық зертханасы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Ақкөл ауданы Ақкөл қаласының ветеринариялық зертханасы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25 563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Мәртөк ауданының Мәртөк селосындағы (виварийі бар) бір үлгідегі модульді аудандық ветеринариялық зертхана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ауданының Қобда  селосындағы бір үлгідегі модульді аудандық ветеринариялық зертхана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Әйтеке би ауданының Қарабұтақ селосындағы бір үлгідегі модульді аудандық ветеринариялық зертхана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Әйтеке би ауданының Комсомол селосындағы бір үлгідегі модульді аудандық ветеринарияық зертхана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ауданының Бадамша селосындағы бір үлгідегі модульді аудандық ветеринариялық зертхана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Еңбекшіқазақ ауданының Есік қаласындағы виварийі бар бір үлгідегі модульді аудандық ветеринариялық зертхана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ауданының Қаскелең қаласындағы бір үлгідегі модульді аудандық ветеринариялық зертхана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Жамбыл ауданының Ұзынағаш ауылындағы бір үлгідегі модульді аудандық ветеринариялық зертхана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қаласындағы бір үлгідегі модульді аудандық ветеринариялық зертханасы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19 877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ауылындағы бір үлгідегі модульді аудандық ветеринариялық зертханасы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ауылындағы бір үлгідегі модульді аудандық ветеринариялық зертханасы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323 475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Мақаншы ауылындағы виварийі бар бір үлгідегі модульді ветеринариялық зертхана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Катон қарағай ауданының Қатонқарағай ауылындағы бір үлгідегі модульді ветеринариялық зертхана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103 574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Көкпекті ауданы Самар ауылындағы виварийі бар бір үлгідегі модульді ветеринариялық зертхана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108 298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285 553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ауданының Ботақара кентіндегі виварийі бар бір үлгідегі модульді аудандық ветеринариялық зертхана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Осакаров ауданының Осакаровка кентіндегі бір үлгідегі модульді аудандық ветеринариялық зертхана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ауданының Ақтоғай кентіндегі бір үлгідегі модульді аудандық ветеринариялық зертхана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97 702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Шет ауданының Ақсу-Аюлы кентіндегі бір үлгідегі модульді аудандық ветеринариялық зертхана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39 353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ауданының Киевка ауылындағы бір үлгідегі модульді аудандық ветеринариялық зертхана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Балқаш қаласындағы бір үлгідегі модульді аудандық ветеринариялық зертхана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Жаңарқа ауданының Атасу кентіндегі бір үлгідегі модульді аудандық ветеринариялық зертхана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88 567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Ұлытау ауданының Ұлытау ауылындағы бір үлгідегі модульді аудандық ветеринариялық зертхана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Балочная көшесі, 16, бір үлгідегі модульді аудандық ветеринариялық зертхана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 ауданының Денисовка кентінде орналасқан бір үлгідегі модульді аудандық ветеринариялық зертхана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Жітіқара ауданының Жітіқара қаласындағы орналасқан бір үлгідегі модульді аудандық ветеринариялық зертхана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126 115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Шиелі кентіндегі бір үлгідегі модульді аудандық ветеринариялық зертхана (вивариі бар)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Қармақшы ауданы Жосалы кентіндегі бір үлгідегі модульді аудандық ветеринариялық зертхана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қаласындағы бір үлгідегі модульді аудандық ветеринариялық зертхана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38 959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ауданы Жалағаш кентіндегі бір үлгідегі модульді аудандық ветеринариялық зертхана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қаласындағы бір үлгідегі модульді аудандық ветеринариялық зертхана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50 166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 Жаңақорған кентіндегі бір үлгідегі модульді аудандық ветеринариялық зертхана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84 062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Маңғыстау ауданы Шетпе кентінде орналасқан бір үлгідегі модульді аудандық ветеринариялық зертхана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Бейнеу ауданы Бейнеу кентінде орналасқан бір үлгідегі модульді аудандық ветеринариялық зертхана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48 170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Қарақия ауданы Құрық кентінде орналасқан бір үлгідегі модульді аудандық ветеринариялық зертхана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23 093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196 819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Успенка ауданы, Успенка ауылында орналасқан бір үлгідегі модульді аудандық ветеринариялық зертхана (виварийі бар)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110 983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Ертіс ауылында орналасқан бір үлгідегі аудандық ветеринариялық зертхана (виварийі бар)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Баянауыл ауданы, Баянауыл ауылында орналасқан бір үлгідегі модульді аудандық ветеринариялық зертхана (виварийі бар)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Ақтоғай ауданы, Ақтоғай ауылында орналасқан бір үлгідегі модульді аудандық ветеринариялық зертхана (виварийі бар)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Шарбақты ауылында орналасқан бір үлгідегі модульді аудандық ветеринариялық зертхана (виварийі бар)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Железин ауылында орналасқан бір үлгідегі модульді аудандық ветеринариялық зертхана (виварийі бар)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Көктөбе ауылында орналасқан бір үлгідегі модульді аудандық ветеринариялық зертхана (виварийі бар)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128 170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Мамлют қаласында орналасқан бір үлгідегі модульді аудандық ветеринариялық зертхана (виварийі бар)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20 944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ауданының Пресновка ауылында орналасқан бір үлгідегі модульді аудандық ветеринариялық зертхана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 Мүсірепов атындағы ауданның Новоишимск ауылында орналасқан бір үлгідегі модульді аудандық ветеринариялық зертхана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23 883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ауданының Явленка ауылында орналасқан бір үлгідегі модульді аудандық ветеринариялық зертхана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ауданының Кішкенекөл ауылында орналасқан бір үлгідегі модульді аудандық ветеринариялық зертхана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Тимирязев ауылында орналасқан бір үлгідегі модульді аудандық ветеринариялық зертхана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ауданының Сергеевка қаласында орналасқан бір үлгідегі модульді аудандық ветеринариялық зертхана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 Жұмабаев ауданының Булаев қаласында орналасқан бір үлгідегі модульді аудандық ветеринариялық зертхана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ауданының Тайынша қаласында орналасқан бір үлгідегі модульді аудандық ветеринариялық зертхана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113 642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 Темірлан ауылындағы бір үлгідегі модульді аудандық ветеринариялық зертхана (қайта өңдеу)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ауданындағы Шолаққорған ауылындағы бір үлгідегі модульді аудандық ветеринариялық зертхана (қайта өңдеу)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Бәйдібек ауданындағы Шаян ауылындағы бір үлгідегі модульді аудандық ветеринариялық зертхана (қайта өңдеу)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29 737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Арыс қаласындағы бір үлгідегі модульді аудандық ветеринариялық зертхана (қайта өңдеу)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Отырар ауданындағы Шәуілдір ауылындағы бір үлгідегі модульді аудандық ветеринариялық зертхана (қайта өңдеу)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2 226 006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991 138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991 138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991 138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1 212 608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1 212 608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1 212 608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пилотты ерекше қорғалатын табиғи аумақтарда биологиялық әртүрлiлiк мониторингi бойынша ақпараттық жүйе әзiрлеу және енгiзу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пилотты ерекше қорғалатын табиғи аумақтарда биологиялық әртүрлiлiк мониторингi бойынша ақпараттық жүйе әзiрлеу және енгiзу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және ерекше қорғалатын табиғи аумақтардың инфрақұрылым объектiлерiн салу және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124 795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124 795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Бурабай кентіндегі Кенесары көшесі, 39 мекен жайындағы Көкшетау аймақтық ағаш тұқымы станциясының ғимаратын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121 206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 Амангелді ауылдық округінде Қорғалжын Мемлекеттік табиғи қорығы мемлекеттік мекемесінің кардонын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гидротехникалық құрылыстарды салу және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31 406 548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31 406 548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3 674 757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Көкшетау топтық су құбырын реконструкциялау, құрылыстың 2-ші кезегі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1 377 589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Ижевский кентінің, Шөптікөл, Вишневка стансаларының сумен жабдықтау желілерін реконструкциялау және Ижевский магистарльды су құбырын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439 826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Нұра-Есіл каналында суды есептеу және суды таратуды автоматтандыру жүйесін енгізіп Преображенск гидроторабын реконструкциялау және жаңғырту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672 812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Сілеті су қоймасының құрылыстарын суды есептеуді және таратуды автоматтандыру жүйесін енгізіп реконструкциялау және жаңғырту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1 180 250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 суды бөлуді және суды есептеуді автоматтандыру жүйесін енгізумен Астана су қоймасы құрылыстарын жетілдіру және реконструкциялау. Жобалау-сметалық құжаттама әзірлеу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117 893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су қоймасының жұмыс су жібергішін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117 893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1 613 174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ауданындағы Қаскелен топталған сутартқышының құрылысы. 1-ші қосылу кешені (құрылыстың 1-ші кезегі)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1 212 502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Алакөл ауданындағы Тентек өзенінің оңжағалау магистралдық каналымен Тентек су торабын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168 272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Ақсу ауданының Ақсу өзеніңдегі Жоғарғы-Ақсу су торабын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142 891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ауданының Қорғас өзеніндегі «Достық» біріккен гидроторабына магистральды арналарды қосу. Гидроэлектростанциясына соңынан магистральды арнаны қосу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89 509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35 592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ауданындағы Кезауыз-Қарабау суландыру арнасын қалпына келтіру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35 592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2 205 454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ауданының Жеменей ө. бөгетті су торабын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305 168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Егінсу өзеніндегі су қоймасының ғимараттарын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ауданындағы «Көктоғам» және «Жаңа-Тоғам» магистральдық каналымен Тебіске өзеніндегі су торабын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500 286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ауданының Базар ө. су бөгетін реконструкциялау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Келді-Мұрат өзеніндегі гидроторап бөгетін «Ақтоған» магистральдық тоғанымен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Құсақ өзеніндегі бөгеттік гидроторапты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5 155 012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Байзақ ауданында суармалы су беруді есептеу мен реттеудің автоматтандырылған жүйесін енгізіп Талас бөгеті мен «Базарбай» магистральды каналын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786 755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Шу ауданында Тасөткел су қоймасы бөгетінің сейсмикалық тұрақтылығын жоғарылату, 2-ші кезек. Жобалау-сметалық құжаттама әзірлеу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Көксай өзенінде шығыны 3,5 м3/с дейін су ақпа құбырының құрылысын салып Көксай өзеніндегі бас су шығару имаратын қайта құру. Құрылыстың 1-ші кезеңі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323 979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Көксай өзенінде шығыны 3,5 м3/с дейін су ақпа құбырының құрылысын салып Көксай өзеніндегі бас су шығару имаратын қайта құру. Құрылыстың 2-ші кезеңі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2 152 457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Көксай өзенінде шығыны 3,5 м3/с дейін су ақпа құбырының құрылысын салып Көксай өзеніндегі бас су шығару имаратын қайта құру. Құрылыстың 3-ші кезеңі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1 889 021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611 681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облысының «Жайрем-Қаражал» топтық су құйылымының құрылысы (Тұзкөл су тартылымы)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54 909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Жартас бөгенін қайта құрылымдау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87 994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Жартас бөгенін (су тартқыш, бұру каналын)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468 778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3 985 791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ауданындағы АСТСҚ-на қосылатын 8 ауылдың тұрғын үйлеріне су құбырын жеткізу желілерінің құрылысы (Райым, Есқұра, Қызылжар, Шөмішкөл, Ақшатау, Құмбазар, Бекбауыл, Үкілісай)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ауданындағы Талап топтық су құбырының құрылысы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облысындағы Арал-Сарыбұлақ бірлескен су құбырының бас тоған ұңғымаларын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811 177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ауданында Жиделі топтық су құбырының және оған қосылу тармақтарының № 3 көтеру сорғы стансасынан (ПК282+70) Бірлестік елді мекеніне дейін құрылысы. № 5 КСС-нан Жөлек елді мекеніне дейінгі су құбыры және оған қосылу тармақтарының, бас су өткізгіш құрылыстары мен елді мекендердің қыстақ ішілік желілерінің құрылысы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Қызылорда Сол жағалау магистральды каналының гидротехникалық құрылыстарын реконструкциялау (1-кезек). Қызылорда қаласындағы ПК-0-ден ПК-272-ге дейін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353 713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облысындағы Қызылорда Сол жағалау магистральды каналының гидротехникалық құрылыстарын ПК272+55-тен ПК853+00 (899+00)-ге дейін реконструкциялау 1-кезек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ауданындағы К-2, К-2-1, К-2-2 қашыртқыларын қайта құрылымдау (2-кезек). Қызылорда облысы Қазалы ауданының К-2 қашыртқысындағы (ПК0+60) сорғы станциясын электрмен қамту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97 539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облысындағы Қызылорда сол жағалау магистральды каналының гидротехникалық құрылыстарын реконструкциялау (2-кезек)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761 485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Ақтау-Ақшұқыр-С.Шапағатов магистральды су құбыры құрылысы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761 485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602 323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Беловод топтық су құбырын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602 323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3 246 394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Булаев топтық су құбырын реконструкциялау (ІІІ кезек, 1 іске қосу кешені)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207 989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Соколов топтық су құбырын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1 364 874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Преснов топтық су құбырын реконструкциялау (құрылыстың 1-кезегі)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1 077 908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Преснов топтық су құбырын реконструкциялау (құрылыстың ІІ кезегі)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536 551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топтық су құбырын реконструкциялау және Есіл топтық су құбырына қосылатын ауылдық елді мекендердің таратушы желілерін салу» объектісі бойынша жобалау-сметалық құжаттама әзірлеу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«Соколов топтық су құбырын реконструкциялау және Соколов топтық су құбырына қосылатын ауылдық елді мекендердің таратушы желілерін салу» объектісі бойынша жобалау-сметалық құжаттама әзірлеу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33 372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9 396 992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3 279 700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Шардара және Арыс аудандарындағы Қызылқұм магистральді каналын суды бөлуді және суды есептеуді автоматтандырып реконструкциялау (3-кезек)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магистральды каналын реконструкциялау. ОҚО Ордабасы ауданындағы қалпына келтірілетін тік дрен ұңғымаларының есебінен суармалы жерлерді көбейту және каналға қосымша су қосу. Бөген ауыл округі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558 940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Ордабасы және Түркістан аудандарындағы Түркістан магистральды каналын реконструкциялау (3 кезек)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Мақтаарал ауданындағы шаруааралық К-28 каналын құрылыстарымен реконструкциялау (екінші кезек)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232 491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ауданындағы магистральды ұзындығы 5,87 шм К-13 каналын К-13а - 0,32 шм, К-13-3 - 5,426 шм және К-13-6 - 12,297 шм тармақтарымен су есептеу және су бөлуді автоматтандыруымен қоса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75 184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ауданындағы негізгі каналдарындағы су өлшеу құрылыстарын, автоматтандырылған су есептегіш және су тартқыштарын реконструкциялау (2-кезек)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 К-30 шаруашылық каналын гидротехникалық құрылыстарымен, автоматтандырылған су есептегіш және су таратқыштарымен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1 247 742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Мақтаарал ауданы К-26 шаруашылық каналын және ішкі шаруашылық суландыру каналдарын озық енгізілген автоматтандырылған су тартқыштары және су өлшеуіштерімен реконструкциялау (екінші кезек)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348 554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Мақтаарал ауданының Жетісай коллекторын және «К-21-2» каналын желілерімен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Ташкент облысы және Сарыағаш және Қазығұрт аудандарындағы Республикааралық Үлкен Келес магистральды каналын ПК 0+00-ден ПК 957+00 дейінгі аралықта Р-1, Р-3, Р-15 таратушыларымен реконструкциялау (бірінші кезек)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546 924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ауданындағы «Ханым» республикааралық каналын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Мақтаарал ауданындағы К-34 каналының ПК0+25-пен ПК10+00 аралығын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77 245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 Біресек каналын Р-2, Р-2-1, Р-3 және Р-4 таратқыш каналдарын реконструкциялау (3-кезек)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233 344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Сырдария өзеніне құятын Арыс өзеніндегі Қараспан, Шәуілдір және Бөген су қоймасының су алғыш тораптарына автоматтандырылған су есептеу жүйелерін енгізіп реконструкциялау (1-кезек)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86 467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ауданындағы К-24-1-1 шаруашылық каналын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104 156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Арыс топтасқан су өткізгішіне қосумен Арыс қаласына жақын елді мекендерді сумен қамтамасыз ету жүйесін реконструкциялау және жаңарту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Шәуілдір топтасқан су өткізгішіне Отырар ауданының жақын елді мекендерінің сумен қамтамасыз ету жүйелерін жаңарту және реконструкциялау (2-кезек)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ауданының Абай ауылын сумен қамтамасыз ету (Сарыағаш топтасқан су өткізгіштеріне қосылуымен жақын арадағы сегіз ауылдың су өткізгіш тораптары). ІІІ кезең.</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 Құркелес және Жартытөбе ауыл округтеріндегі елді мекендерді ауыз сумен қамту үшін Сарыағаш топтық су жүйесінің 3-сатылы насос стансасынан магистральды су құбырының құрылысы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25 713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жерасты суларын қорғау және өнеркәсiп ағындыларын тазарту объектiлерiн дамыту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1 346 139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724 972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724 972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қаласының қоршаған ортасын қалпына келтіру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724 972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621 167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621 167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қаласының қоршаған ортасын қалпына келтіру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621 167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30 228 584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r>
      <w:tr>
        <w:trPr>
          <w:trHeight w:val="5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гидротехникалық құрылыстарды салу және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3 169 424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1 592 217</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Ижевский кентінің, Шөптікөл, Вишневка стансаларының сумен жабдықтау желілерін реконструкциялау және Ижевский магистарльды су құбырын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1 169 424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Нұра-Есіл каналында суды есептеу және суды таратуды автоматтандыру жүйесін енгізіп Преображенск гидроторабын реконструкциялау және жаңғырту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774 436</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Сілеті су қоймасының құрылыстарын суды есептеуді және таратуды автоматтандыру жүйесін енгізіп реконструкциялау және жаңғырту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817 781</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995 486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ауданындағы Қаскелен топталған сутартқышының құрылысы. 1-ші қосылу кешені (құрылыстың 1-ші кезегі)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745 486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Сүмбе өзеніндегі гидротехникалық құрылысты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Үлкен Алматы каналында су бөлуді және су есептегіш жүйесін енгізіп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3 272 520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3 475 501</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Қаракөл өзеніндегі гидроторапты «Оң жағалау» және «Сол жағалау» магистральды каналдарымен қоса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Көкпекті ауданында «Кішібөкен» магистральдық каналымен Кіші Бөкен ө. су торабын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203 819</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Көкпекті ауданында «Ақтоған» магистральдық каналымен Үлкен Бөкен ө. су торабын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357 827</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Көкпекті ауданында «Ворошилов» магистральдық каналымен Көкпекті ө. су торабын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595 275</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Егінсу өзеніндегі су қоймасының ғимараттарын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723 573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ауданының Базар ө. су бөгетін реконструкциялау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548 947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Келді-Мұрат өзеніндегі гидроторап бөгетін «Ақтоған» магистральдық тоғанымен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573 422</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Құсақ өзеніндегі бөгеттік гидроторапты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645 158</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1 051 498</w:t>
            </w:r>
          </w:p>
        </w:tc>
      </w:tr>
      <w:tr>
        <w:trPr>
          <w:trHeight w:val="11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Байзақ ауданында суармалы су беруді есептеу мен реттеудің автоматтандырылған жүйесін енгізіп Талас бөгеті мен «Базарбай» магистральды каналын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1 051 498</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Шаған су қоймасына апатты тасқын су бұруды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786 000</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Қаныш Сәтпаев атындағы каналдың №№5 (3), 4 (2), 16 (3), 17 (3) сорғы стансаларының негізгі технологиялық жабдықтарын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11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Қаныш Сәтбаев атындағы каналдың сорғы станцияларын автоматтандыру және қайта құрылымдау. 1-кезек. Қаныш Сәтбаев атындағы каналдың байланыс жүйесін жетілдіру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286 000</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5 114 650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5 800 890</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ауданындағы Талап топтық су құбырының құрылысы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2 145 441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1 982 824</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 Жаңақорған ауданы Сырдария топтық су құбырының құрылысы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602 323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1 023 991</w:t>
            </w:r>
          </w:p>
        </w:tc>
      </w:tr>
      <w:tr>
        <w:trPr>
          <w:trHeight w:val="21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ауданында Жиделі топтық су құбырының және оған қосылу тармақтарының № 3 көтеру сорғы стансасынан (ПК282+70) Бірлестік елді мекеніне дейін құрылысы. № 5 КСС-нан Жөлек елді мекеніне дейінгі су құбыры және оған қосылу тармақтарының, бас су өткізгіш құрылыстары мен елді мекендердің қыстақ ішілік желілерінің құрылысы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1 500 324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Жиделі топтық су құбырының бас тоғанын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Аққұлақ е.м. № 5СС-нан № 9СС-на дейін 3-ші кезекті АСТСҚ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596 567</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 2-кезектегі АСТСҚ-на қосу тармақтарын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11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облысындағы Қызылорда Сол жағалау магистральды каналының гидротехникалық құрылыстарын ПК272+55-тен ПК853+00 (899+00)-ге дейін реконструкциялау 1-кезек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133 644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549 999</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облысындағы Қызылорда сол жағалау магистральды каналының гидротехникалық құрылыстарын реконструкциялау (2-кезек)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232 918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18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 Түгіскен суландыру алабының каналдары мен гидротехникалық құрылыстарын реконструкциялау 2-кезек. Келінтөбе магистральды каналының су алу мүмкіндігін арттыру үшін Сырдария өзеніндегі мата материалдарынан су тіреуіш құрылыстарын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797 509</w:t>
            </w:r>
          </w:p>
        </w:tc>
      </w:tr>
      <w:tr>
        <w:trPr>
          <w:trHeight w:val="18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ауданында Жаңақорған-Шиелі суару алқабының каналдары мен гидротехникалық құрылыстарын реконструкциялау, І-кезек. Жаңа Шиелі магистральдық каналында сумен қамтамасыз етуді жақсарту үшін Сырдария өзенінде мата материалдарынан су тежегіш құрылыстар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1 383 995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1 370 048</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Беловод топтық су құбырын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1 159 718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Май ауданындағы Май топтық су құбырын қайта реконструкциялау құрылыстың 1-ші кезегі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224 277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1 370 048</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7 133 059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9 719 321</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Преснов топтық су құбырын реконструкциялау (құрылыстың 1-кезегі)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4 302 006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Преснов топтық су құбырын реконструкциялау (құрылыстың ІІ кезегі)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2 289 998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2 058 955</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Булаев топтық су құбырын реконструкциялау 4-кезең</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1 160 366</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топтық су құбырын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341 055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7 616 866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6 104 525</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2 812 914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1 000 339</w:t>
            </w:r>
          </w:p>
        </w:tc>
      </w:tr>
      <w:tr>
        <w:trPr>
          <w:trHeight w:val="11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Шардара және Арыс аудандарындағы Қызылқұм магистральді каналын суды бөлуді және суды есептеуді автоматтандырып реконструкциялау (3-кезек)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41 648</w:t>
            </w:r>
          </w:p>
        </w:tc>
      </w:tr>
      <w:tr>
        <w:trPr>
          <w:trHeight w:val="13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магистральды каналын реконструкциялау. ОҚО Ордабасы ауданындағы қалпына келтірілетін тік дрен ұңғымаларының есебінен суармалы жерлерді көбейту және каналға қосымша су қосу. Бөген ауыл округі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519 310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Мақтаарал ауданындағы шаруааралық К-28 каналын құрылыстарымен реконструкциялау (екінші кезек)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ауданындағы негізгі каналдарындағы су өлшеу құрылыстарын, автоматтандырылған су есептегіш және су тартқыштарын реконструкциялау (2-кезек)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74 775</w:t>
            </w:r>
          </w:p>
        </w:tc>
      </w:tr>
      <w:tr>
        <w:trPr>
          <w:trHeight w:val="11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 К-30 шаруашылық каналын гидротехникалық құрылыстарымен, автоматтандырылған су есептегіш және су таратқыштарымен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1 840 621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2 223 963</w:t>
            </w:r>
          </w:p>
        </w:tc>
      </w:tr>
      <w:tr>
        <w:trPr>
          <w:trHeight w:val="13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Мақтаарал ауданы К-26 шаруашылық каналын және ішкі шаруашылық суландыру каналдарын озық енгізілген автоматтандырылған су тартқыштары және су өлшеуіштерімен реконструкциялау (екінші кезек)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11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Шардара және Арыс аудандарындағы Қызылқұм магистральді каналын суды бөлуді және суды есептеуді автоматтандырып реконструкциялау (4-кезек)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Арыс қаласы Қызылқұм магистральды каналындағы 274 ПК-гі Батыс апатты тастамасын реконструкциялау (2-кезек)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377 389</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 Ділдәбеков ауыл округіндегі КС-4 коллекторын, кесінді дрендерін және К-30-II каналын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200 848</w:t>
            </w:r>
          </w:p>
        </w:tc>
      </w:tr>
      <w:tr>
        <w:trPr>
          <w:trHeight w:val="11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ауданындағы Түркістан магистральды каналының 488+15 тоспалы нысанын орнату және ПК 206+15 Шаян апатты су қашыртқысын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163 814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ауданындағы «Достық» каналының ПК-1053+80 апаттық қашыртқы құрылысын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190 207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135 563</w:t>
            </w:r>
          </w:p>
        </w:tc>
      </w:tr>
      <w:tr>
        <w:trPr>
          <w:trHeight w:val="13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 К-26 шаруашылық аралық каналын гидротехникалық құрылыстарымен автоматтандырылған су өлшеуіштерін және су тартқыштарын енгізіп реконструкциялау (үшінші кезек)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5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гидрометеомониторинг жүйесін дамыту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228 584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228 584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гидрометеомониторинг жүйесін дамыту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228 584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4 341 625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салу және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4 033 630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2 033 630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«Щучинск-Бурабай курортты аймағының су айдынын (Щучье, Бурабай, Қарасу көлдерін) тазарту және санациялау» жобасы бойынша жобалау-сметалық құжаттамасын әзірлеу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Щучинск-Бурабай курортты аймағының су айдынын (Щучье, Бурабай, Қарасу көлдерін) тазарту және санациялау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1 966 370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1 539 832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«Сорбұлақ» ағынды судың жинақтаушы көлін қосымша құрылыстарды қоса реконструкциялау» жобасы бойынша жобалау-сметалық құжаттамасын әзірлеу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151 083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«Сорбұлақ» ағынды судың жинақтаушы көлін қосымша құрылыстарды қоса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1 388 749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460 168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қызметті жаңғырту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Шабақты көлінің аумағында орналасқан лабораториялық-өндірістік ғимаратын салуға арналған ЖСҚ әзірлеу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гидрометеомониторинг жүйесін дамыту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306 214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306 214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гидрометеомониторинг жүйесін дамыту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306 214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300 222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573 863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573 863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573 863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573 863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573 863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300 222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300 222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300 222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300 222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213 023 712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237 524 662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242 855 653</w:t>
            </w:r>
          </w:p>
        </w:tc>
      </w:tr>
      <w:tr>
        <w:trPr>
          <w:trHeight w:val="5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235 842 275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241 859 321</w:t>
            </w:r>
          </w:p>
        </w:tc>
      </w:tr>
      <w:tr>
        <w:trPr>
          <w:trHeight w:val="4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235 692 943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241 859 321</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119 208 250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90 120 000</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119 208 250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90 120 000</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 дәлізін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97 112 500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 Ақтау - Түркіменстан шекарасы» автожолын реконструкциялау және жобалау-іздестіру жұмыстары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22 095 750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5 120 000</w:t>
            </w:r>
          </w:p>
        </w:tc>
      </w:tr>
      <w:tr>
        <w:trPr>
          <w:trHeight w:val="5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Орталық-Оңтүстік «Астана - Қарағанды - Балқаш - Құрты - Қапшағай - Алматы» дәлізін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85 000 000</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Iшкі көздер есебінен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95 447 943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136 739 321</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95 447 943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136 739 321</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транзиттік дәлізін реконструкциялау және жобалау-іздестіру жұмыстары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5 966 505</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 Атырау» автожолының «Бейнеу - Ақтау» учаскесі бойынша реконструкциялау және жобалау-іздестіру жұмыстары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Ақтөбе, Қызылорда қалалары арқылы Ресей Федерациясының шекарасы (Самараға қарай) - Шымкент» автомобиль жолының «Ресей Федерациясы - Орал - Ақтөбе» учаскесі мен Ақтөбе қаласының айналма жолын реконструкциялау және жобалау-іздестіру жұмыстары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Семей қалалары арқылы Ресей Федерациясының шекарасы (Омбыға қарай) - Майқапшағай (Қытай Халық Республикасына шығу)» автомобиль жолдары бойынша реконструкциялау және  жобалау-іздестіру жұмыстары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5 479 311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 айналма жолын қоса «Астана - Қостанай - Челябинск» автожолы бойынша реконструкциялау және жобалау-іздестіру жұмыстары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11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арқылы Астана - Петропавл» автожолының «Щучье - Көкшетау - Петропавл - Ресей Федерациясы шекарасы» учаскесі бойынша реконструкциялау және жобалау-іздестіру жұмыстары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3 948 916</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«Таскескен - Бахты (ҚХР шекарасы)» автожолы бойынша реконструкциялау және жобалау-іздестіру жұмыстары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954 880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қаласының айналма жолын қоса «Алматы-Өскемен» автожолы бойынша реконструкциялау және жобалау-іздестіру жұмыстары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5 173 752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 Зырян - Қатон-Қарағай - Рахман бұлақтары» автожолын реконструкциялау және жобалау-іздестіру жұмыстары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3 413 900</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Орталық-Шығыс «Астана - Павлодар - Қалбатау - Өскемен» дәлізін реконструкциялау және жобалау-іздестіру жұмыстары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51 010 000</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Орталық-Оңтүстік «Астана - Қарағанды - Балқаш - Күрті - Қапшағай - Алматы» дәлізін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49 400 000</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«Жетібай-Жаңаөзен-Фетисово-Түркменстан шекарасы (Түркменбасшыға)» автожолын реконструкциялау және жобалау-іздестіру жұмыстары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21 036 750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21 036 750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транзиттік дәлізін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17 137 500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 Ақтау - Түркіменстан шекарасы» автожолын реконструкциялау және жобалау-іздестіру жұмыстары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3 899 250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Орталық-Оңтүстік «Астана - Қарағанды - Балқаш - Құрты - Қапшағай - Алматы» дәлізін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r>
      <w:tr>
        <w:trPr>
          <w:trHeight w:val="5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инфрақұрылымын салу және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149 332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149 332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Шүлбі шлюзінің кеме жүретін құтқару гидротехникалық құрылысын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149 332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213 023 712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202 998 108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109 218 259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109 218 259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 дәлізін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94 079 309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 Ақтау - Түркіменстан шекарасы» автожолын реконструкциялау және жобалау-іздестіру жұмыстары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15 138 950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Iшкі көздер есебінен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68 825 490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68 825 490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транзиттік дәлізін реконструкциялау және жобалау-іздестіру жұмыстары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531 114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 Атырау» автожолының «Бейнеу - Ақтау» учаскесі бойынша реконструкциялау және жобалау-іздестіру жұмыстары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4 494 999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Ақтөбе, Қызылорда қалалары арқылы Ресей Федерациясының шекарасы (Самараға қарай) - Шымкент» автомобиль жолының «Ресей Федерациясы - Орал - Ақтөбе» учаскесі мен Ақтөбе қаласының айналма жолын реконструкциялау және жобалау-іздестіру жұмыстары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6 263 282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Семей қалалары арқылы Ресей Федерациясының шекарасы (Омбыға қарай) - Майқапшағай (Қытай Халық Республикасына шығу)» автомобиль жолдары бойынша реконструкциялау және  жобалау-іздестіру жұмыстары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7 666 164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 айналма жолын қоса «Астана - Қостанай - Челябинск» автожолы бойынша реконструкциялау және жобалау-іздестіру жұмыстары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3 702 757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арқылы Астана - Петропавл» автожолының «Щучье - Көкшетау - Петропавл - Ресей Федерациясы шекарасы» учаскесі бойынша реконструкциялау және жобалау-іздестіру жұмыстары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9 464 300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«Таскескен - Бахты (ҚХР шекарасы)» автожолы бойынша реконструкциялау және жобалау-іздестіру жұмыстары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3 842 812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қаласының айналма жолын қоса «Алматы-Өскемен» автожолы бойынша реконструкциялау және жобалау-іздестіру жұмыстары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16 654 862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Ақжігіт - Өзбекстан шекарасы (Нөкіске)» автожолын реконструкциялау және жобалау-іздестіру жұмыстары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Оңтүстік-Батыс айналма жолының» құрылысы және жобалық-іздестіру жұмыстары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 Зырян - Қатон-Қарағай - Рахман бұлақтары» автожолын реконструкциялау және жобалау-іздестіру жұмыстары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 Каменка - РФ шекарасы» автомобиль жолын реконструкциялау және жобалау-іздестіру жұмыстары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Орталық-Шығыс «Астана - Павлодар - Қалбатау - Өскемен» дәлізін реконструкциялау және жобалау-іздестіру жұмыстары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Орталық-Оңтүстік «Астана - Қарағанды - Балқаш - Күрті - Қапшағай - Алматы» дәлізін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«Щучье-Зеренді» автожолын реконструкциялау және жобалау-іздестіру жұмыстары, 0-80 км</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«Жезқазған-Петропавл» автомобиль жолын реконструкциялау және жобалау-іздестіру жұмыстары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24 954 359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24 954 359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транзиттік дәлізін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20 306 309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 Ақтау - Түркіменстан шекарасы» автожолын реконструкциялау және жобалау-іздестіру жұмыстары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4 648 050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инфрақұрылымын салу және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593 213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593 213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Шүлбі шлюзінің кеме жүретін құтқару гидротехникалық құрылысын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593 213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Теңізшінің жеке куәлігін жасау, беру және бақылау бойынша ақпараттық жүйе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148 904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148 904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Теңізшінің жеке куәлігін жасау, беру және бақылау бойынша ақпараттық жүйе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148 904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инфрақұрылымын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926 762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926 762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Ресей және Беларусь арасындағы Кеден одағы шеңберінде ақпаратпен алмасу үшін мемлекетаралық шлюз құру және оны дамыту (Кеден одағының сыртқы және өзара сауданың ықпалдастырылған ақпараттық жүйесінің Ұлттық сегменті)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385 614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Халыққа қызмет көрсету орталықтарын интеграцияланған ақпараттық жүйесін дамыту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541 148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мемлекеттік деректер базасын дамыту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1 055 664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1 055 664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мемлекеттік деректер базасын дамыту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1 055 664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үкіметті» дамыту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907 323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907 323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үкіметті» дамыту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907 323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мобильдік Үкіметі ақпараттық жүйесін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993 746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993 746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мобильдік Үкіметі ақпараттық жүйесін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993 746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Радиожиілік спектрі мониторингі жүйесін жаңғырту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2 002 307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2 002 307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радиожиілік спектрі мониторинг жүйесін жаңғырту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2 002 307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мақсаттағы ғарыш жүйесін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3 397 685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3 397 685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мақсаттағы ғарыш жүйесін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3 397 685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1 682 387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996 332</w:t>
            </w:r>
          </w:p>
        </w:tc>
      </w:tr>
      <w:tr>
        <w:trPr>
          <w:trHeight w:val="4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мақсаттағы ғарыш жүйесін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1 682 387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996 332</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1 682 387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996 332</w:t>
            </w:r>
          </w:p>
        </w:tc>
      </w:tr>
      <w:tr>
        <w:trPr>
          <w:trHeight w:val="5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мақсаттағы ғарыш жүйесін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1 682 387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996 332</w:t>
            </w:r>
          </w:p>
        </w:tc>
      </w:tr>
      <w:tr>
        <w:trPr>
          <w:trHeight w:val="4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16 207 224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3 860 677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Парламентінің Шаруашылық басқармасы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97 632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Парламентінің Шаруашылық басқармасы ғимараттарын, құрылыстарын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97 632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97 632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9-62 көшесі, № 9 үйде орналасқан қосалқы тұрмыстық блогы мен ЖҚС бар 200 автомашинаға арналған гараж» объектісіндегі автомашиналарға арналған автоматтандырылған жуу орнының құрылысы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9-62 көшесі, № 9 үйде орналасқан қосалқы тұрмыстық блогы мен ЖҚС бар 200 автомашинаға арналған гараж» объектісіндегі қосалқы тұрмыстық блоктың 3 және 4-қабаттарын жатақханаға қайта жабдықтау және қайта жобалау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9-62 көшесі, № 9 үйде орналасқан қосалқы тұрмыстық блогы мен ЖҚС бар 200 автомашинаға арналған гараж» объектісін инженерлік-техникалық нығайтылуы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Орынбор көшесі 4-үйдегі ҚР Парламентінің Сенаты және Астана қаласы Орынбор көшесі 2-үйдегі ҚР Парламентінің Мәжілісі ғимараттарының инженерлік-техникалық нығайтылуы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Қонаев көшесі, 14 үйде, Достық көшесі, 13 үйде «Нұрсая 1, 2 ТҮК» (солтүстік, оңтүстік кварталдар) объектісін инженерлік-техникалық нығайтылуы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764 628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бірыңғай ақпараттық-талдау жүйесін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764 628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764 628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бірыңғай ақпараттық-талдау жүйесін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764 628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15 344 964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3 860 677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объектілерін салу және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15 344 964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3 860 677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41 486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мемлекеттік резиденциясында тауар-материалдық құндылықтарды сақтау қоймасы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резиденциясында Карасье көлі арқылы өтетін ұзындығы 110 м жаяу жүргіншілерге арналған аспалы көпірді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233 061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Фурманов көшесі, 205 бойындағы қолданылымдағы әкімшілік корпусты бұзып, жаңа әкімшілік корпусты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233 061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15 099 152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3 819 191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Медициналық орталығының клиникалық-оңалту кешені. Сметалық құжаттаманы түзету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13 899 528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350 орынды балабақша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өзенінің сол жағалауындағы 19-көшенің оңтүстігіне қарай орналасқан «Нұра» мемлекеттік резиденциясы. Сыртқы жылу желілері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502 532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өзенінің оң жағалауындағы № 38 көшедегі жапсарлас салынған орын-жайлары мен паркингісі бар көппәтерлі тұрғын үй кешені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3 685 477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Мичурино кентіндегі «Қызыл-Жар» мемлекеттік резиденциясы. Су жинау станциясы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Мичурино кентіндегі «Қызылжар» мемлекеттік резиденциясы. 3 автомобиль боксын салу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27 218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мемлекеттік резиденциясы. Жабдығын ауыстырумен ТҚС1, ТҚС2-РУ-10/0,4 кВ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61 406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Тұлпар» ат спорты кешенінің арнайы техникасын сақтау тұрағы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25 247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 алаңы бар 24 атқа арналған атқора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41 985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«Ақорда» резиденциясының аумағындағы жасыл көшеттер үшін дренаж жүйесі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Бейбітшілік көшесі, 11-үйде орналасқан Тұңғыш Президент Мұражайының ғимаратын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66 482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жақ жағалауындағы Есіл өзенінің жағасындағы азық-түлік қоймасы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36 676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«Кызыл Жар» мемлекеттік резиденциясы аумағының ландшафттық дизайнын жаңғырту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дипломатиялық қалашық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124 846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Кітапхана жапсаржайы бар Қазақстан Республикасының Үкімет Үйі ғимаратын реконструкциялау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39 891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үйі» ғимаратында Қазақстан Республикасы Президенті Әкімшілігінің деректерді өңдеу орталығын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Қосылып жатқан «Нура» резиденциясының аумағын есепке ала отырып техникалық қоршау жүйе кешенін құру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 резиденциясын биіктігі 2 м бетондық қоршауды реконструкциялау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 Астана тасжолындағы «Қызылжар» мемлекеттік резиденциясы аумағындағы жылыжай, № 94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 Момышұлы даңғылындағы көп пәтерлі тұрғын үй»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79 098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«Қызыл-Жар» мемлекеттік резиденциясы. Жылыжайды реконструкциялау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63"/>
        <w:gridCol w:w="663"/>
        <w:gridCol w:w="747"/>
        <w:gridCol w:w="6379"/>
        <w:gridCol w:w="1619"/>
        <w:gridCol w:w="1638"/>
        <w:gridCol w:w="1638"/>
      </w:tblGrid>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Заңды тұлғалардың жарғылық капиталында мемлекеттің қатысуы бар бюджеттік инвестициялар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126 044 509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132 785 400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100 413 370</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1 207 717</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842 754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1 207 717</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842 754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акцияларын сатып алу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1 207 717</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842 754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1 207 717</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842 754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акцияларын сатып алу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1 207 717</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842 754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9 375 000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1 505 374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министрлiгi</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9 375 000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1 505 374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инжиниринг» ұлттық компаниясы» АҚ жарғылық капиталын ұлғайту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9 375 000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1 505 374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756 534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756 534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«Ақпараттық-өндірістік орталық» республикалық мемлекеттік кәсіпорнының жарғылық капиталын ұлғайту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756 534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1 713 195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1 713 195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академиясы» АҚ жарғылық капиталын ұлғайту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1 713 195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3 606 913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529 400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«Апаттар медицинасының теміржол госпитальдары» АҚ жарғылық капиталын ұлғайту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529 400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министрлігіне қарасты акционерлік қоғамдардың жарғылық капиталдарын ұлғайту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529 400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3 011 693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акционерлік қоғамдардың жарғылық капиталдарын ұлғайту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3 011 693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9 057 131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9 057 131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шаруашылықты дамыту қоры» АҚ жарғылық капиталын ұлғайту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шаруашалығын жаңғырту мен дамытудың қазақстандық орталығы» АҚ-ның жарғылық капиталын ұлғайту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1 057 131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қаласында «Ядролық технологиялар паркі» технопаркін құру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24 235 742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4 241 743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Агроөнеркәсіптік кешенді дамыту үшін «ҚазАгро» ұлттық басқарушы холдингі» АҚ жарғылық капиталын ұлғайту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4 241 743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метеорологиялық станцияларды жаңғырту және техникалық қайта жарақтандыру үшін «Қазаэросервис» АҚ-ның жарғылық капиталын ұлғайту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4 241 743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4 235 742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метеорологиялық станцияларды жаңғырту және техникалық қайта жарақтандыру үшін «Қазаэросервис» АҚ-ның жарғылық капиталын ұлғайту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4 235 742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29 392 678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14 302 272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9 297 072</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14 302 272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9 297 072</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 қызметтерін жүзеге асыратын заңды тұлғалардың жарғылық капиталдарын ұлғайту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14 302 272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9 297 072</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29 392 678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ортақ пайдаланымдағы автомобиль жолдарына қызмет көрсетуді қамтамасыз етуге «ҚазАвтоЖол» ұлттық компаниясы» АҚ жарғылық капиталын ұлғайту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188 437</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«Зерде» ұлттық инфокоммуникациялық холдингі» АҚ жарғылық капиталын ұлғайту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1 053 000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және ақпарат саласында қызметтерді жүзеге асыратын заңды тұлғалардың жарғылық капиталдарын ұлғайту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14 417 447</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13 733 794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46 499 599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111 363 857</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91 115 658</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«Апаттар медицинасының теміржол госпитальдары» АҚ жарғылық капиталын ұлғайту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110 518 000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90 337 000</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110 518 000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90 337 000</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250 637</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183 438</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«Бәйтерек» ұлттық басқарушы холдингі» АҚ жарғылық капиталын ұлғайту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250 637</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183 438</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10 330 779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«Бәйтерек» ұлттық басқарушы холдингі» АҚ жарғылық капиталын ұлғайту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10 330 779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35 168 820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республикалық мемлекеттік кәсіпорнына бағыныстағы ведомстволардың жарғылық капиталын ұлғайту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556 903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20 418 117</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ипотекалық компания» ипотекалық ұйымы» АҚ-ның жарғылық капиталын ұлғайту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14 193 800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қонақ үйі» АҚ жарғылық капиталын ұлғайту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663"/>
        <w:gridCol w:w="663"/>
        <w:gridCol w:w="663"/>
        <w:gridCol w:w="6212"/>
        <w:gridCol w:w="1715"/>
        <w:gridCol w:w="1715"/>
        <w:gridCol w:w="1715"/>
      </w:tblGrid>
      <w:tr>
        <w:trPr>
          <w:trHeight w:val="3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Нысаналы даму трансферттері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660 177 515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512 907 089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424 275 239</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3 973 704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3 973 704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мамандандырылған халыққа қызмет көрсету орталықтарын салуға берілетін нысаналы даму трансферттері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3 973 704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567 672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567 672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567 672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567 672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567 672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567 672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567 672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1 060 559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433 086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1 060 559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халықты, объектілер мен аумақтарды дүлей табиғи зілзалалардан қорғау жөніндегі жұмыстарды жүргізуге берілетін нысаналы даму трансферттері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1 060 559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99 519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961 040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433 086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халықты, объектілер мен аумақтарды дүлей табиғи зілзалалардан қорғау жөніндегі жұмыстарды жүргізуге берілетін нысаналы даму трансферттері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433 086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433 086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1 181 217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2 597 215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1 181 217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2 597 215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1 181 217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2 597 215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714 874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2 597 215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466 343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73 953 464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36 801 509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6 224 155</w:t>
            </w:r>
          </w:p>
        </w:tc>
      </w:tr>
      <w:tr>
        <w:trPr>
          <w:trHeight w:val="48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73 953 464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36 801 509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6 224 155</w:t>
            </w:r>
          </w:p>
        </w:tc>
      </w:tr>
      <w:tr>
        <w:trPr>
          <w:trHeight w:val="14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объектілерінің сейсмотұрақтылығын күшейту үшiн берілетін нысаналы даму трансферттерi</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73 953 464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36 801 509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6 224 155</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2 874 974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279 995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2 088 255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880 154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7 457 755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3 565 866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3 136 286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5 467 008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4 471 548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778 451</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5 731 635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542 294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583 799</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783 834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2 259 396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2 395 236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402 500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957 941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5 266 529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2 065 827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2 384 083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2 312 889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2 197 855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336 258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641 033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13 105 924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6 306 687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1 772 349</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5 690 780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3 280 566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238 335</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14 337 277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9 139 588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2 851 221</w:t>
            </w:r>
          </w:p>
        </w:tc>
      </w:tr>
      <w:tr>
        <w:trPr>
          <w:trHeight w:val="42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30 894 923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26 053 323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8 878 578</w:t>
            </w:r>
          </w:p>
        </w:tc>
      </w:tr>
      <w:tr>
        <w:trPr>
          <w:trHeight w:val="48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26 053 323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8 878 578</w:t>
            </w:r>
          </w:p>
        </w:tc>
      </w:tr>
      <w:tr>
        <w:trPr>
          <w:trHeight w:val="14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объектілерінің сейсмотұрақтылығын күшейтуге берілетін нысаналы даму трансферттерi</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26 053 323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8 878 578</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1 717 873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3 752 578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484 521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3 829 800</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2 608 678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3 079 780</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1 441 213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968 998</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984 700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371 763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1 047 512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7 844 485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30 894 923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объектілерінің сейсмотұрақтылығын күшейтуге берілетін нысаналы даму трансферттерi</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30 894 923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1 151 752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4 156 076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114 206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3 501 935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1 581 936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687 550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5 881 238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696 805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7 423 425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әлеуметтік қамтамасыз ету объектілерін салуға және реконструкциялауға берілетін нысаналы даму трансферттері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248 057 620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225 298 369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225 712 186</w:t>
            </w:r>
          </w:p>
        </w:tc>
      </w:tr>
      <w:tr>
        <w:trPr>
          <w:trHeight w:val="46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225 298 369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225 712 186</w:t>
            </w:r>
          </w:p>
        </w:tc>
      </w:tr>
      <w:tr>
        <w:trPr>
          <w:trHeight w:val="12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62 705 959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60 229 186</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5 761 648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6 046 417</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2 700 001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4 447 479</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5 059 892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5 011 670</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170 852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5 867 850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3 683 614</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4 308 907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1 684 520</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2 296 821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Карағанды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1 431 766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3 010 340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3 795 065</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4 613 593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5 196 881</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2 604 950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4 050 000</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2 951 442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2 818 588</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6 351 000</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3 310 089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383 963</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5 655 742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5 371 824</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6 962 066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5 388 165</w:t>
            </w:r>
          </w:p>
        </w:tc>
      </w:tr>
      <w:tr>
        <w:trPr>
          <w:trHeight w:val="9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50 383 000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50 383 000</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50 383 000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50 383 000</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888 423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758 708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1 767 819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3 182 500</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2 136 039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3 599 541</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3 024 648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10 517 497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19 644 664</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4 507 985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5 097 097</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2 427 214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3 645 155</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2 043 171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1 102 651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787 518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2 701 103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17 720 224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15 214 043</w:t>
            </w:r>
          </w:p>
        </w:tc>
      </w:tr>
      <w:tr>
        <w:trPr>
          <w:trHeight w:val="10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тұрғын үй қорының тұрғын үйін жобалауға, салуға және (немесе) сатып алуға берілетін нысаналы даму трансферттері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54 000 000</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кезекте тұрғандарға тұрғын үй салу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1 267 500</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1 267 500</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2 484 000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2 687 500</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2 484 000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2 487 500</w:t>
            </w:r>
          </w:p>
        </w:tc>
      </w:tr>
      <w:tr>
        <w:trPr>
          <w:trHeight w:val="2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795 974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1 267 500</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1 267 500</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347 662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1 012 223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1 101 046</w:t>
            </w:r>
          </w:p>
        </w:tc>
      </w:tr>
      <w:tr>
        <w:trPr>
          <w:trHeight w:val="2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1 267 500</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1 267 500</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1 267 500</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2 187 500</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3 907 500</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3 132 000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3 187 500</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5 404 141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5 568 954</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отбасылар үшін түрғын үй салуға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24 000 000</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1 062 500</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1 262 500</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1 762 500</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1 662 500</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1 062 500</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1 062 500</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Карағанды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339 922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1 062 500</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1 062 500</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1 062 500</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1 062 500</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1 199 124</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3 105 000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3 427 500</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2 997 500</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3 800 078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4 250 876</w:t>
            </w:r>
          </w:p>
        </w:tc>
      </w:tr>
      <w:tr>
        <w:trPr>
          <w:trHeight w:val="76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5 027 787</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5 000 606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7 944 492</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392 040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728 768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851 739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300 921</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552 030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3 624 817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1 546 800</w:t>
            </w:r>
          </w:p>
        </w:tc>
      </w:tr>
      <w:tr>
        <w:trPr>
          <w:trHeight w:val="79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909 410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909 410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9 100 000</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9 100 000</w:t>
            </w:r>
          </w:p>
        </w:tc>
      </w:tr>
      <w:tr>
        <w:trPr>
          <w:trHeight w:val="76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ауылдық елді мекендердегі сумен жабдықтау және су бұру жүйелерін дамытуға берілетін нысаналы даму трансферттері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37 000 000</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2 578 032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1 505 104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4 775 163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3 999 820</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2 272 078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2 834 184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8 123 258</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1 751 543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8 875 355</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1 128 284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1 016 318</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128 826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6 240 223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3 216 975</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2 700 595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2 197 492</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3 800 509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893 016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4 087 982</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6 392 443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1 260 953</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2 221 847</w:t>
            </w:r>
          </w:p>
        </w:tc>
      </w:tr>
      <w:tr>
        <w:trPr>
          <w:trHeight w:val="46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248 057 620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67 607 162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4 028 394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4 429 900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12 353 068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2 545 068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2 588 402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1 633 950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2 942 932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Карағанды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3 543 711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2 328 643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1 826 271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2 879 109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1 438 716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2 163 769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2 213 341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3 251 927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17 439 961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тұрғын үй қорының тұрғын үйін жобалауға, салуға және (немесе) сатып алуға берілетін нысаналы даму трансферттері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39 690 909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кезекте тұрғандарға тұрғын үй салу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21 126 262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884 608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739 283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1 717 378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1 431 452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526 428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626 190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988 248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773 595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819 080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отбасылар үшін түрғын үй салуға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18 564 647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813 333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1 256 751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1 541 166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622 930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1 261 493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1 088 454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Карағанды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1 328 734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646 949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905 543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388 924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1 222 200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2 928 170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53 883 000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53 883 000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3 375 089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3 003 321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3 848 913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4 383 639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3 728 550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724 815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5 382 591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4 069 976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524 770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1 601 226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1 918 668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1 586 742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2 919 276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4 043 370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12 772 054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20 806 535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2 591 097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2 117 241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2 285 995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325 260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1 327 919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462 272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447 875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4 526 833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2 258 283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2 082 999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213 290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2 167 471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8 047 699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8 047 699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ауылдық елді мекендердегі сумен жабдықтау және су бұру жүйелерін дамытуға берілетін нысаналы даму трансферттері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37 932 000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2 770 711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2 606 257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3 537 179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2 713 244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2 641 307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3 813 897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1 054 205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1 587 842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5 542 154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3 310 480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2 552 596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1 335 682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2 625 430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1 841 016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8 090 315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8 090 315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мамандандырылған уәкілетті ұйымдардың жарғылық капиталдарын ұлғайтуға берілетін нысаналы даму трансферттері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647 097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850 123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567 943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648 993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589 321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603 945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286 164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844 488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678 814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1 814 255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698 996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777 110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660 746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152 005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16 631 192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3 485 860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3 012 951</w:t>
            </w:r>
          </w:p>
        </w:tc>
      </w:tr>
      <w:tr>
        <w:trPr>
          <w:trHeight w:val="46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16 075 181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16 075 181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272 643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372 776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620 968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705 530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372 776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372 776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559 164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12 318 870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469 105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556 011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туризм объектілерін дамытуға берілетін нысаналы даму трансферттері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556 011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556 011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3 485 860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3 012 951</w:t>
            </w:r>
          </w:p>
        </w:tc>
      </w:tr>
      <w:tr>
        <w:trPr>
          <w:trHeight w:val="76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3 485 860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3 012 951</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372 776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186 388</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459 031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272 643</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545 286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272 643</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372 776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272 643</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272 643</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459 031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186 388</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459 031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186 388</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272 643</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272 643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545 286</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545 286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272 643</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272 643</w:t>
            </w:r>
          </w:p>
        </w:tc>
      </w:tr>
      <w:tr>
        <w:trPr>
          <w:trHeight w:val="48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77 890 982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70 931 661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49 072 253</w:t>
            </w:r>
          </w:p>
        </w:tc>
      </w:tr>
      <w:tr>
        <w:trPr>
          <w:trHeight w:val="43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16 150 538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16 170 557</w:t>
            </w:r>
          </w:p>
        </w:tc>
      </w:tr>
      <w:tr>
        <w:trPr>
          <w:trHeight w:val="75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16 150 538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16 170 557</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3 114 065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1 620 000</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4 115 103</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2 289 602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3 859 603</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3 923 448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3 742 218</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863 267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1 523 475</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1 310 156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1 310 158</w:t>
            </w:r>
          </w:p>
        </w:tc>
      </w:tr>
      <w:tr>
        <w:trPr>
          <w:trHeight w:val="48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54 781 123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32 901 696</w:t>
            </w:r>
          </w:p>
        </w:tc>
      </w:tr>
      <w:tr>
        <w:trPr>
          <w:trHeight w:val="76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54 781 123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32 901 696</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2 102 656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1 358 240</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38 078 467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31 543 456</w:t>
            </w:r>
          </w:p>
        </w:tc>
      </w:tr>
      <w:tr>
        <w:trPr>
          <w:trHeight w:val="48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77 890 982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17 272 637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283 589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1 892 984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5 140 822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1 141 100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3 142 733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1 263 699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597 554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3 310 156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60 618 345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2 994 028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1 364 080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9 400 874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38 859 363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5 174 544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2 702 483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4 754 859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облыстық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2 626 661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2 626 661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жерүсті су ресурстарын ұлғайтуға берілетін нысаналы даму трансферттері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2 128 198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328 696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1 398 461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401 041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2 702 483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156 336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156 336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облыстық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2 546 147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2 546 147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419 685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419 685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419 685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14 095 533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15 948 400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28 167 884</w:t>
            </w:r>
          </w:p>
        </w:tc>
      </w:tr>
      <w:tr>
        <w:trPr>
          <w:trHeight w:val="49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15 948 400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28 167 884</w:t>
            </w:r>
          </w:p>
        </w:tc>
      </w:tr>
      <w:tr>
        <w:trPr>
          <w:trHeight w:val="9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15 948 400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28 167 884</w:t>
            </w:r>
          </w:p>
        </w:tc>
      </w:tr>
      <w:tr>
        <w:trPr>
          <w:trHeight w:val="3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Палодар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14 490 420</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5 948 400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13 677 464</w:t>
            </w:r>
          </w:p>
        </w:tc>
      </w:tr>
      <w:tr>
        <w:trPr>
          <w:trHeight w:val="49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14 095 533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14 095 533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1 595 533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Палодар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132 865 729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76 958 616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60 078 141</w:t>
            </w:r>
          </w:p>
        </w:tc>
      </w:tr>
      <w:tr>
        <w:trPr>
          <w:trHeight w:val="51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76 958 616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60 078 141</w:t>
            </w:r>
          </w:p>
        </w:tc>
      </w:tr>
      <w:tr>
        <w:trPr>
          <w:trHeight w:val="76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76 958 616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60 078 141</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1 317 773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1 162 658</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854 264</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708 097</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1 241 862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850 312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651 460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1 433 417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1 399 237</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743 500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47 929 341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33 758 107</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16 690 951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17 195 778</w:t>
            </w:r>
          </w:p>
        </w:tc>
      </w:tr>
      <w:tr>
        <w:trPr>
          <w:trHeight w:val="48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132 865 729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71 380 796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127 502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537 684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1 084 589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3 332 350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774 986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1 682 522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2 185 942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34 530 228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20 683 993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59 040 600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59 040 600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мамандандырылған халыққа қызмет көрсету орталықтарын салуға берілетін нысаналы даму трансферттері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2 444 333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713 290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595 700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567 671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567 672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57 192 752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47 722 863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43 129 091</w:t>
            </w:r>
          </w:p>
        </w:tc>
      </w:tr>
      <w:tr>
        <w:trPr>
          <w:trHeight w:val="48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47 129 091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43 129 091</w:t>
            </w:r>
          </w:p>
        </w:tc>
      </w:tr>
      <w:tr>
        <w:trPr>
          <w:trHeight w:val="10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картасы-2020» бағдарламасы шеңберінде индустриялық инфрақұрылымды дамытуға берілетін нысаналы даму трансферттері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r>
      <w:tr>
        <w:trPr>
          <w:trHeight w:val="79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«Өңірлерді дамыту» бағдарламасы шеңберінде инженерлік инфрақұрылымды дамыту үшін берілетін нысаналы даму трансферттері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r>
      <w:tr>
        <w:trPr>
          <w:trHeight w:val="9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Моноқалаларды дамытудың 2012-2020 жылдарға арналған бағдарламасы шеңберінде бюджеттік инвестициялық жобаларды іске асыруға берілетін нысаналы даму трансферттері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12 583 091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12 583 091</w:t>
            </w:r>
          </w:p>
        </w:tc>
      </w:tr>
      <w:tr>
        <w:trPr>
          <w:trHeight w:val="9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мамандандырылған уәкілетті ұйымдардың жарғылық капиталдарын ұлғайтуға берілетін нысаналы даму трансферттері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593 772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бюджетіне «Инновациялық технологиялар паркі» арнайы экономикалық аймағының инфрақұрылымын дамытуға берілетін нысаналы даму трансферттері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593 772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593 772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6 736 985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облыстық бюджетіне «Сарыарқа» ӘКК» ҰК» АҚ жарғылық капиталын ұлғайтуға берілетін нысаналы даму трансферттері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921 093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921 093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бюджетіне «Инновациялық технологиялар паркі» арнайы экономикалық аймағының инфрақұрылымын дамытуға берілетін нысаналы даму трансферттері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5 815 892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5 815 892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50 455 767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картасы-2020» бағдарламасы шеңберінде индустриялық инфрақұрылымды дамытуға берілетін нысаналы даму трансферттері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16 729 501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728 625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3 193 570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1 001 245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282 436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837 320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1 092 198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657 252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784 476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878 467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834 736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254 537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1 731 287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151 097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3 878 144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34 813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389 298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«Өңірлерді дамыту» бағдарламасы шеңберінде инженерлік инфрақұрылымды дамыту үшін берілетін нысаналы даму трансферттері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15 980 000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1 908 648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1 358 993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2 642 144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1 416 581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1 007 140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900 512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763 763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1 870 188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608 600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952 855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1 561 447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989 129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Моноқалаларды дамытудың 2012-2020 жылдарға арналған бағдарламасы шеңберінде бюджеттік инвестициялық жобаларды іске асыруға берілетін нысаналы даму трансферттері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16 816 774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356 677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619 614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599 266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792 276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2 422 641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637 728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672 312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4 768 474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3 080 098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596 144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1 327 207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944 337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бюджетіне Қазақстан мен Ресей арасындағы XI аймақаралық ынтымақтастық форумының шеңберінде жобаларды іске асыруға нысаналы даму трансферттері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929 492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929 492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63"/>
        <w:gridCol w:w="663"/>
        <w:gridCol w:w="748"/>
        <w:gridCol w:w="6131"/>
        <w:gridCol w:w="1714"/>
        <w:gridCol w:w="1714"/>
        <w:gridCol w:w="1714"/>
      </w:tblGrid>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Кредиттер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69 037 814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60 926 357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65 601 202</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20 634 238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23 926 357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25 601 202</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министрлiгi</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23 926 357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25 601 202</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жол картасы шеңберінде ауылда кәсіпкерліктің дамуына ықпал етуге кредит беру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23 926 357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25 601 202</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577 000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1 706 123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1 695 245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1 502 064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1 502 064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1 412 000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1 524 960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808 900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748 200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663 000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2 600 000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2 800 000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725 270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690 733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1 400 000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3 200 000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20 634 238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жол картасы шеңберінде ауылда кәсіпкерліктің дамуына ықпал етуге кредит беру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20 634 238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1 136 331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509 500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1 766 000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1 189 632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4 500 235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1 500 750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995 998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753 400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2 349 588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712 804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3 120 000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29 472 165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37 000 000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40 000 000</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37 000 000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40 000 000</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тұрғын үй жобалауға, салуға және (немесе) сатып алуға кредит беру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37 000 000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40 000 000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1 437 500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3 170 000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2 437 500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1 905 000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3 882 500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3 170 000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2 187 500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3 170 000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3 357 500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1 732 500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1 905 000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1 587 500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1 905 000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2 592 500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1 032 500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1 905 000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1 992 500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3 170 000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1 357 500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1 437 500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1 422 500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1 747 500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5 920 000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6 107 500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5 500 000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5 687 500</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29 472 165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тұрғын үй жобалауға, салуға және (немесе) сатып алуға кредит беру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29 472 165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989 800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3 333 300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711 208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2 413 664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1 586 679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573 488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1 574 098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888 900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770 328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608 500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1 222 200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5 600 000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5 200 000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кредит беру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611"/>
        <w:gridCol w:w="650"/>
        <w:gridCol w:w="728"/>
        <w:gridCol w:w="6195"/>
        <w:gridCol w:w="1724"/>
        <w:gridCol w:w="1714"/>
        <w:gridCol w:w="1714"/>
      </w:tblGrid>
      <w:tr>
        <w:trPr>
          <w:trHeight w:val="3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Ұлттық Қордан бөлінген нысаналы трансферттер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114 500 000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70 000 000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70 000 000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70 000 000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Iшкі көздер есебінен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70 000 000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70 000 000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Орталық-Шығыс «Астана - Павлодар - Қалбатау - Өскемен» дәлізін реконструкциялау және жобалау-іздестіру жұмыстары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Орталық-Оңтүстік «Астана - Қарағанды - Балқаш - Күрті - Қапшағай - Алматы» дәлізін реконструкциялау</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44 500 000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«Бәйтерек» ұлттық басқарушы холдингі» АҚ жарғылық капиталын ұлғайту</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34 500 000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34 500 000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23 қыркүйектегі</w:t>
      </w:r>
      <w:r>
        <w:br/>
      </w:r>
      <w:r>
        <w:rPr>
          <w:rFonts w:ascii="Times New Roman"/>
          <w:b w:val="false"/>
          <w:i w:val="false"/>
          <w:color w:val="000000"/>
          <w:sz w:val="28"/>
        </w:rPr>
        <w:t xml:space="preserve">
№ 1004 қаулысына    </w:t>
      </w:r>
      <w:r>
        <w:br/>
      </w:r>
      <w:r>
        <w:rPr>
          <w:rFonts w:ascii="Times New Roman"/>
          <w:b w:val="false"/>
          <w:i w:val="false"/>
          <w:color w:val="000000"/>
          <w:sz w:val="28"/>
        </w:rPr>
        <w:t xml:space="preserve">
3-қосымша       </w:t>
      </w:r>
    </w:p>
    <w:bookmarkEnd w:id="6"/>
    <w:bookmarkStart w:name="z77"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2-қосымша          </w:t>
      </w:r>
    </w:p>
    <w:bookmarkEnd w:id="7"/>
    <w:bookmarkStart w:name="z78" w:id="8"/>
    <w:p>
      <w:pPr>
        <w:spacing w:after="0"/>
        <w:ind w:left="0"/>
        <w:jc w:val="left"/>
      </w:pPr>
      <w:r>
        <w:rPr>
          <w:rFonts w:ascii="Times New Roman"/>
          <w:b/>
          <w:i w:val="false"/>
          <w:color w:val="000000"/>
        </w:rPr>
        <w:t xml:space="preserve"> 
Республикалық бюджеттің жобасына енгізілген, кейінге қалдыру</w:t>
      </w:r>
      <w:r>
        <w:br/>
      </w:r>
      <w:r>
        <w:rPr>
          <w:rFonts w:ascii="Times New Roman"/>
          <w:b/>
          <w:i w:val="false"/>
          <w:color w:val="000000"/>
        </w:rPr>
        <w:t>
шарттары бар, өте маңызды және жедел іске асыруды талап ететін</w:t>
      </w:r>
      <w:r>
        <w:br/>
      </w:r>
      <w:r>
        <w:rPr>
          <w:rFonts w:ascii="Times New Roman"/>
          <w:b/>
          <w:i w:val="false"/>
          <w:color w:val="000000"/>
        </w:rPr>
        <w:t>
міндеттерді іске асыруға бағытталған 2014 – 2016 жылдарға</w:t>
      </w:r>
      <w:r>
        <w:br/>
      </w:r>
      <w:r>
        <w:rPr>
          <w:rFonts w:ascii="Times New Roman"/>
          <w:b/>
          <w:i w:val="false"/>
          <w:color w:val="000000"/>
        </w:rPr>
        <w:t>
арналған басым республикалық бюджеттік инвестициялардың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591"/>
        <w:gridCol w:w="592"/>
        <w:gridCol w:w="945"/>
        <w:gridCol w:w="6225"/>
        <w:gridCol w:w="1477"/>
        <w:gridCol w:w="1772"/>
        <w:gridCol w:w="169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60" w:hRule="atLeast"/>
        </w:trPr>
        <w:tc>
          <w:tcPr>
            <w:tcW w:w="0" w:type="auto"/>
            <w:vMerge/>
            <w:tcBorders>
              <w:top w:val="nil"/>
              <w:left w:val="single" w:color="cfcfcf" w:sz="5"/>
              <w:bottom w:val="single" w:color="cfcfcf" w:sz="5"/>
              <w:right w:val="single" w:color="cfcfcf" w:sz="5"/>
            </w:tcBorders>
          </w:tcP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6 401 980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139 602 226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149 660 740</w:t>
            </w:r>
          </w:p>
        </w:tc>
      </w:tr>
      <w:tr>
        <w:trPr>
          <w:trHeight w:val="52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Республикалық бюджеттік инвестициалық жобалар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1 872 302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18 733 684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13 705 421</w:t>
            </w:r>
          </w:p>
        </w:tc>
      </w:tr>
      <w:tr>
        <w:trPr>
          <w:trHeight w:val="4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333 796</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554 317</w:t>
            </w:r>
          </w:p>
        </w:tc>
      </w:tr>
      <w:tr>
        <w:trPr>
          <w:trHeight w:val="3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333 796</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554 317</w:t>
            </w:r>
          </w:p>
        </w:tc>
      </w:tr>
      <w:tr>
        <w:trPr>
          <w:trHeight w:val="5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және кедендік инфрақұрылым объектілерін салу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333 796</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554 317</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333 796</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554 317</w:t>
            </w:r>
          </w:p>
        </w:tc>
      </w:tr>
      <w:tr>
        <w:trPr>
          <w:trHeight w:val="7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қаласындағы кедендік ресімдеу орталығы бар Кедендік бақылау департаментінің ғимаратын салу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333 796</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554 317</w:t>
            </w:r>
          </w:p>
        </w:tc>
      </w:tr>
      <w:tr>
        <w:trPr>
          <w:trHeight w:val="3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6 070 880</w:t>
            </w:r>
          </w:p>
        </w:tc>
      </w:tr>
      <w:tr>
        <w:trPr>
          <w:trHeight w:val="4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6 070 880</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6 070 880</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6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қаласындағы «Қарағанды мемлекеттік медицина университеті» РМК жанынан 1000 орындық жатақхана салу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r>
        <w:trPr>
          <w:trHeight w:val="6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қаласындағы «Оңтүстік Қазақстан мемлекеттік фармацевтика академиясы» РМК жанынан 500 орындық жатақхана салу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2 270 880</w:t>
            </w:r>
          </w:p>
        </w:tc>
      </w:tr>
      <w:tr>
        <w:trPr>
          <w:trHeight w:val="6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«С.Ж. Асфендияров атындағы Қазақ ұлттық медицина университеті» РМК жанынан 1000 орындық жатақхана салу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2 270 880</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6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«Астана медицина университеті» АҚ жанынан 1000 орындық № 1 жатақхана салу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6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«Астана медицина университеті» АҚ жанынан 1000 орындық № 2 жатақхана салу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1 115 630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4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1 115 630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1 115 630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2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қуаты 5.1 МВт (4,4 Гкал/сағ.) қазандық «Ақсай» республикалық балалар клиникалық ауруханасы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1 045 769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9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«Қазақ онкология және радиология ғылыми-зерттеу институты» ШЖҚ РМК базасында Ядролық медицина орталығын құру (ЖСҚ түзету)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9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100 төсектік «Қазақ онкология және радиология ғылыми-зерттеу институты» ШЖҚ РМК жанындағы құрылысы аяқталмаған корпусты салуды аяқтау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40 906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қан орталығының № 152 арнайы медициналық қойма ғимаратын бұзу және жаңа ғимарат салу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санитариялық авиация орталығы» ШЖҚ әкімшілік ғимаратының жобалық сметалық құжаттамасын жасау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Щучинск-Бурабай курорттық аймағының инфрақұрылымын дамыту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кентінде демалыс саябағын салу (жабық аквапаркі мен белсенді демалыс аймағы бар)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көлі курорттық аймағының инженерлік инфрақұрылымын салу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857 264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4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857 264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гидротехникалық құрылыстарды салу және реконструкциялау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857 264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857 264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742 522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Көксай өзенінде шығыны 3,5 м3/с дейін су ақпа құбырының құрылысын салып Көксай өзеніндегі бас су шығару имаратын қайта құру. Құрылыстың 3-ші кезеңі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742 522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114 742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Абай ауданында суарудың алдыңғы қатарлы технологияларын енгізумен және суды есептеуді автоматтандырумен Жартас суару алқабында пилоттық учаскенің суару жүйесін реконструкциялау» жобалау-сметалық құжаттамасын әзірлеу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114 742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52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салу және реконструкциялау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2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6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Щучинск-Бурабай курортты аймағының су айдынын (Щучье, Бурабай, Қарасу көлдерін) тазарту және санациялау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3 580 224</w:t>
            </w:r>
          </w:p>
        </w:tc>
      </w:tr>
      <w:tr>
        <w:trPr>
          <w:trHeight w:val="5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3 580 224</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3 580 224</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Iшкі көздер есебінен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3 580 224</w:t>
            </w:r>
          </w:p>
        </w:tc>
      </w:tr>
      <w:tr>
        <w:trPr>
          <w:trHeight w:val="2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3 580 224</w:t>
            </w:r>
          </w:p>
        </w:tc>
      </w:tr>
      <w:tr>
        <w:trPr>
          <w:trHeight w:val="4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«Щучье-Зеренді» автожолын реконструкциялау және жобалау-іздестіру жұмыстары, 0-80 км</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3 580 224</w:t>
            </w:r>
          </w:p>
        </w:tc>
      </w:tr>
      <w:tr>
        <w:trPr>
          <w:trHeight w:val="5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инфрақұрылымын салу және реконструкциялау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әуежайындағы жасанды ұшу-қону жолағының жасанды жабынының аэродром жабындарын рульдік жолдарын, перронын реконструкциялау және ОВИ-1 жарық сигнал беру жабдығын орнату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1 293 054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1 293 054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объектілерін салу және реконструкциялау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1 293 054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1 293 054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350 орынды балабақша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1 293 054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«Ақорда» резиденциясының аумағындағы жасыл көшеттер үшін дренаж жүйесі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626"/>
        <w:gridCol w:w="626"/>
        <w:gridCol w:w="922"/>
        <w:gridCol w:w="6210"/>
        <w:gridCol w:w="1685"/>
        <w:gridCol w:w="1660"/>
        <w:gridCol w:w="1660"/>
      </w:tblGrid>
      <w:tr>
        <w:trPr>
          <w:trHeight w:val="7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Заңды тұлғалардың жарғылық капиталында мемлекеттің қатысуы бар бюджеттік инвестициялар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«Сәкен Сейфуллин атындағы Қазақ агротехникалық университеті» АҚ жарғылық капиталын ұлғайту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624"/>
        <w:gridCol w:w="625"/>
        <w:gridCol w:w="705"/>
        <w:gridCol w:w="6132"/>
        <w:gridCol w:w="2002"/>
        <w:gridCol w:w="1649"/>
        <w:gridCol w:w="1649"/>
      </w:tblGrid>
      <w:tr>
        <w:trPr>
          <w:trHeight w:val="3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Нысаналы даму трансферттері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4 029 678</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120 868 542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135 955 319</w:t>
            </w:r>
          </w:p>
        </w:tc>
      </w:tr>
      <w:tr>
        <w:trPr>
          <w:trHeight w:val="5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1 728 290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743 272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1 728 290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743 272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1 728 290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743 272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1 728 290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743 272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Бурабай ауданының Щучинск қаласында Бурабай ауданының ІІБ ғимаратының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805 551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743 272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Бурабай кентінде Бурабай ауданы ішкі істер басқармасының жанындағы полицияның кенттік бөлімі ғимаратының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408 764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Бурабай ауданы Щучинск қаласы 100-пәтерлі тұрғын үйдің құрылысы (100 ЖД-2.1-200 ҚР ТЖ типтік жобасын бейімдеу)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513 975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14 770 637</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45 347 991</w:t>
            </w:r>
          </w:p>
        </w:tc>
      </w:tr>
      <w:tr>
        <w:trPr>
          <w:trHeight w:val="4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14 770 637</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45 347 991</w:t>
            </w:r>
          </w:p>
        </w:tc>
      </w:tr>
      <w:tr>
        <w:trPr>
          <w:trHeight w:val="142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объектілерінің сейсмотұрақтылығын күшейту үшiн берілетін нысаналы даму трансферттерi</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14 770 637</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45 347 991</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Максимовка ауылындағы 300 орындық орта мектеп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Бұланды ауданы Макинск қаласында 420 орындық мектеп пен қазандықтың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1 740 453</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Ақтөбе қаласы «Нұр Ақтөбе» ауданындағы 1200 орындық мектеп құрылысы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1 138 423</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Ақтөбе қаласы Ақжар-2 ауданындағы 320 орындық орта мектеп құрылысы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402 030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Ақтөбе қаласы Кирпичный кентіндегі 320 орындық орта мектеп құрылысы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3 245 000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15 536 272</w:t>
            </w:r>
          </w:p>
        </w:tc>
      </w:tr>
      <w:tr>
        <w:trPr>
          <w:trHeight w:val="6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Қарасай ауданы Октябрь (Теректі) ауылындағы Молдағұлова атындағы 600 орындық орта мектеп құрылысы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608 216</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Қарасай ауданы Береке ауылындағы 600 орындық орта мектеп құрылысы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813 216</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Қарасай ауданы Іргелі ауылындағы 600 орындық мектеп құрылысы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813 216</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Талғар ауданы Талғар ауылындағы 600 орындық мектеп құрылысы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Еңбекшіқазақ ауданы Есік қаласындағы 600 орындық орта мектеп құрылысы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608 216</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Еңбекшіқазақ ауданы Бәйтерек ауылындағы 640 орындық орта мектеп құрылысы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Жамбыл ауданы Жаңа құрылыс ауылындағы 600 орындық орта мектеп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Іле ауданы ҚазЦик ауылындағы 900 орындық орта мектеп құрылысы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904 886</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Іле ауданы Боралдай ауылындағы 600 орындық орта мектеп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Іле ауданы Көкқайнар ауылындағы 600 орындық орта мектеп құрылысы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608 216</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Іле ауданы Қоянқұс ауылындағы 300 орындық орта мектеп құрылысы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Іле ауданы Жәпек батыр ауылындағы 600 орындық орта мектеп құрылысы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608 216</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 Алғабас ауылындағы 900 орындық орта мектеп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904 886</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Қарасай ауданы Қырғауылды ауылындағы 300 орындық орта мектеп құрылысы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 Абай ауылындағы 900 орындық орта мектеп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1 404 886</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Қарасай ауданы Рахат ауылындағы 600 орындық орта мектеп құрылысы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1 108 216</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 Құлаш ауылындағы 600 орындық орта мектеп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1 108 216</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Қарасай ауданы Жамбыл ауылындағы 300 орындық орта мектеп құрылысы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Кербұлақ ауданы Сарыөзек ауылындағы 900 орындық орта мектеп құрылысы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904 886</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Талғар ауданы Жаңалық ауылындағы 300 орындық орта мектеп құрылысы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740 000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325 340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325 340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ауданы Сағыз ауылы 420 орындық орта мектеп құрылысы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325 340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325 340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1 532 066</w:t>
            </w:r>
          </w:p>
        </w:tc>
      </w:tr>
      <w:tr>
        <w:trPr>
          <w:trHeight w:val="6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Аягөз ауданы Аягөз қаласындағы Бозтаев атындағы 600 орындық орта мектеп құрылысы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510 000</w:t>
            </w:r>
          </w:p>
        </w:tc>
      </w:tr>
      <w:tr>
        <w:trPr>
          <w:trHeight w:val="6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Ұлан ауданы Таврия ауылындағы 300 орынға арналған орта мектеп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6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Шемонаиха ауданы Верх-Уба ауылындағы 320 орынға арналған орта мектеп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Бобровка ауылындағы 600 орындық орта мектеп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422 066</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642 698</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Тараз қаласы Құмшағал бекетіндегі 300 орындық орта мектеп құрылысы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642 698</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 Орал қаласындағы 600 орындық орта мектеп құрылысы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932 420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869 900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кентінің 464 оқушы орнына арналған қазақ орта мектебінің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532 420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қаласындағы (Оңтүстік-Шығыс) 1200 орындық жалпы білім беретін мектеп құрылысы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869 900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3 590 000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Маңғыстау ауданы Шетпе кентіндегі 600 орындық орта мектеп құрылысы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r>
      <w:tr>
        <w:trPr>
          <w:trHeight w:val="6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Мұнайлы ауданы Маңғыстау ауылы Маңғыстау-3 тұрғын үй алабында 640 орындық орта мектеп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560 000</w:t>
            </w:r>
          </w:p>
        </w:tc>
      </w:tr>
      <w:tr>
        <w:trPr>
          <w:trHeight w:val="6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Мұнайлы ауданы Маңғыстау ауылы Қызылтөбе-2 тұрғын үй алабында 640 орындық орта мектеп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Жаңаөзен қаласындағы 1200 орындық мектеп құрылысы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 320 орынға арналған балабақша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«Мерей» ықшамауданында 320 орындық балабақша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«Арай» ықшамауданында 320 орындық балабақша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«Астана» ықшамауданында 320 орындық балабақша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Қызылсай ауылында 320 орындық балабақша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 320 орынға арналған балабақша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 320 орынға арналған балабақша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 320 орынға арналған балабақша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6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Бәйтерек ауылындағы 300 орындық мектептің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42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2 138 179</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3 674 849</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ауданы Маханбет ауылындағы Өтемісов атындағы 300 орындық мектеп құрылысы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6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ауданы Алтынтөбе ауылдық округі Қосағаш ауылындағы 300 орындық Қосағаш жалпы білім беретін мектеп құрылысы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6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ауданы Мақтаарал ауылдық округі Есентаев ауылындағы Оқжігітов атындағы 600 орындық мектеп құрылысы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Тассай ауылындағы 1200 орындық мектеп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738 179</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ауданы Достық-2 ауылындағы 300 орындық Сатпаев атындағы орта мектеп құрылысы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5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Жаңақұрылыс ауылындағы 300 орындық Сүлейменов атындағы орта мектеп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ауданы Шолаққорған ауылындағы 600 орындық Молдағұлова атындағы орта мектеп құрылысы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ауданы Қазақстан ауылындағы 900 орындық мектеп құрлысы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Жүйнек ауылдық округі Шыпан ауылындағы 300 орындық орта мектеп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ауданы Амангелді ауылындағы 300 орындық Қолтоған орта мектебінің құрылысы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509 849</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5 740 000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жылу кешеніндегі 1200 орындық мектеп құрылысы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Алатау ауданы Өжет ш/а 1000 орындық мектеп құрылысы (№ 156 мектеп)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Еңбекшілер ш/а 680 орындық мектеп құрылысы (№ 156 мектеп)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Алатау ауданы Шаңырақ-2 ш/а 1000 орындық мектеп құрылысы (№ 26 мектеп)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 Сайран ш/а 1200 орындық мектеп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Әуезов ауданы Қалқаман ш/а 1200 орындық мектеп құрылысы (№ 157 мектеп)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405 000</w:t>
            </w:r>
          </w:p>
        </w:tc>
      </w:tr>
      <w:tr>
        <w:trPr>
          <w:trHeight w:val="5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Әуезов ауданы Мамыр ш/а 1200 орындық мектеп-гимназиясы құрылысы (№ 173 мектеп)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Медеу ауданы 680 орындық мектеп құрылысы (мектеп № 168)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мектеп аумағында 120 орынға арналған балабақша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Әуезов ауданы, 6-ықшамауданы, № 51 мекенжайындағы № 113 мектептің аумағында орналасқан 120 орынға арналған балабақша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мектеп аумағында 120 орынға арналған балабақша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Алмалы ауданы, Жароков көшесі, № 9 мекенжайындағы № 79 мектептің аумағында орналасқан 120 орынға арналған балабақша</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мектеп аумағында 120 орынға арналған балабақша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мектеп аумағында 120 орынға арналған балабақша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Әуезов ауданы, 11-ықшамауданы, № 36 мекенжайындағы № 13 мектептің аумағында орналасқан 120 орынға арналған балабақша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9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Әуезов ауданы, «Ақсай-2» ықшамауданы, № 69а мекенжайындағы № 121 мектептің аумағында орналасқан 120 орынға арналған балабақша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мектеп аумағында 120 орынға арналған балабақша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мектеп аумағында 120 орынға арналған балабақша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11 139 111</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Қарталы және Оқжетпес көшелерінің қиылысы ауданында 1200 орынға арналған мектеп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Қарталы және Бөкеев көшелерінің қиылысы ауданында 1200 орынға арналған мектеп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және № 27 көшелері арасында Сауран көшесі бойында 1200 орынға арналған мектеп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Оқжетпес және Ш. Бөкеев көшелерінің қиылысы ауданында 1200 орынға арналған мектеп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Үркер тұрғын үй алабында 1200 орынға арналған мектеп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6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тұрғын үй алабында Исатай батыр және Наурызбай батыр көшелері ауданында 1200 орынға арналған мектеп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Интернациональный тұрғын үй алабында 1200 орынға арналған мектеп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6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Жұмабаев даңғылынан шығысқа қарай 41а көшесі бойынша 1200 орынға арналған мектеп құрылысы (жобалануда)</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6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Промышленный тұрғын үй алабынан оңтүстікке қарай Байтұрсынов көшесінің бойында 1200 орынға арналған мектеп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789 111</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«Южный» гараждық кооперативі ауданында 1200 орынға арналған мектеп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мектеп аймағындағы Б. Момышұлы даңғылы бойында 240 орынға арналған балабақша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көшесі Көктал тұрғын үй алабындағы 240 орынға арналған балабақша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 1, Тұран даңғылдары және № 27 көшелерінің қиылысы аймағындағы 240 орынға арналған балабақша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 2, Тұран даңғылдары және № 27 көшелерінің қиылысы аймағындағы 240 орынға арналған балабақша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Жұмабаев даңғылының шығысына қарай (жобаланып жатқан) А. Байтұрсынов көшесі бойында 240 орынға арналған балабақша құрылысы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Мирзоян және А. Байтұрсынов көшелерінің қиылысы аймағында (жобаланып жатқан) 240 орынға арналған балабақша құрылысы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Үркер 2 шағын ауданында 240 орынға арналған балабақша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Үркер шағын ауданында 240 орындық балабақша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М. Жұмабаев даңғылы мен Ш.Қалдаяқов көшесінің қиылысы маңында 240 орындық балабақша құрылысы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М. Жұмабаев даңғылының шығысына қарай № 41а көше бойындағы 280 орындық балабақша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Жұмабаев даңғылының батысына қарай (жобаланып жатқан) Сарайшық көшесінің оңтүстігіне қарай 240 орынға арналған балабақша құрылысы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және 36 көшелері бойында МЖК ауданында 240 орынға арналған балабақша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тасжолы 2 оңтүстігіне қарай 240 орынға арналған балабақша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5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Нұрлыжол көшесінің ауданы Интернациональный тұрғын үй алабында 240 орынға арналған балабақша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«Южный» гараждық кооперативі ауданында 240 орынға арналған балабақша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Хлудова көшесіндегі Шұбар тұрғын үй алабында 240 орынға арналған балабақша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6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бұлағының шығысына қарай Сейфуллин көшесінің бойында 240 орынға арналған балабақша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3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585 933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16 564 313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33 776 162</w:t>
            </w:r>
          </w:p>
        </w:tc>
      </w:tr>
      <w:tr>
        <w:trPr>
          <w:trHeight w:val="52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16 564 313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33 776 162</w:t>
            </w:r>
          </w:p>
        </w:tc>
      </w:tr>
      <w:tr>
        <w:trPr>
          <w:trHeight w:val="147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объектілерінің сейсмотұрақтылығын күшейтуге берілетін нысаналы даму трансферттерi</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16 564 313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33 776 162</w:t>
            </w:r>
          </w:p>
        </w:tc>
      </w:tr>
      <w:tr>
        <w:trPr>
          <w:trHeight w:val="34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863 550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қаласындағы бір ауысымда 150 адам қабылдайтын облыстық онкологиялық диспансер емханасының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863 550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14 050 400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Өскемен қаласындағы 500 төсектік туберкулезге қарсы диспансердің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Өскемен қаласындағы 200 төсектік қалалық балалар ауруханасының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4 050 400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1 543 191</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Затобол кентіндегі 300 адам қабылдайтын аудандық емхананың құрылысы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1 543 191</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2 058 262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5 970 435</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қаласындағы 200 төсектік көп салалы облыстық балалар ауруханасы. Оңтайландыру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1 258 262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3 008 435</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қаласындағы 175 төсектік онкологиялық диспансердің құрылысы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2 962 000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442 500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265 647</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Жаңаөзен қаласындағы № 2 терапиялық корпусы ғимаратының құрылысы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442 500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265 647</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4 514 200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Павлодар қаласындағы онкологиялық диспансердің құрылысы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4 514 200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1 800 001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3 594 599</w:t>
            </w:r>
          </w:p>
        </w:tc>
      </w:tr>
      <w:tr>
        <w:trPr>
          <w:trHeight w:val="6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Мақтаарал ауданы Мырзакент ауылындағы жедел жәрдем станциясы бар бір ауысымда 250 адам қабылдайтын аудандық емхана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ауданының Ақсукент ауылындағы бір ауысымда 500 адам қабылдайтын аудандық емхана</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899 999</w:t>
            </w:r>
          </w:p>
        </w:tc>
      </w:tr>
      <w:tr>
        <w:trPr>
          <w:trHeight w:val="7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Шымкент қаласындағы операциялық бөлімшесімен 100 төсектік емдеу корпусы жапсаржайы бар онкологиялық диспансерін реконструкциялау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2 019 600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3 837 690</w:t>
            </w:r>
          </w:p>
        </w:tc>
      </w:tr>
      <w:tr>
        <w:trPr>
          <w:trHeight w:val="5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250 төсектік ересектерге арналған қалалық жұқпалы аурулар ауруханасының құрылысы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3 837 690</w:t>
            </w:r>
          </w:p>
        </w:tc>
      </w:tr>
      <w:tr>
        <w:trPr>
          <w:trHeight w:val="4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585 933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объектілерінің сейсмотұрақтылығын күшейтуге берілетін нысаналы даму трансферттерi</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585 933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585 933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Ақтау қаласындағы 150 төсектік  ана мен баланы қорғау өңірлік орталығы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585 933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1 715 455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4 090 590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4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4 090 590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8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4 090 590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30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4 090 590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7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Түркістан көшесі, № 24, № 26 көшелер шекарасындағы «Астана қаласындағы саябақ аймағы бар ботаника бағы» (құрылыстың 1-кезегі)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210 590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1 411 000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сызықтық саябақ (1 кезек), Жаңа әкімшілік орталық</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3 880 000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3 589 000</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1 715 455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1 715 455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1 715 455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сызықтық саябақ (1 кезек), Жаңа әкімшілік орталық</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1 715 455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28 392 630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6 103 266</w:t>
            </w:r>
          </w:p>
        </w:tc>
      </w:tr>
      <w:tr>
        <w:trPr>
          <w:trHeight w:val="60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28 392 630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6 103 266</w:t>
            </w:r>
          </w:p>
        </w:tc>
      </w:tr>
      <w:tr>
        <w:trPr>
          <w:trHeight w:val="8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28 392 630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6 103 266</w:t>
            </w:r>
          </w:p>
        </w:tc>
      </w:tr>
      <w:tr>
        <w:trPr>
          <w:trHeight w:val="28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28 392 630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6 103 266</w:t>
            </w:r>
          </w:p>
        </w:tc>
      </w:tr>
      <w:tr>
        <w:trPr>
          <w:trHeight w:val="6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ауданындағы сыйымдылығы 12000 көрерменге арналған мұз аренасын салу және ЖСҚ әзірлеу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18 810 910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4 548 430</w:t>
            </w:r>
          </w:p>
        </w:tc>
      </w:tr>
      <w:tr>
        <w:trPr>
          <w:trHeight w:val="6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ауданындағы сыйымдылығы 3000 көрерменге арналған мұз аренасын салу және ЖСҚ әзірлеу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9 581 720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1 554 836</w:t>
            </w:r>
          </w:p>
        </w:tc>
      </w:tr>
      <w:tr>
        <w:trPr>
          <w:trHeight w:val="4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56 307 100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45 727 900</w:t>
            </w:r>
          </w:p>
        </w:tc>
      </w:tr>
      <w:tr>
        <w:trPr>
          <w:trHeight w:val="5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56 307 100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45 727 900</w:t>
            </w:r>
          </w:p>
        </w:tc>
      </w:tr>
      <w:tr>
        <w:trPr>
          <w:trHeight w:val="7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56 307 100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45 727 900</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56 307 100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45 727 900</w:t>
            </w:r>
          </w:p>
        </w:tc>
      </w:tr>
      <w:tr>
        <w:trPr>
          <w:trHeight w:val="69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жаңа көлік жүйесі». BRT (әуежайдан жаңа темір жол вокзалына дейінгі учаске), ITS»</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56 307 100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45 727 900</w:t>
            </w:r>
          </w:p>
        </w:tc>
      </w:tr>
    </w:tbl>
    <w:bookmarkStart w:name="z82"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23 қыркүйектегі</w:t>
      </w:r>
      <w:r>
        <w:br/>
      </w:r>
      <w:r>
        <w:rPr>
          <w:rFonts w:ascii="Times New Roman"/>
          <w:b w:val="false"/>
          <w:i w:val="false"/>
          <w:color w:val="000000"/>
          <w:sz w:val="28"/>
        </w:rPr>
        <w:t xml:space="preserve">
№ 1004 қаулысына     </w:t>
      </w:r>
      <w:r>
        <w:br/>
      </w:r>
      <w:r>
        <w:rPr>
          <w:rFonts w:ascii="Times New Roman"/>
          <w:b w:val="false"/>
          <w:i w:val="false"/>
          <w:color w:val="000000"/>
          <w:sz w:val="28"/>
        </w:rPr>
        <w:t xml:space="preserve">
5-қосымша          </w:t>
      </w:r>
    </w:p>
    <w:bookmarkEnd w:id="9"/>
    <w:bookmarkStart w:name="z83"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17-қосымша          </w:t>
      </w:r>
    </w:p>
    <w:bookmarkEnd w:id="10"/>
    <w:bookmarkStart w:name="z84" w:id="11"/>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жергiлiктi деңгейде медициналық денсаулық сақтау</w:t>
      </w:r>
      <w:r>
        <w:br/>
      </w:r>
      <w:r>
        <w:rPr>
          <w:rFonts w:ascii="Times New Roman"/>
          <w:b/>
          <w:i w:val="false"/>
          <w:color w:val="000000"/>
        </w:rPr>
        <w:t>
ұйымдарын материалдық-техникалық жарақтандыруға берілетін</w:t>
      </w:r>
      <w:r>
        <w:br/>
      </w:r>
      <w:r>
        <w:rPr>
          <w:rFonts w:ascii="Times New Roman"/>
          <w:b/>
          <w:i w:val="false"/>
          <w:color w:val="000000"/>
        </w:rPr>
        <w:t>
ағымдағы нысаналы трансферттердің сомаларын бөлу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5"/>
        <w:gridCol w:w="6898"/>
        <w:gridCol w:w="5257"/>
      </w:tblGrid>
      <w:tr>
        <w:trPr>
          <w:trHeight w:val="615"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15 392 537</w:t>
            </w:r>
          </w:p>
        </w:tc>
      </w:tr>
      <w:tr>
        <w:trPr>
          <w:trHeight w:val="375"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344 662</w:t>
            </w:r>
          </w:p>
        </w:tc>
      </w:tr>
      <w:tr>
        <w:trPr>
          <w:trHeight w:val="375"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299 661</w:t>
            </w:r>
          </w:p>
        </w:tc>
      </w:tr>
      <w:tr>
        <w:trPr>
          <w:trHeight w:val="375"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1 006 426</w:t>
            </w:r>
          </w:p>
        </w:tc>
      </w:tr>
      <w:tr>
        <w:trPr>
          <w:trHeight w:val="375"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684 703</w:t>
            </w:r>
          </w:p>
        </w:tc>
      </w:tr>
      <w:tr>
        <w:trPr>
          <w:trHeight w:val="375"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3 518 926</w:t>
            </w:r>
          </w:p>
        </w:tc>
      </w:tr>
      <w:tr>
        <w:trPr>
          <w:trHeight w:val="375"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488 929</w:t>
            </w:r>
          </w:p>
        </w:tc>
      </w:tr>
      <w:tr>
        <w:trPr>
          <w:trHeight w:val="375"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804 191</w:t>
            </w:r>
          </w:p>
        </w:tc>
      </w:tr>
      <w:tr>
        <w:trPr>
          <w:trHeight w:val="375"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1 567 084</w:t>
            </w:r>
          </w:p>
        </w:tc>
      </w:tr>
      <w:tr>
        <w:trPr>
          <w:trHeight w:val="375"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580 810</w:t>
            </w:r>
          </w:p>
        </w:tc>
      </w:tr>
      <w:tr>
        <w:trPr>
          <w:trHeight w:val="375"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561 179</w:t>
            </w:r>
          </w:p>
        </w:tc>
      </w:tr>
      <w:tr>
        <w:trPr>
          <w:trHeight w:val="375"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245 481</w:t>
            </w:r>
          </w:p>
        </w:tc>
      </w:tr>
      <w:tr>
        <w:trPr>
          <w:trHeight w:val="375"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292 106</w:t>
            </w:r>
          </w:p>
        </w:tc>
      </w:tr>
      <w:tr>
        <w:trPr>
          <w:trHeight w:val="375"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463 178</w:t>
            </w:r>
          </w:p>
        </w:tc>
      </w:tr>
      <w:tr>
        <w:trPr>
          <w:trHeight w:val="375"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681 925</w:t>
            </w:r>
          </w:p>
        </w:tc>
      </w:tr>
      <w:tr>
        <w:trPr>
          <w:trHeight w:val="375"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1 246 484</w:t>
            </w:r>
          </w:p>
        </w:tc>
      </w:tr>
      <w:tr>
        <w:trPr>
          <w:trHeight w:val="375"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2 606 792</w:t>
            </w:r>
          </w:p>
        </w:tc>
      </w:tr>
    </w:tbl>
    <w:bookmarkStart w:name="z85"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23 қыркүйектегі</w:t>
      </w:r>
      <w:r>
        <w:br/>
      </w:r>
      <w:r>
        <w:rPr>
          <w:rFonts w:ascii="Times New Roman"/>
          <w:b w:val="false"/>
          <w:i w:val="false"/>
          <w:color w:val="000000"/>
          <w:sz w:val="28"/>
        </w:rPr>
        <w:t xml:space="preserve">
№ 1004 қаулысына     </w:t>
      </w:r>
      <w:r>
        <w:br/>
      </w:r>
      <w:r>
        <w:rPr>
          <w:rFonts w:ascii="Times New Roman"/>
          <w:b w:val="false"/>
          <w:i w:val="false"/>
          <w:color w:val="000000"/>
          <w:sz w:val="28"/>
        </w:rPr>
        <w:t xml:space="preserve">
6-қосымша          </w:t>
      </w:r>
    </w:p>
    <w:bookmarkEnd w:id="12"/>
    <w:bookmarkStart w:name="z86"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желтоқсандағы  </w:t>
      </w:r>
      <w:r>
        <w:br/>
      </w:r>
      <w:r>
        <w:rPr>
          <w:rFonts w:ascii="Times New Roman"/>
          <w:b w:val="false"/>
          <w:i w:val="false"/>
          <w:color w:val="000000"/>
          <w:sz w:val="28"/>
        </w:rPr>
        <w:t xml:space="preserve">
№ 1329 қаулысына        </w:t>
      </w:r>
    </w:p>
    <w:bookmarkEnd w:id="13"/>
    <w:bookmarkStart w:name="z87" w:id="14"/>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Жұмыспен қамту 2020 жол картасының шеңберінде</w:t>
      </w:r>
      <w:r>
        <w:br/>
      </w:r>
      <w:r>
        <w:rPr>
          <w:rFonts w:ascii="Times New Roman"/>
          <w:b/>
          <w:i w:val="false"/>
          <w:color w:val="000000"/>
        </w:rPr>
        <w:t>
іс-шараларды іске асыруға берілетін ағымдағы нысаналы</w:t>
      </w:r>
      <w:r>
        <w:br/>
      </w:r>
      <w:r>
        <w:rPr>
          <w:rFonts w:ascii="Times New Roman"/>
          <w:b/>
          <w:i w:val="false"/>
          <w:color w:val="000000"/>
        </w:rPr>
        <w:t>
трансферттердің сомаларын бөлу</w:t>
      </w:r>
    </w:p>
    <w:bookmarkEnd w:id="14"/>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2090"/>
        <w:gridCol w:w="1162"/>
        <w:gridCol w:w="1065"/>
        <w:gridCol w:w="1041"/>
        <w:gridCol w:w="945"/>
        <w:gridCol w:w="921"/>
        <w:gridCol w:w="1030"/>
        <w:gridCol w:w="981"/>
        <w:gridCol w:w="1126"/>
        <w:gridCol w:w="981"/>
        <w:gridCol w:w="994"/>
        <w:gridCol w:w="2126"/>
        <w:gridCol w:w="1078"/>
      </w:tblGrid>
      <w:tr>
        <w:trPr>
          <w:trHeight w:val="240" w:hRule="atLeast"/>
        </w:trPr>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49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кәсiптiк даярлауға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субсидиялауға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негіздеріне оқытуға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көшуге субсидиялар беруге</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кәсіптік даярлауға, қайта даярлауға және олардың бiлiктiлiгiн арттыруға</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практикасына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ішінара қамтылған жалдамалы қызметкерлерді қайта даярлауға және олардың біліктілігін арттыруға</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орталықтарының қызметін қамтамасыз етуге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жұмыстарына</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мақсатты топтарын, оның ішінде 50 жастан асқан адамдарды жұмысқа орналастыру үшін үкіметтік емес ұйымдарға мемлекеттік әлеуметтік тапсырысқа  және халықтың мақсатты топтарын, оның ішінде 50 жастан асқан адамдарды жұмысқа орналастыру үшін жеке жұмыспен қамту агенттігіне мемлекеттік тапсырысқа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арасында кәсіптік бағдарлауға</w:t>
            </w:r>
          </w:p>
        </w:tc>
      </w:tr>
      <w:tr>
        <w:trPr>
          <w:trHeight w:val="19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19 981 869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8 662 640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2 426 987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341 756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28 820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1 576 202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2 326 139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73 733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3 866 386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191 891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387 315</w:t>
            </w:r>
          </w:p>
        </w:tc>
      </w:tr>
      <w:tr>
        <w:trPr>
          <w:trHeight w:val="2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922 278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355 814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59 400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111 244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237 291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965 661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312 973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218 971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54 425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162 655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195 859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9 417</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1 338 949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477 567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132 530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97 446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144 381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443 478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835 885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395 677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57 854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14 038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36 947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199 088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124 086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2 507 931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1 233 057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226 878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131 186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213 809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154 834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26 183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389 952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100 614</w:t>
            </w:r>
          </w:p>
        </w:tc>
      </w:tr>
      <w:tr>
        <w:trPr>
          <w:trHeight w:val="2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1 144 389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359 486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138 527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37 716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72 650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266 276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233 758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12 655</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825 163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195 722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174 522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23 727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62 847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177 517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180 104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7 279</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627 919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153 310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39 977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35 773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47 045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319 174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823 810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252 164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107 985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83 714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69 681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288 450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2 498 792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1 476 541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286 321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40 288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276 047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251 050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153 021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790 054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518 911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45 716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64 198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39 448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818 134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330 624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100 394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56 303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66 668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192 105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7 077</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44 951</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594 073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113 531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90 751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69 681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197 952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49 974</w:t>
            </w:r>
          </w:p>
        </w:tc>
      </w:tr>
      <w:tr>
        <w:trPr>
          <w:trHeight w:val="2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4 178 984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2 109 199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567 197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20 498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318 653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398 177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514 461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31 835</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191 776</w:t>
            </w:r>
          </w:p>
        </w:tc>
      </w:tr>
      <w:tr>
        <w:trPr>
          <w:trHeight w:val="2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522 491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101 948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57 424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46 274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88 759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207 190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17 482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587 356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276 116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58 090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79 635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26 231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79 595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23 қыркүйектегі</w:t>
      </w:r>
      <w:r>
        <w:br/>
      </w:r>
      <w:r>
        <w:rPr>
          <w:rFonts w:ascii="Times New Roman"/>
          <w:b w:val="false"/>
          <w:i w:val="false"/>
          <w:color w:val="000000"/>
          <w:sz w:val="28"/>
        </w:rPr>
        <w:t xml:space="preserve">
№ 1004 қаулысына     </w:t>
      </w:r>
      <w:r>
        <w:br/>
      </w:r>
      <w:r>
        <w:rPr>
          <w:rFonts w:ascii="Times New Roman"/>
          <w:b w:val="false"/>
          <w:i w:val="false"/>
          <w:color w:val="000000"/>
          <w:sz w:val="28"/>
        </w:rPr>
        <w:t xml:space="preserve">
7-қосымша          </w:t>
      </w:r>
    </w:p>
    <w:bookmarkEnd w:id="15"/>
    <w:bookmarkStart w:name="z89"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p>
    <w:bookmarkEnd w:id="16"/>
    <w:bookmarkStart w:name="z79" w:id="17"/>
    <w:p>
      <w:pPr>
        <w:spacing w:after="0"/>
        <w:ind w:left="0"/>
        <w:jc w:val="left"/>
      </w:pPr>
      <w:r>
        <w:rPr>
          <w:rFonts w:ascii="Times New Roman"/>
          <w:b/>
          <w:i w:val="false"/>
          <w:color w:val="000000"/>
        </w:rPr>
        <w:t xml:space="preserve"> 
Облыстық бюджеттерге Жұмыспен қамту 2020 жол картасы шеңберінде</w:t>
      </w:r>
      <w:r>
        <w:br/>
      </w:r>
      <w:r>
        <w:rPr>
          <w:rFonts w:ascii="Times New Roman"/>
          <w:b/>
          <w:i w:val="false"/>
          <w:color w:val="000000"/>
        </w:rPr>
        <w:t>
іс-шараларды іске асыруға берілетін нысаналы даму</w:t>
      </w:r>
      <w:r>
        <w:br/>
      </w:r>
      <w:r>
        <w:rPr>
          <w:rFonts w:ascii="Times New Roman"/>
          <w:b/>
          <w:i w:val="false"/>
          <w:color w:val="000000"/>
        </w:rPr>
        <w:t>
трансферттерінің сомаларын бөлу</w:t>
      </w:r>
    </w:p>
    <w:bookmarkEnd w:id="17"/>
    <w:p>
      <w:pPr>
        <w:spacing w:after="0"/>
        <w:ind w:left="0"/>
        <w:jc w:val="both"/>
      </w:pPr>
      <w:r>
        <w:rPr>
          <w:rFonts w:ascii="Times New Roman"/>
          <w:b w:val="false"/>
          <w:i w:val="false"/>
          <w:color w:val="000000"/>
          <w:sz w:val="28"/>
        </w:rPr>
        <w:t>                                                            мың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3058"/>
        <w:gridCol w:w="1337"/>
        <w:gridCol w:w="2046"/>
        <w:gridCol w:w="2587"/>
        <w:gridCol w:w="2420"/>
        <w:gridCol w:w="2910"/>
      </w:tblGrid>
      <w:tr>
        <w:trPr>
          <w:trHeight w:val="285"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қажеттігіне сәйкес еңбек ресурстарының ұтқырлығын арттыру шеңберінде</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және тірек ауылдарды дамыту арқылы жұмыс орындарын құру шеңберінде</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тұрғын үй салуға және (немесе) сатып алуға</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дамытуға және (немесе) сатып алуға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жастарға арналған жатақханалардың  құрылысына, сатып алуға, салып бітіруге</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инфрақұрылымның жетіспейтін объектілерін дамытуға және салуға</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2 420 010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527 093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60 586</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501 670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1 330 661</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66 600</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172 000</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1 211 599</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464 893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45 036</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201 670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248 000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248 000</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49 350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49 350</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85 511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85 511</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419 750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62 200</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r>
    </w:tbl>
    <w:bookmarkStart w:name="z90"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23 қыркүйектегі</w:t>
      </w:r>
      <w:r>
        <w:br/>
      </w:r>
      <w:r>
        <w:rPr>
          <w:rFonts w:ascii="Times New Roman"/>
          <w:b w:val="false"/>
          <w:i w:val="false"/>
          <w:color w:val="000000"/>
          <w:sz w:val="28"/>
        </w:rPr>
        <w:t xml:space="preserve">
№ 1004 қаулысына     </w:t>
      </w:r>
      <w:r>
        <w:br/>
      </w:r>
      <w:r>
        <w:rPr>
          <w:rFonts w:ascii="Times New Roman"/>
          <w:b w:val="false"/>
          <w:i w:val="false"/>
          <w:color w:val="000000"/>
          <w:sz w:val="28"/>
        </w:rPr>
        <w:t xml:space="preserve">
8-қосымша          </w:t>
      </w:r>
    </w:p>
    <w:bookmarkEnd w:id="18"/>
    <w:bookmarkStart w:name="z91"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22-қосымша          </w:t>
      </w:r>
    </w:p>
    <w:bookmarkEnd w:id="19"/>
    <w:bookmarkStart w:name="z80" w:id="20"/>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Жұмыспен қамту 2020 жол картасы шеңберiнде</w:t>
      </w:r>
      <w:r>
        <w:br/>
      </w:r>
      <w:r>
        <w:rPr>
          <w:rFonts w:ascii="Times New Roman"/>
          <w:b/>
          <w:i w:val="false"/>
          <w:color w:val="000000"/>
        </w:rPr>
        <w:t>
инфрақұрылымды және тұрғын үй-коммуналдық шаруашылықты дамыту</w:t>
      </w:r>
      <w:r>
        <w:br/>
      </w:r>
      <w:r>
        <w:rPr>
          <w:rFonts w:ascii="Times New Roman"/>
          <w:b/>
          <w:i w:val="false"/>
          <w:color w:val="000000"/>
        </w:rPr>
        <w:t>
арқылы жұмыспен қамтуды қамтамасыз етуге берілетін нысаналы</w:t>
      </w:r>
      <w:r>
        <w:br/>
      </w:r>
      <w:r>
        <w:rPr>
          <w:rFonts w:ascii="Times New Roman"/>
          <w:b/>
          <w:i w:val="false"/>
          <w:color w:val="000000"/>
        </w:rPr>
        <w:t>
трансферттердің сомаларын бөлу</w:t>
      </w:r>
    </w:p>
    <w:bookmarkEnd w:id="20"/>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3027"/>
        <w:gridCol w:w="1863"/>
        <w:gridCol w:w="5038"/>
        <w:gridCol w:w="4145"/>
      </w:tblGrid>
      <w:tr>
        <w:trPr>
          <w:trHeight w:val="24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инженерлік-көліктік инфрақұрылым объектілерін, әлеуметтік-мәдени объектілерді жөндеуге және елді мекендерді абаттандыруға </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орналасқан дәрігерлік амбулаториялар мен фельдшерлік-акушерлік пункттердің құрылысына</w:t>
            </w:r>
          </w:p>
        </w:tc>
      </w:tr>
      <w:tr>
        <w:trPr>
          <w:trHeight w:val="25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53 099 973</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47 272 946</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5 827 027</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2 769 434</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1 856 591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912 843</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2 655 567</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2 537 251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118 316</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5 487 710</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3 843 295</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1 644 415</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2 071 276</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2 071 276</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4 104 078</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3 377 813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726 265</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3 526 494</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3 526 494</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2 212 454</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2 069 536</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142 918</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3 204 399</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3 035 984</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168 415</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2 741 573</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2 338 364</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403 209</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2 425 819</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1 890 273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535 546</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1 986 649</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1 986 649</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2 787 979</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2 371 098</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416 881</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2 364 611</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2 364 611</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8 721 884</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7 963 665</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758 219</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3 769 203</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3 769 203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2 270 843</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2 270 843</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23 қыркүйектегі</w:t>
      </w:r>
      <w:r>
        <w:br/>
      </w:r>
      <w:r>
        <w:rPr>
          <w:rFonts w:ascii="Times New Roman"/>
          <w:b w:val="false"/>
          <w:i w:val="false"/>
          <w:color w:val="000000"/>
          <w:sz w:val="28"/>
        </w:rPr>
        <w:t xml:space="preserve">
№ 1004 қаулысына     </w:t>
      </w:r>
      <w:r>
        <w:br/>
      </w:r>
      <w:r>
        <w:rPr>
          <w:rFonts w:ascii="Times New Roman"/>
          <w:b w:val="false"/>
          <w:i w:val="false"/>
          <w:color w:val="000000"/>
          <w:sz w:val="28"/>
        </w:rPr>
        <w:t xml:space="preserve">
9-қосымша          </w:t>
      </w:r>
    </w:p>
    <w:bookmarkEnd w:id="21"/>
    <w:bookmarkStart w:name="z93"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24-қосымша          </w:t>
      </w:r>
    </w:p>
    <w:bookmarkEnd w:id="22"/>
    <w:bookmarkStart w:name="z94" w:id="23"/>
    <w:p>
      <w:pPr>
        <w:spacing w:after="0"/>
        <w:ind w:left="0"/>
        <w:jc w:val="left"/>
      </w:pPr>
      <w:r>
        <w:rPr>
          <w:rFonts w:ascii="Times New Roman"/>
          <w:b/>
          <w:i w:val="false"/>
          <w:color w:val="000000"/>
        </w:rPr>
        <w:t xml:space="preserve"> 
2014 жылға арналған мемлекеттік тапсырмалардың тізбесі</w:t>
      </w:r>
    </w:p>
    <w:bookmarkEnd w:id="23"/>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2441"/>
        <w:gridCol w:w="4670"/>
        <w:gridCol w:w="1893"/>
        <w:gridCol w:w="2032"/>
        <w:gridCol w:w="2936"/>
        <w:gridCol w:w="1366"/>
      </w:tblGrid>
      <w:tr>
        <w:trPr>
          <w:trHeight w:val="154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 орындау нысанында жүзеге асырылатын мемлекеттік көрсетілген қызметтің немесе инвестициялық жобаның атауы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көрсетілген қызметтің немесе инвестициялық жобаның сипаттамалары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тапсырманың орындалуына жауапты республикалық бюджеттік бағдарлама әкімшісінің атауы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тапсырманың орындалуына жауапты заңды тұлғаның атауы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шеңберінде мемлекеттік тапсырма орындалатын республикалық бюджеттік бағдарламаның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 орындауға қажетті бюджет қаражатының сомасы</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32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өңірлерінің ресурстық әлеуетін бағалау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 әзірленіп жатқан Ауыл шаруашылығы өнiмiнің нақты түрлерiн өндiру үшiн ауыл шаруашылығы жерлерiн оңтайлы пайдалану бойынша өңiрлердi мамандандырудың ұсынылатын Схемасын облыстық деңгейге дейін өзектендіру мен нақтылаудың 2-кезеңін іске асыру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«Ауыл шаруашылығы және табиғатты пайдалану саласындағы  жоспарлау, реттеу, басқару»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177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секторда ішкі аудит, қаржылық есептіліктің аудитін жүргізу және ішкі қаржылық бақылауды жетілдіру әдістемелерін енгізу бойынша зерттеулер жүргізу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заңнаманың халықаралық стандарттарға және ішкі аудит саласындағы практикаға сәйкестігін бағалау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академиясы»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«Бюджеттік жоспарлау, мемлекеттік бюджеттің атқарылуын және орындауды қамтамасыз ету және экономикалық және қаржылық қылмыстар мен құқық бұзушылықтарға іс-қимыл жөніндегі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39 825</w:t>
            </w:r>
          </w:p>
        </w:tc>
      </w:tr>
      <w:tr>
        <w:trPr>
          <w:trHeight w:val="28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саясаттың басым салаларына ЭЫДҰ стандарттарын енгізу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дамудың ағымдағы жағдайын, Қазақстан Республикасының қолданыстағы нормативтік құқықтық актілерін талдау; мемлекеттік саясаттың негізгі салаларындағы қазақстандық заңнаманың ЭЫДҰ стандарттарына сәйкестігіне салыстырмалы талдау жүргізу; қазақстандық заңнаманы жетілдіру бойынша ұсынымдар әзірлеу; ЭЫДҰ стандарттарын енгізу жөніндегі ұсынымдарды іске асыруға мемлекеттік органдарға жәрдемдесу; Қазақстан Республикасын екінші кезектегі ЭЫДҰ Комитеттеріне енгізу бойынша ұсынымдар әзірлеу; Қазақстан Республикасының ЭЫДҰ кіруі жөніндегі іс-шаралар жоспарын әзірлеу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Әдiлет министрлiгi</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«Мемлекеттің қызметін құқықтық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60 409</w:t>
            </w:r>
          </w:p>
        </w:tc>
      </w:tr>
      <w:tr>
        <w:trPr>
          <w:trHeight w:val="132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жоғары оқу орындарының мәліметтерін жинау және талдау жүйесін құруға әдістемелік қамтамасыз ету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 саласындағы білім беру саясатының стратегиялық құралы ретінде жоғары оқу орындарының мәліметтерін жинау және талдау жүйесін құруға әдістемелік қамтамасыз етуін әзірлеу және сынамалау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«Ғылым және білім беру салаларында әдіснамалық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p>
        </w:tc>
      </w:tr>
      <w:tr>
        <w:trPr>
          <w:trHeight w:val="132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мамандандырылған білім беру ұйымдарындағы білім беру және тәрбиелеу қызметтері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оқу жоспарлары мен авторлық бағдарламалардың негізінде жаратылыстану-математикалық бағыттағы эксперименталды оқу бағдарламаларын қолдана отырып, білім беру қызметтерін ұсыну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ДБҰ</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«Дарынды балаларды оқыту және тәрбиелеу»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1 491 741</w:t>
            </w:r>
          </w:p>
        </w:tc>
      </w:tr>
      <w:tr>
        <w:trPr>
          <w:trHeight w:val="132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қызметкерлерінің біліктілігін арттыру бойынша көрсетілетін қызметтер</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беру қызметкерлерінің кәсіби құзыреттілігі деңгейіне қойылатын заманауи талаптарға сәйкес үздіксіз біліктілікті арттырудың тиімді моделін құру жолымен білім беру қызметкерлерінің біліктілігін арттыру бойынша көрсетілетін қызметтерді ұсыну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біліктілікті арттыру ұлттық орталығы»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«Мемлекеттік білім беру ұйымдары кадрларының біліктілігін арттыру және қайта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6 736 478</w:t>
            </w:r>
          </w:p>
        </w:tc>
      </w:tr>
      <w:tr>
        <w:trPr>
          <w:trHeight w:val="154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 «Мектептердегі ресурстарды пайдаланудың тиімділігі» атты ЭЫДҰ зерттеу кезеңін өткізу бойынша көрсетілетін қызметтер</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 қызметінде ресурстарды пайдалану жүйесі тиімділігінің, сондай-ақ Қазақстанның орта білім жүйесі көрсеткіштерінің деңгейін жақсарту мониторингі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«Ақпараттық-талдау орталығы»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 азаматтарының қазақ тілін білу деңгейін бағалау және білім сапасына сырттай бағалау жүргізу»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96 870</w:t>
            </w:r>
          </w:p>
        </w:tc>
      </w:tr>
      <w:tr>
        <w:trPr>
          <w:trHeight w:val="154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 «Ересектердің құзыреттерін бағалайтын халықаралық бағдарлама (PIAAC)» атты ЭЫДҰ зерттеу кезеңін өткізу бойынша қызметтер</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 іс-шараларын өткізу, 6200 ересектің сауаттылық пен есеп саласындағы дағдылары мен жоғары технологиялық ортадағы проблемаларды шешу қабілеттерін бағалау жөніндегі тестілер және базалық сауалнама әзірлеу. Ұлттық ерекшелікті ескере отырып, зерттеудің тұжырымдамасын және зерттеу құралдарын дайындау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«Ақпараттық-талдау орталығы»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 азаматтарының қазақ тілін білу деңгейін бағалау және білім сапасына сырттай бағалау жүргізу»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90 387</w:t>
            </w:r>
          </w:p>
        </w:tc>
      </w:tr>
      <w:tr>
        <w:trPr>
          <w:trHeight w:val="19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 ерте білім беру және балалар күтімі бойынша зерттеу жүргізу жөніндегі қызметтер</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оқу мен дамыту сапасын мониторингілеу саясатына елдер бойынша шолу дайындау. Сапа мониторингі саясаты бойынша онлайн-сауалнамаға берген елдердің жауаптарын талдау. Өңірлерде зерттеу жүргізу үшін ЭЫДҰ сарапшыларының Қазақстанға сапарын ұйымдастыру және қамтамасыз ету. "Ерте білім беру мен күтім жүйесінің сапасын мониторингілеуді жақсарту саласындағы Қазақстан саясатының өзекті мәселелері" дөңгелек үстелін өткізу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«Ақпараттық-талдау орталығы»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 азаматтарының қазақ тілін білу деңгейін бағалау және білім сапасына сырттай бағалау жүргізу»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63 622</w:t>
            </w:r>
          </w:p>
        </w:tc>
      </w:tr>
      <w:tr>
        <w:trPr>
          <w:trHeight w:val="132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 ЭЫДҰ-ның техникалық және кәсіби білім туралы халықаралық шолуын жүргізу жөніндегі қызметтер</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техникалық және кәсіби білім жүйесін дамыту жөніндегі халықаралық шолу дайындау. "Қазақстанның техникалық және кәсіби білім саласындағы саясаты" атты дөңгелек үстел өткізу. Шолуды үш тілде (қазақ, орыс, ағылшын) жариялау және мүдделі тараптарға тарату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«Ақпараттық-талдау орталығы»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 азаматтарының қазақ тілін білу деңгейін бағалау және білім сапасына сырттай бағалау жүргізу»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55 479</w:t>
            </w:r>
          </w:p>
        </w:tc>
      </w:tr>
      <w:tr>
        <w:trPr>
          <w:trHeight w:val="28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және мемлекеттік студенттік кредиттерді қайтару және оларға қызмет көрсету, білім беру гранттары бойынша ауылдық квота шеңберінде білім алған Қазақстан Республикасы жоғары оқу орындары түлектерін жұмысқа орналастыру мониторингін қамтамасыз ету жөніндегі қызметтер</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және мемлекеттік студенттік кредиттерді қайтару және оларға қызмет көрсету, білім беру гранттары бойынша ауылдық квота шеңберінде білім алған Қазақстан Республикасы жоғары оқу орындары түлектерін ауылдық жерлердегі білім беру және медициналық ұйымдарға жұмысқа орналастыру және жас мамандардың ауылдық жерлерде еңбек етуі бойынша міндеттерін орындау мониторингін қамтамасыз ету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«Сенім білдірілген агенттердің білім беру кредиттерін қайтару жөніндегі қызметтеріне ақы төлеу»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150 878</w:t>
            </w:r>
          </w:p>
        </w:tc>
      </w:tr>
      <w:tr>
        <w:trPr>
          <w:trHeight w:val="11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зерттеулердің бағдарламалары мен жобаларын орындау бойынша қызмет көрсету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Түркілердің тарихи-мәдени құндылықтары - қазіргі қоғамды тұрақты дамытудың ресурсы; Жаһандану жағдайындағы түркі кеңістігі: саяси-экономикалық және әлеуметтік-мәдени процестер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 академиясы»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390 644</w:t>
            </w:r>
          </w:p>
        </w:tc>
      </w:tr>
      <w:tr>
        <w:trPr>
          <w:trHeight w:val="30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қаржыландыру ұсынылатын ғылыми, ғылыми-техникалық және инновациялық жобалар мен бағдарламаларды жүргізуді ұйымдастыру жөніндегі қызметтер, сондай-ақ ұлттық ғылыми кеңестердің жұмысын ұйымдастыру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Сарапшыларды іздеу және тарту, қолданыстағы заңнаманың талаптарына сәйкес шарт шеңберінде жүргізілген мемлекеттік ғылыми-техникалық сараптамалар бойынша құжаттарды қалыптастыру. Сарапшыларға және басқа қызметкерлерге еңбекақы төлеу, жүргізілетін жұмыстардың/көрсетілетін қызметтердің нәтижелілігінің мониторингі. Ғылыми, ғылыми-техникалық және инновациялық жобалар мен бағдарламалардың, шетелдік және отандық сарапшылардың, сараптамалық қорытындылардың дерекқорын қалыптастыру. Ұлттық ғылым кеңесі мүшелеріне сыйақы төлеу, олардың іссапарлық шығыстарын өтеу, орындалған ғылыми жұмыстардың мониторингі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ғылыми-техникалық сараптама ұлттық орталығы»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1 656 241</w:t>
            </w:r>
          </w:p>
        </w:tc>
      </w:tr>
      <w:tr>
        <w:trPr>
          <w:trHeight w:val="22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Инновациялар мен патенттер дерекқорын құру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тартымды ғылыми әзірлемелер алабына инвесторлардың (қорлардың, банктердің және басқа қаржы ұйымдарының), даму институттарының, технологиялар трансфері ұйымдарының, инноваторлардың, ғалымдар мен басқа да мүдделі адамдардың қолжетімділігін қамтамасыз ету арқылы ғылыми-техникалық қызмет нәтижелерін коммерцияландыруға және инновациялық кәсіпкерлікті дамытуға көмектесу үшін инновациялар мен патенттер дерекқорын құру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ғылыми-техникалық ақпарат орталығы»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73 211</w:t>
            </w:r>
          </w:p>
        </w:tc>
      </w:tr>
      <w:tr>
        <w:trPr>
          <w:trHeight w:val="11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Бекіре балықты өсірудің аквамәдени технологиясын әзірлеу және жабдықтарды дайындау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Жетілдірілген технологиялар мен жаңа технологиялар шешімі негізінде қара уылдырық пен бекіре ет бойынша тұйық сумен қамтылу жағдайында бекіре балықтың ғылыми-технологиялық өнеркәсіптік аквамәдениеттік кешенін құру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«Парасат» ұлттық ғылыми-технологиялық холдингі"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930 000</w:t>
            </w:r>
          </w:p>
        </w:tc>
      </w:tr>
      <w:tr>
        <w:trPr>
          <w:trHeight w:val="154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 жылдарға арналған энергия тиімділігі және энергия үнемдеу, балама энергия және қоршаған ортаны қорғау саласындағы зерттеулер мен әзірлемелер</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Қазақстан жағдайында пайдалану мақсатында дербес энергия жүйелерінде қолдану үшін сарқылмайтын энергияны тасымалдау және сақтау бойынша заманауи технологияларды зерттеу. Сарқылмайтын энергетиканы қолдану арқылы эксперименталды дербес энергия жүйесін құру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622 064</w:t>
            </w:r>
          </w:p>
        </w:tc>
      </w:tr>
      <w:tr>
        <w:trPr>
          <w:trHeight w:val="28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жылдарға арналған Қазақстан Республикасында биомедициналық индустрия негіздерін құру үшін трансляциялық және дербес медицинаны дамыту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өмір сүру сапасын жақсартуға және өсіп келе жатқан ұрпақтың денсаулығын нығайтуға арналған Қазақстан Республикасындағы дербес медицинаны интеграцияланған түрде дамытудың ғылыми және технологиялық негіздерін әзірлеу. Биоинжинирингілік және жасуша технологияларына, сондай-ақ аурулардың, оның ішінде генетикалық тұқым қуалайтын аурулардың ерте диагностикасын, алдын алуды және тиімді емделуін қамтамасыз ететін нанотехнологияларға зерттеулер жүргізу және олардың клиникалық іске асырылуы. Биоинформатиканы, адам капиталының сапасы мен тұрақты дамуын қамтамасыз ету жүйесін дамытуға қажетті инфрақұрылым құру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243 650</w:t>
            </w:r>
          </w:p>
        </w:tc>
      </w:tr>
      <w:tr>
        <w:trPr>
          <w:trHeight w:val="177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НУ-Беркли заттардың, перспективалық материалдар мен энергия көздерінің күрделі жағдайларын зерттеудің 2014-2018 жылдарға арналған стратегиялық бағдарламасы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 және энергетика саласында пайдалануға арналған жұқа наноқұрылымды пленкаларды өсіру мен бейнелеу саласындағы зерттеулер. Жоғары энергия физикасы саласындағы зерттеулерге арналған жеделдету қондырғысын жасау бойынша жұмыстар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323 291</w:t>
            </w:r>
          </w:p>
        </w:tc>
      </w:tr>
      <w:tr>
        <w:trPr>
          <w:trHeight w:val="154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 ұзақ өмір сүрудің ғылыми негіздері және 2011 – 2014 жылдарға арналған геронтоинжинирингтің инновациялық технологияларын әзірлеу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 ұзақ өмір сүруді қалыптастыру үшін қартаю процесі мен геронтоинженерия технологиясын зерттеудің ғылыми-инновациялық негіздері саласындағы зерттеулер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84 798</w:t>
            </w:r>
          </w:p>
        </w:tc>
      </w:tr>
      <w:tr>
        <w:trPr>
          <w:trHeight w:val="11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бағдарламаларын әзірлеу бойынша қызметтер</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КАҚ жүйесіне енетін оқу мекемелерінің білім беру қызметіне кезең-кезеңімен енгізу болжанатын, техникалық және кәсіптік білім (ТжКБ) мамандықтары бойынша оқу бағдарламаларын әзірлеу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«Кәсіпқор» холдингі» АҚ қызметін қамтамасыз ету жөніндегі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410 551</w:t>
            </w:r>
          </w:p>
        </w:tc>
      </w:tr>
      <w:tr>
        <w:trPr>
          <w:trHeight w:val="177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КАҚ желілерінің оқу орындарында кадрлық резерв құру үшін оқытушылар мен менеджерлердің біліктілігін арттыру бойынша қызметтер</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 іріктеу және оқытушылардың, өндірістік оқыту шеберлерінің және менеджерлердің біліктілігін арттыру, сондай-ақ олардың ішінен «Кәсіпқор» холдингі КАҚ желісіне кіретін дамып келе жатқан оқу орындары желісіне арналған кадрлық резерв құру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«Кәсіпқор» холдингі» КАҚ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«Кәсіпқор» холдингі» АҚ қызметін қамтамасыз ету жөніндегі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235 075</w:t>
            </w:r>
          </w:p>
        </w:tc>
      </w:tr>
      <w:tr>
        <w:trPr>
          <w:trHeight w:val="11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қауымдастықтар базасында біліктілікті тәуелсіз растаудың институционалдық моделін енгізу бойынша қызметтер</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қауымдастықтар базасында біліктілікті тәуелсіз растаудың институционалдық моделін енгізу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«Кәсіпқор» холдингі» КАҚ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«Кәсіпқор» холдингі» АҚ қызметін қамтамасыз ету жөніндегі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129 679</w:t>
            </w:r>
          </w:p>
        </w:tc>
      </w:tr>
      <w:tr>
        <w:trPr>
          <w:trHeight w:val="11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тәжірибенің оқыту циклін анықтау бойынша қызметтер және студенттерді одан өтуге дайындауды ұйымдастыру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тәжірибенің оқыту циклін анықтау және студенттерді одан өтуге дайындауды ұйымдастыру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«Кәсіпқор» Холдингі» АҚ қызметін қамтамасыз ету жөніндегі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89 600</w:t>
            </w:r>
          </w:p>
        </w:tc>
      </w:tr>
      <w:tr>
        <w:trPr>
          <w:trHeight w:val="132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КАҚ желісіне енетін ТжКБ оқу орындарында оқу курстарын енгізу және ұйымдастыру бойынша қызметтер</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КАҚ желісіне енетін оқу орындарында шетелдік серіктестермен бірлесіп студенттерді/тыңдаушыларды оқытудың тиімді білім беру процесін енгізу және ұйымдастыру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«Кәсіпқор» холдингі» АҚ қызметін қамтамасыз ету жөніндегі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3 027 655</w:t>
            </w:r>
          </w:p>
        </w:tc>
      </w:tr>
      <w:tr>
        <w:trPr>
          <w:trHeight w:val="132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жаңғырту процесінде ҚР БҒМ қызметін ақпараттық-талдамалық сүйемелдеу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мен кәсіптерді жіктеу жүйесі, сапаны бақылау, қаржыландыру жүйесі, нормативтік құқықтық негіз, колледждер қызметінің тиімділігін тәуелсіз бағалау жүйесі сияқты ТжКБ жүйесінің жұмыс істеуінің негізгі құрамдауыштарын жетілдіру жөніндегі ұсынымдар мен ұсыныстарды әзірлеу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«Кәсіпқор» холдингі» КАҚ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«Кәсіпқор» холдингі» АҚ қызметін қамтамасыз ету жөніндегі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295 720</w:t>
            </w:r>
          </w:p>
        </w:tc>
      </w:tr>
      <w:tr>
        <w:trPr>
          <w:trHeight w:val="154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 шеңберінде «Назарбаев университеті» ДБҰ-да жоғары және жоғары оқу орнынан кейінгі білімі бар мамандарды даярлау қызметтері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 шеңберінде жоғары және жоғары оқу орнынан кейінгі білімі бар мамандарды даярлау қызметтерін ұсыну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15 098 153</w:t>
            </w:r>
          </w:p>
        </w:tc>
      </w:tr>
      <w:tr>
        <w:trPr>
          <w:trHeight w:val="11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Оператордың Мемлекеттік білім беру жинақтау жүйесінің жұмыс істеуін қамтамасыз ету қызметтерін ұсынуы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жинақтау жүйесін енгізу мен іске асыруды ұйымдастырушылық, ақпараттық, әдіснамалық сүйемелдеу, сондай-ақ жүйенің жұмыс істеуінің мониторингі қызметтерін ұсыну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 «Мемлекеттік білім беру жинақтау жүйесі операторының қызметіне ақы төлеу»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128 263</w:t>
            </w:r>
          </w:p>
        </w:tc>
      </w:tr>
      <w:tr>
        <w:trPr>
          <w:trHeight w:val="154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базасында Қазақстан Республикасы жоғары оқу орындары басшыларын (топ-менеджерлер) даярлау және біліктілігін арттыру қызметтері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базасында Қазақстан Республикасы жоғары оқу орындары басшыларын (топ-менеджерлер) даярлау және біліктілігін арттыру қызметтерін ұсыну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 «Назарбаев университеті» ДБҰ базасында Қазақстан Республикасының жоғары оқу орындарының басшыларын (топ-менеджерлерін) даярлау және біліктіліктерін арттыру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262 407</w:t>
            </w:r>
          </w:p>
        </w:tc>
      </w:tr>
      <w:tr>
        <w:trPr>
          <w:trHeight w:val="46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ұйымдарында жан басына шаққандағы нормативтік қаржыландырудың енгізілуін сүйемелдеу және мониторингілеу бойынша қызметтер</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берудің пилоттық ұйымдарында жан басына шаққандағы нормативтік қаржыландыруды енгізуді сүйемелдеу және мониторингілеу жөніндегі қызметтерді орындау аясында Оператор:</w:t>
            </w:r>
            <w:r>
              <w:br/>
            </w:r>
            <w:r>
              <w:rPr>
                <w:rFonts w:ascii="Times New Roman"/>
                <w:b w:val="false"/>
                <w:i w:val="false"/>
                <w:color w:val="000000"/>
                <w:sz w:val="20"/>
              </w:rPr>
              <w:t>
</w:t>
            </w:r>
            <w:r>
              <w:rPr>
                <w:rFonts w:ascii="Times New Roman"/>
                <w:b w:val="false"/>
                <w:i w:val="false"/>
                <w:color w:val="000000"/>
                <w:sz w:val="20"/>
              </w:rPr>
              <w:t>- Қазақстан Республикасы нормативтік құқықтық актілеріне жан басына шаққандағы қаржыландыруды іске асыру мәселелері бойынша өзгерістер мен толықтырулар енгізу жобаларын әзірлеуді;</w:t>
            </w:r>
            <w:r>
              <w:br/>
            </w:r>
            <w:r>
              <w:rPr>
                <w:rFonts w:ascii="Times New Roman"/>
                <w:b w:val="false"/>
                <w:i w:val="false"/>
                <w:color w:val="000000"/>
                <w:sz w:val="20"/>
              </w:rPr>
              <w:t>
</w:t>
            </w:r>
            <w:r>
              <w:rPr>
                <w:rFonts w:ascii="Times New Roman"/>
                <w:b w:val="false"/>
                <w:i w:val="false"/>
                <w:color w:val="000000"/>
                <w:sz w:val="20"/>
              </w:rPr>
              <w:t>- пилоттық мектептердің қызметкерлері үшін жан басына шаққандағы қаржыландыруға көшу мәселелері бойынша консультациялар ұйымдастыруды және өткізуді;</w:t>
            </w:r>
            <w:r>
              <w:br/>
            </w:r>
            <w:r>
              <w:rPr>
                <w:rFonts w:ascii="Times New Roman"/>
                <w:b w:val="false"/>
                <w:i w:val="false"/>
                <w:color w:val="000000"/>
                <w:sz w:val="20"/>
              </w:rPr>
              <w:t>
</w:t>
            </w:r>
            <w:r>
              <w:rPr>
                <w:rFonts w:ascii="Times New Roman"/>
                <w:b w:val="false"/>
                <w:i w:val="false"/>
                <w:color w:val="000000"/>
                <w:sz w:val="20"/>
              </w:rPr>
              <w:t>- жан басына шаққандағы қаржыландыруды іске асыру барысы мен нәтижелері туралы деректерді жинады, мониторингілеуді және талдауды (оқушылардың қозғалысы, сынамалау кезінде мектептерде туындайтын проблемалар, ынталандыру қорларының қаражатын пайдалану бағыттары мен негізі, қамқоршылық кеңестердің қызметі);</w:t>
            </w:r>
            <w:r>
              <w:br/>
            </w:r>
            <w:r>
              <w:rPr>
                <w:rFonts w:ascii="Times New Roman"/>
                <w:b w:val="false"/>
                <w:i w:val="false"/>
                <w:color w:val="000000"/>
                <w:sz w:val="20"/>
              </w:rPr>
              <w:t>
</w:t>
            </w:r>
            <w:r>
              <w:rPr>
                <w:rFonts w:ascii="Times New Roman"/>
                <w:b w:val="false"/>
                <w:i w:val="false"/>
                <w:color w:val="000000"/>
                <w:sz w:val="20"/>
              </w:rPr>
              <w:t>- мектептің білім беру процесін қаржыландыруға жұмсалатын шығыстарды есептеуді жүзеге асырады.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«Оператордың жан басына шаққандағы қаржыландыру жөнінде көрсететін қызметтеріне ақы төлеу»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42 179</w:t>
            </w:r>
          </w:p>
        </w:tc>
      </w:tr>
      <w:tr>
        <w:trPr>
          <w:trHeight w:val="132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кедейшілік базасы бойынша ақпараттық-талдамалық қамтамасыз ету жөніндегі көрсетілетін қызметтер</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бойынша жалпы республикалық базаны құру және оны жүргізу және кедейшілік жөніндегі ақпаратты өңдеу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жөніндегі ақпараттық-талдау орталығы»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«Жұмыспен қамту және кедейшілік базасы бойынша ақпараттық-талдамалық қамтамасыз ету жөніндегі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282 693</w:t>
            </w:r>
          </w:p>
        </w:tc>
      </w:tr>
      <w:tr>
        <w:trPr>
          <w:trHeight w:val="11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бағдарламасын іске асыруды ақпараттық-әдіснамалық сүйемелдеу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Кадрларға қажеттілікті айқындау, жұмыспен қамту орталықтарының қызметін оңтайландыру, «Жұмыспен қамту 2020 жол картасы» бағдарламасы бойынша мастер-жоспарларды әзірлеу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жөніндегі ақпараттық-талдау орталығы»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«Жұмыспен қамту 2020 жол картасы» шеңберінде ағымдағы іс-шараларды өткізу»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141 635</w:t>
            </w:r>
          </w:p>
        </w:tc>
      </w:tr>
      <w:tr>
        <w:trPr>
          <w:trHeight w:val="132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 зейнеталды және қарт жастағы азаматтарды жұмыспен қамтудын қамтамасыз етудің жаңа механизмдерін әзірлеу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 зейнеталды және қарт жастағы азаматтарды жұмыспен қамтудын қамтамасыз етудің жаңа механизмдерін әзірлеу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«Жұмыспен қамту 2020 жол картасы» шеңберінде ағымдағы іс-шараларды өткізу»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r>
      <w:tr>
        <w:trPr>
          <w:trHeight w:val="154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жаңарту: 1-кезең. Денсаулық сақтау жүйесін 2020 жылға дейін одан жаңарту бойынша тұжырымдамалық ұсыныстарды әзірлеу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дейін денсаулық сақтау саласында мемлекеттік саясаттың негізгі бағыттарын айқындау және әлемдік денсаулық сақтауды дамытудың перспективаларын зерделеу негізінде іске асырудың негізгі механизмдерін, ұлттық денсаулық сақтау жүйесі алдында тұрған сындарды анықтау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талдау орталығы»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«Денсаулық сақтау және әлеуметтік даму саласындағы мемлекеттік саясатты қалыптастыру», </w:t>
            </w:r>
            <w:r>
              <w:br/>
            </w:r>
            <w:r>
              <w:rPr>
                <w:rFonts w:ascii="Times New Roman"/>
                <w:b w:val="false"/>
                <w:i w:val="false"/>
                <w:color w:val="000000"/>
                <w:sz w:val="20"/>
              </w:rPr>
              <w:t>
</w:t>
            </w:r>
            <w:r>
              <w:rPr>
                <w:rFonts w:ascii="Times New Roman"/>
                <w:b w:val="false"/>
                <w:i w:val="false"/>
                <w:color w:val="000000"/>
                <w:sz w:val="20"/>
              </w:rPr>
              <w:t>103 «Әлеуметтік, талдау зерттеулерді жүргізу және консалтинг қызметтерін көрсету»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39 906</w:t>
            </w:r>
          </w:p>
        </w:tc>
      </w:tr>
      <w:tr>
        <w:trPr>
          <w:trHeight w:val="11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Аурухананы басқару саласындағы халықаралық стандарттарды енгізу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Ауруханалық басқару жүйесін жетілдіру, денсаулық сақтау жүйесінің инновациялық технологияларының трансферті және «Болашақ госпиталін» құру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медициналық холдинг»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«Аурухананы басқару саласындағы халықаралық стандарттарды енгізу»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1 683 586</w:t>
            </w:r>
          </w:p>
        </w:tc>
      </w:tr>
      <w:tr>
        <w:trPr>
          <w:trHeight w:val="11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Аурухананы басқару саласындағы халықаралық стандарттарды енгізу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МВА магистратурасында аурухананы басқару саласының кадрларын даярлау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медицина университеті»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«Аурухананы басқару саласындағы халықаралық стандарттарды енгізу»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172 224</w:t>
            </w:r>
          </w:p>
        </w:tc>
      </w:tr>
      <w:tr>
        <w:trPr>
          <w:trHeight w:val="22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ұйымдарға медициналық техниканы лизингке беруді және медициналық техниканың клиникалық-техникалық негіздемесіне, техникалық сипаттамасына және құнына сараптама жүргізуді ұйымдастыру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ұйымдарына кейіннен лизинг жағдайында беру үшін медициналық техниканы сатып алуды және жеткізуді ұйымдастыру, құны 50 000 000 (елу миллион) теңгеден жоғары, сондай-ақ біріздендіруді талап ететін сұратылған медициналық техниканың клиникалық-техникалық негіздемесіне, техникалық сипаттамасына және құнына сараптама жүргізу, жобаланатын және салынатын денсаулық сақтау объектілері үшін медициналық техниканың құнына сараптама жүргізу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«КазМедТех»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«Аурухананы басқару саласындағы халықаралық стандарттарды енгізу»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350 420</w:t>
            </w:r>
          </w:p>
        </w:tc>
      </w:tr>
      <w:tr>
        <w:trPr>
          <w:trHeight w:val="154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санитариялық авиацияны дамыту бойынша жұмысты ұйымдастыру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халқын тегін медициналық көмектің кепілдік берілген көлемі шеңберінде санитариялық авиация түрінде медициналық көмекпен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санитариялық авиация орталығы» ШЖҚ РМК</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«Жергілікті деңгейде қаржыландырылатын бағыттарды қоспағанда, тегін медициналық көмектің кепілдік берілген көлемін қамтамасыз ету»,</w:t>
            </w:r>
            <w:r>
              <w:br/>
            </w:r>
            <w:r>
              <w:rPr>
                <w:rFonts w:ascii="Times New Roman"/>
                <w:b w:val="false"/>
                <w:i w:val="false"/>
                <w:color w:val="000000"/>
                <w:sz w:val="20"/>
              </w:rPr>
              <w:t>
</w:t>
            </w:r>
            <w:r>
              <w:rPr>
                <w:rFonts w:ascii="Times New Roman"/>
                <w:b w:val="false"/>
                <w:i w:val="false"/>
                <w:color w:val="000000"/>
                <w:sz w:val="20"/>
              </w:rPr>
              <w:t>102 «Санитарлық авиация түрінде медициналық көмек көрсету»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4 069 979</w:t>
            </w:r>
          </w:p>
        </w:tc>
      </w:tr>
      <w:tr>
        <w:trPr>
          <w:trHeight w:val="39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инновациялық медициналық технологияларды дамыту бойынша жұмысты ұйымдастыру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халқын тегін медициналық көмектің кепілдік берілген көлемі шеңберінде инновациялық медициналық технологияларды қолдана отырып, медициналық көмекпен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 Сызғанов атындағы Хирургия ұлттық ғылыми орталығы» АҚ, «Ұлттық ғылыми медициналық орталық» АҚ, «Ана мен бала ұлттық ғылыми орталығы» АҚ, «Ұлттық ғылыми кардиохирургия орталығы» АҚ, «Республикалық жедел медициналық жәрдем ғылыми орталығы» АҚ, «Республикалық нейрохирургия ғылыми орталығы»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«Жергілікті деңгейде қаржыландырылатын бағыттарды қоспағанда, тегін медициналық көмектің кепілдік берілген көлемін қамтамасыз ету»,</w:t>
            </w:r>
            <w:r>
              <w:br/>
            </w:r>
            <w:r>
              <w:rPr>
                <w:rFonts w:ascii="Times New Roman"/>
                <w:b w:val="false"/>
                <w:i w:val="false"/>
                <w:color w:val="000000"/>
                <w:sz w:val="20"/>
              </w:rPr>
              <w:t>
</w:t>
            </w:r>
            <w:r>
              <w:rPr>
                <w:rFonts w:ascii="Times New Roman"/>
                <w:b w:val="false"/>
                <w:i w:val="false"/>
                <w:color w:val="000000"/>
                <w:sz w:val="20"/>
              </w:rPr>
              <w:t>105 «Медициналық технологияларды қолдана отырып, медициналық көмек көрсету»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2 236 889</w:t>
            </w:r>
          </w:p>
        </w:tc>
      </w:tr>
      <w:tr>
        <w:trPr>
          <w:trHeight w:val="154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науқастарды халықаралық хаттамалар негізінде диагностика кезеңінен бастап оңалтуға дейін емдеу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халқын стационарлық және амбулаториялық көмек нысандарындағы медициналық көмекпен, бірыңғай мониторингпен онкологиялық патология болған жағдайда тегін медициналық көмектің кепілдік берілген көлемі шеңберінде республикалық буын деңгейінде диспансерлеуді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 және трансплантология ұлттық ғылыми орталығы» АҚ, «Республикалық жедел медициналық жәрдем ғылыми орталығы»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«Жергілікті деңгейде қаржыландырылатын бағыттарды қоспағанда, тегін медициналық көмектің кепілдік берілген көлемін қамтамасыз ету», </w:t>
            </w:r>
            <w:r>
              <w:br/>
            </w:r>
            <w:r>
              <w:rPr>
                <w:rFonts w:ascii="Times New Roman"/>
                <w:b w:val="false"/>
                <w:i w:val="false"/>
                <w:color w:val="000000"/>
                <w:sz w:val="20"/>
              </w:rPr>
              <w:t>
</w:t>
            </w:r>
            <w:r>
              <w:rPr>
                <w:rFonts w:ascii="Times New Roman"/>
                <w:b w:val="false"/>
                <w:i w:val="false"/>
                <w:color w:val="000000"/>
                <w:sz w:val="20"/>
              </w:rPr>
              <w:t>100 «Мамандандырылған медициналық көмек көрсету»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1 132 023</w:t>
            </w:r>
          </w:p>
        </w:tc>
      </w:tr>
      <w:tr>
        <w:trPr>
          <w:trHeight w:val="11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 шығару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рухани қажеттіліктерін қанағаттандыра алатын, мемлекет мүддесіне, әлемдік аренадағы елдің беделіне қызмет ететін ұлттық фильмдердің көркемдігі жоғары туындыларын шығару (жалғастырылатын фильмдерді шығару)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«Ш.Айманов атындағы Қазақфильм»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«Ұлттық фильмдер шығару»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1 361 382</w:t>
            </w:r>
          </w:p>
        </w:tc>
      </w:tr>
      <w:tr>
        <w:trPr>
          <w:trHeight w:val="19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фильмдерді дубляждау, сценарий қорын құру, үздіксіз технологиялық процесін ұйымдастыру, ұлттық фильмдерді сақтау, ұлттық фильмдерді дистрибьюциялау және тираждау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фильмдерді түпнұсқа тілінен мемлекеттік тілге дубляждау, мемлекеттік фильмдер қорын құру мен сақтау, фильмдер прокатын ұйымдастыру, тираждау мен дистрибьюциялауды жүзеге асыру барысында фильмдердің меншік иесінің құқығын сақтауды қамтамасыз ету және фильм иесінің басқа да құқығын сақтау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«Ш.Айманова атындағы Қазақфильм»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«Ұлттық фильмдер шығару»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319 890</w:t>
            </w:r>
          </w:p>
        </w:tc>
      </w:tr>
      <w:tr>
        <w:trPr>
          <w:trHeight w:val="154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қатысуымен өтетін іс-шаралар</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мерекелерді тойлаумен байланысты мерекелік іс-шараларды және салтанатты концерттерді өткізу; Қазақстан халқы Ассамблеясына арналған салтанатты концерт өткізу; Мемлекет басшысының шетелдік мемлекеттер делегацияларымен ресми кездесуі барысында салтанатты концерт өткізу; мәдениет күндерін өткізу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әуендері»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«Әлеуметтiк маңызы бар және мәдени iс-шаралар өткiзу»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1 117 361</w:t>
            </w:r>
          </w:p>
        </w:tc>
      </w:tr>
      <w:tr>
        <w:trPr>
          <w:trHeight w:val="88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қатысуымен өтетін іс-шаралар</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Классикалық би және балет бойынша қызметтерді сатып алу үшін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Ballet» ЖШС</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«Әлеуметтiк маңызы бар және мәдени iс-шаралар өткiзу»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630 541</w:t>
            </w:r>
          </w:p>
        </w:tc>
      </w:tr>
      <w:tr>
        <w:trPr>
          <w:trHeight w:val="88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тұрмыстық қалдықтар бойынша инвестициялық негіздемелер</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тұрмыстық қалдықтар бойынша инвестициялық негіздемелер әзірлеу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Суарнажоба»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«Қатты тұрмыстық қалдықтар бойынша инвестициялық негіздемелер әзірлеу»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125 490</w:t>
            </w:r>
          </w:p>
        </w:tc>
      </w:tr>
      <w:tr>
        <w:trPr>
          <w:trHeight w:val="132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инвестициялық жобалардың дамуын ұйымдастыру бойынша мемлекеттік қызметтер көрсету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автожолдарды салу мен реконструкциялау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«ҚазАвтоЖол» ҰК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"Республикалық деңгейде автомобиль жолдарын дамыту"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182 825 490</w:t>
            </w:r>
          </w:p>
        </w:tc>
      </w:tr>
      <w:tr>
        <w:trPr>
          <w:trHeight w:val="132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автожолдардағы жөндеу жұмыстарының орындалуын ұйымдастыру бойынша мемлекеттік қызметтер көрсету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автожолдарды күрделі, орташа, ағымдағы жөндеу, күтіп-ұстау, көгалдандыру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«ҚазАвтоЖол» ҰК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"Республикалық маңызы бар автожолдарды күрделі, орташа және ағымдағы жөндеу, күтіп-ұстау, көгалдандыру, диагностика және аспаптық зерттеу"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35 017 436</w:t>
            </w:r>
          </w:p>
        </w:tc>
      </w:tr>
      <w:tr>
        <w:trPr>
          <w:trHeight w:val="88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мақсаттағы ғарыш жүйесін құру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ғарыштық аппаратты құрудың толық циклі кіретін тәжірибелік-конструкторлық жұмыстар (жобалау, дайындау, жинақтау, сынау, ұшыру және орбитада сынақтан өткізу)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«Ғалам» БК ЖШС</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 «Ғылыми-технологиялық мақсаттағы ғарыш жүйесін құру»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3 397 685</w:t>
            </w:r>
          </w:p>
        </w:tc>
      </w:tr>
      <w:tr>
        <w:trPr>
          <w:trHeight w:val="265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Интернет желісінде жүргізу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әлеуметтік-экономикалық және қоғамдық-саяси өмірін жариялау. Қазақтілді БАҚ-ты Интернетте насихаттау, отандық интернет БАҚ-ты дамыту. Мемлекеттік тілді дамыту. Премьер-Министр мен ҚР Үкіметінің қызметін Интернетте жариялау. Қазақстанның мультимедиялық контентін жинақтау. Білім беруді, мәдени деңгейді, патриотизмді арттыру. Кітаптардың электрондық базасын құру, қазақ әдебиетін алға жылжыту. Елдің тарихи-мәдени мұрасын зерттеу және сақтау, тарихи-мәдени дәстүрлерді жаңғырту. «Қазақстан-2050» Стратегиясының жүзеге асыру барысын жариялау.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«Казконтент»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 саясатын жүргiзу»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1 332 476</w:t>
            </w:r>
          </w:p>
        </w:tc>
      </w:tr>
      <w:tr>
        <w:trPr>
          <w:trHeight w:val="88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агенттігі» АҚ арқылы мемлекеттік ақпараттық саясатты жүргізу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«Ел Арна», «KazakhTV», «24KZ», сондай-ақ "Мәдениет" және "Білім" арналарының бірігуінен ашылатын жаңа арна арқылы мемлекеттік ақпараттық саясатты жүргізу бойынша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агенттігі»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 саясатын жүргiзу»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13 118 879</w:t>
            </w:r>
          </w:p>
        </w:tc>
      </w:tr>
      <w:tr>
        <w:trPr>
          <w:trHeight w:val="11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РТРК» АҚ арқылы мемлекеттік ақпараттық саясатты жүргізу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«Балапан», «KazSport», «Первый канал Евразия» телеарналары, облыстық телеарналар, «Қазақ радиосы», «Шалқар», «Астана», «Classic» радиолары арқылы мемлекеттік ақпараттық саясатты жүргізу бойынша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республикалық телерадиокорпорация»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 саясатын жүргiзу»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16 684 001</w:t>
            </w:r>
          </w:p>
        </w:tc>
      </w:tr>
      <w:tr>
        <w:trPr>
          <w:trHeight w:val="132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МТРК ҰФ арқылы мемлекеттік ақпараттық саясатты жүргізу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«Мир 24» телеарналары арқылы мемлекеттік ақпараттық саясатты жүргізу бойынша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«Мир» мемлекетаралық телерадиокомпаниясының Қазақстан Республикасындағы Ұлттық филиалы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 саясатын жүргiзу»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294 661</w:t>
            </w:r>
          </w:p>
        </w:tc>
      </w:tr>
      <w:tr>
        <w:trPr>
          <w:trHeight w:val="39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«Қазтелерадио» АҚ арқылы транспондерлерді жалға алу және мемлекеттік және мемлекеттік емес телерадиоарналарды, радиоарналарды тарату қызметтері.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жерсеріктік телерадио хабарларын тарату желісі арқылы теле, радиоарналарды тарату үшін жерсеріктік ресурстарды жалға алу бойынша қызметтер, Жерсеріктік ресурстарды жалға алу және жерсеріктік телерадио хабарларын тарату желісінің тегін топтамасы құрамындағы мемлекеттік және мемлекеттік емес телерадиоарналарды, радиоарналарды тарату қызметтері, Цифрлық эфирлік хабар тарату желісіндегі теле, радиоарналар тарату бойынша қызметтер, сондай-ақ цифрлық эфирлік хабар таратуды енгізу бойынша ағымдағы шығындарға төлем жасау, эфирлік хабар таратулардың цифрлық таратқыштар желісіне және эфирлік хабар таратудың аналогты таратқыштар желісіне телерадиоарналарды, радиоарналарды тарату үшін «Kazsat-2» жерсерігіне жерсеріктік ресурстарды резервтеу. HD форматындағы теле, радиоарналарды тарату үшін жерсеріктік ресурстарды жалға алу бойынша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«Казтелерадио»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 саясатын жүргiзу»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4 611 870</w:t>
            </w:r>
          </w:p>
        </w:tc>
      </w:tr>
      <w:tr>
        <w:trPr>
          <w:trHeight w:val="88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өркен» ЖШС арқылы мемлекеттік ақпараттық саясатты жүргізу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«Дружные ребята» газеттері, «Ақ желкен», «Балдырған» журналдары арқылы мемлекеттік ақпараттық саясатты жүргізу бойынша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өркен» ЖШС</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 саясатын жүргiзу»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102 566</w:t>
            </w:r>
          </w:p>
        </w:tc>
      </w:tr>
      <w:tr>
        <w:trPr>
          <w:trHeight w:val="88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газеттері» ЖШС арқылы мемлекеттік ақпараттық саясатты жүргізу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 «Экономика», «Ұйғыр айвази» газеттері, «Мысль», «Ақиқат», «Үркер» журналдары арқылы мемлекеттік ақпараттық саясатты жүргізу бойынша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газеттері» ЖШС</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 саясатын жүргiзу»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149 774</w:t>
            </w:r>
          </w:p>
        </w:tc>
      </w:tr>
      <w:tr>
        <w:trPr>
          <w:trHeight w:val="177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құралдарына мониторинг жүргізу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 мәселелерін ақпараттық-талдамалық және әдістемелік сүйемелдеу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 Ақпарат және мұрағат комитетінің «Талдау және ақпарат орталығы» ШЖҚ РМК</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 саясатын жүргiзу»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666 859</w:t>
            </w:r>
          </w:p>
        </w:tc>
      </w:tr>
      <w:tr>
        <w:trPr>
          <w:trHeight w:val="132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«Егемен Қазақстан» республикалық газеті» АҚ арқылы жүргізу бойынша көрсетілетін қызметтер</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«Егемен Қазақстан» газеті арқылы жүргізу бойынша көрсетілетін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«Егемен Қазақстан» республикалық газеті»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 саясатын жүргiзу»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877 536</w:t>
            </w:r>
          </w:p>
        </w:tc>
      </w:tr>
      <w:tr>
        <w:trPr>
          <w:trHeight w:val="132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«Казахстанская правда» республикалық газеті» АҚ арқылы жүргізу бойынша көрсетілетін қызметтер</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«Казахстанская правда» газеті арқылы жүргізу бойынша көрсетілетін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«Казахстанская правда» республикалық газеті»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 саясатын жүргiзу»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721 152</w:t>
            </w:r>
          </w:p>
        </w:tc>
      </w:tr>
      <w:tr>
        <w:trPr>
          <w:trHeight w:val="39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мемлекеттік реттеуді арттыру мәселелері бойынша зерттеулер</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Тұжырымдаманы сапалы жазу үшін кәсіпкерлік қызметті мемлекеттік реттеудің күшті және әлсіз жақтарын, даму перспективалары мен қауіптерді айқындай отырып, халықаралық тәжірибені талдаумен және кешенді тұжырымдама жазу бойынша нақты ұсынымдар әзірлеумен мақұлданған тәсілдер бойынша оған кешенді зерттеу жүргізу қажет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71 400</w:t>
            </w:r>
          </w:p>
        </w:tc>
      </w:tr>
      <w:tr>
        <w:trPr>
          <w:trHeight w:val="39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органдармен өзара іс-қимыл жасау барысында пайда болатын бизнес шығасыларын бағалау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және 2012 жылдардағы жағдай бойынша Қазақстан Республикасының заңнамасына сәйкес рұқсат беру рәсімдерін өту кезінде мемлекеттік органдармен өзара іс-қимыл жасау барысында пайда болатын әкімшілік іс-әрекеттерді орындауға байланысты операциялық шығасылардың жалпы көлемін анықтау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9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климат» тәуелсіз рейтингін енгізу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климат» нақты уақытта экономикалық агенттердің пікірін, олардың экономикалық жағдайды қабылдауын және жақын арадағы кезеңдерді болжауларын қадағалай алатын отандық кәсіпорындар, шетелдік инвесторлар мен Үкімет үшін сенімді индикаторға айналады. Осы құралдың көмегімен жиынтық индекс негізінде өңірлердегі ағымдағы жағдайды, қазіргі проблемаларды, қолданыстағы қолдау құралдарының тиімділігін айқындауға, сондай-ақ өңірлерге ранжирлеу жүргізуге болады.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9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өңірлерінің бәсекеге қабілеттілігінің диагностикасы және оны арттыру бойынша ұсынымдарды әзірлеу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өңірлерінің бәсекеге қабілеттілігін айқындау және олардың инновациялық дамуы.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195 000</w:t>
            </w:r>
          </w:p>
        </w:tc>
      </w:tr>
      <w:tr>
        <w:trPr>
          <w:trHeight w:val="39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жергілікті өзін-өзі басқаруды дамыту Тұжырымдамасының екінші кезеңіне асыру шеңберінде Қазақстан Республикасында жергілікті өзін-өзі басқаруды одан әрі жетілдіру»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Жіргілікті өзін-өзі басқару саласын реттейтін қолданыстағы заңнаманы одан әрі жетілдіру, жергілікті билікті құқықтық реттеуді ілгерілету бойынша ұсыныстарды әзірлеу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57 266</w:t>
            </w:r>
          </w:p>
        </w:tc>
      </w:tr>
      <w:tr>
        <w:trPr>
          <w:trHeight w:val="39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Қазақстан-2050» стратегиясы» аясында өңірлердің дамыту мәселелері және Қазақстан Республикасының жаңа өңірлік саясаты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аймақаралық ынтымақтастықты талдау және аймақаралық өзара әрекеттесу механизмдерін жетілдіруге ғылыми-методикалық ұсыныстар жасау.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120 564</w:t>
            </w:r>
          </w:p>
        </w:tc>
      </w:tr>
      <w:tr>
        <w:trPr>
          <w:trHeight w:val="19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базасында ШОБ топ-менеджментін оқыту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Дьюк Университетімен (АҚШ) бірлесіп «Бизнестің жол картасы-2020» бағдарламасын бекіту туралы» Қазақстан Республикасы Үкіметінің 2010 жылғы 13 сәуірдегі № 301 қаулысына сәйкес «Бизнестің жол картасы-2020» бағдарламасының төртінші бағытының шеңберінде шағын және орта бизнес кәсіпорындарының жоғары және орта буын басшылары үшін «ШОБ топ-менеджментін оқытуды» өткізеді.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«Бизнестің жол картасы - 2020» бағдарламасы аясында кәсіпкерлік әлеуеттін сауықтыру және нығайту»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244 000</w:t>
            </w:r>
          </w:p>
        </w:tc>
      </w:tr>
      <w:tr>
        <w:trPr>
          <w:trHeight w:val="88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жүйесін реформалау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құрылыс саласында нормативтік-техникалық және сметалық-нормативтік құжаттар әзірлеу (өңдеу)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құрылыс және сәулет ғылыми-зерттеу және жобалау институты»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«Сәулет, қала құрылысы және құрылыс қызметі саласындағы нормативтік-техникалық құжаттарды жетілдіру»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1 727 879</w:t>
            </w:r>
          </w:p>
        </w:tc>
      </w:tr>
      <w:tr>
        <w:trPr>
          <w:trHeight w:val="88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жобалар</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жобалар әзірлеу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құрылыс және сәулет ғылыми-зерттеу және жобалау институты»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«Сәулет, қала құрылысы және құрылыс қызметі саласындағы нормативтік-техникалық құжаттарды жетілдіру»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984 440</w:t>
            </w:r>
          </w:p>
        </w:tc>
      </w:tr>
      <w:tr>
        <w:trPr>
          <w:trHeight w:val="39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сауда келiссөздерiне ұстанымдар мен ДСҰ шеңберінде халықаралық экономикалық келiсiмдердiң жобаларын әзiрлеу кезiнде консультациялық қолдау көрсету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мүдделерін, Кеден одағының шарттық-құқықтық базасын, Бірыңғай экономикалық кеңістікті, елдің өзге де халықаралық міндеттемелері мен Қазақстан Республикасының заңнамасын ескере отырып Дүниежүзілік сауда ұйымына кіру шеңберінде Қазақстан Республикасының келіссөздер ұстанымын қалыптастыру жөнінде зерттеу, консультациялық және талдамалық қолдау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200 998</w:t>
            </w:r>
          </w:p>
        </w:tc>
      </w:tr>
      <w:tr>
        <w:trPr>
          <w:trHeight w:val="39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және жергілікті атқарушы органдар қызметінің тиімділігін бағалауды талдамалық сүйемелдеу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қызметінің тиімділігін бағалау жүйесінің барлық кезеңдерін іске асыруда сапалы сарапшылық сүйемелдеумен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118 820</w:t>
            </w:r>
          </w:p>
        </w:tc>
      </w:tr>
      <w:tr>
        <w:trPr>
          <w:trHeight w:val="39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ұзақ мерзімді кезеңге арналған МЖӘ дамыту стратегиясын әзірлеу жөнінде ұсынымдар әзірлеу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 МЖӘ саласында жаңа заңның қабылдануына байланысты, МЖӘ жобаларының өсуі күтілуде, бұл МЖӘ дамыту және осы жобалар бойынша мемлекеттік міндеттемелерді ұлғайту шеңберін айқындайтын стратегиялық құжат қабылдау қажеттігіне алып келеді. Әрбір жаңа келісімшарт әлеуметтік талап етілетін инфрақұрылым құру мәселесін шешумен қатар, бір мезгілде мемлекеттің концессионерлер алдындағы міндеттемесін арттыратыны ескере отырып, МЖӘ іске асыруда жүйелі тәсілді талап етеді. Жүйелілік бір мезгілде мемлекеттік міндеттемелерді жинақтау бойынша шешімдер қабылдаудың стратегиялылығы мен дәйектілігін білдіреді. Мұндай шешімдердің саралануы Қазақстанда әзірленуі міндетті SWOT талдауды қамтуға тиіс МЖӘ дамыту бағдарламасына негізделуі тиіс.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мемлекеттік-жеке меншік әріптестік орталығы»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50 454</w:t>
            </w:r>
          </w:p>
        </w:tc>
      </w:tr>
      <w:tr>
        <w:trPr>
          <w:trHeight w:val="39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 шеңберiнде жалпы сауда режимiн құру бойынша ұсыныстар мен ұсынымдар әзiрлеу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Жаһандық экономикада республиканы дамытуға және ұлттық экономиканың бәсекеге қабілеттілігін арттыруға жағдай жасау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152 048</w:t>
            </w:r>
          </w:p>
        </w:tc>
      </w:tr>
      <w:tr>
        <w:trPr>
          <w:trHeight w:val="39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ЕЭК қабылдаған құжаттарды, сондай-ақ Кеден одағы мен Бірыңғай экономикалық кеңістіктің шарттық-құқықтық базасын іске асыру үшін қабылданған Қазақстан Республикасының нормативтік-құқықтық актілерін іске асыру мониторингі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ЕЭК қабылдаған құжаттарды, сондай-ақ Кеден одағы мен Бірыңғай экономикалық кеңістіктің шарттық-құқықтық базасын іске асыру үшін қабылданған Қазақстан Республикасының нормативтік-құқықтық актілерін іске асыру мониторингі бойынша мемлекеттік тапсырманың орындалуы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262 077</w:t>
            </w:r>
          </w:p>
        </w:tc>
      </w:tr>
      <w:tr>
        <w:trPr>
          <w:trHeight w:val="39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Алқасының, Кеңесінің отырыстарына, Комиссия Алқасы жанындағы консультациялық органдардың отырыстарына Кеден одағы мен Бірыңғай экономикалық кеңістік мәселелері жөніндегі материалдар бойынша ұстанымдар қалыптастыру кезінде консультациялық қолдау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Алқасының, Кеңесінің отырыстарына, Комиссия Алқасы жанындағы консультациялық органдардың отырыстарына Кеден одағы мен Бірыңғай экономикалық кеңістік мәселелері жөніндегі материалдар бойынша ұстанымдар қалыптастыру кезінде консультациялық қолдау жөніндегі мемлекеттік тапсырманы орындау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284 877</w:t>
            </w:r>
          </w:p>
        </w:tc>
      </w:tr>
      <w:tr>
        <w:trPr>
          <w:trHeight w:val="39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Квазимемлекеттік сектор субъектілерінің инвестицияларын және мемлекеттің бюджеттік инвестицияларын үндестіру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және квазимемлекеттік сектордың инвестициялық жобаларын мониторингілеу әдіснамасын әзірлеу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30 549</w:t>
            </w:r>
          </w:p>
        </w:tc>
      </w:tr>
      <w:tr>
        <w:trPr>
          <w:trHeight w:val="39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бәсекеге қабілеттілік деңгейін талдау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Қазақстанның жыл сайынғы IMD жаһандық бәсекеге қабілеттілік рейтингісіне кіруі үшін сауалнама жүргізу және статистикалық деректерді жинақтау.</w:t>
            </w:r>
            <w:r>
              <w:br/>
            </w:r>
            <w:r>
              <w:rPr>
                <w:rFonts w:ascii="Times New Roman"/>
                <w:b w:val="false"/>
                <w:i w:val="false"/>
                <w:color w:val="000000"/>
                <w:sz w:val="20"/>
              </w:rPr>
              <w:t>
</w:t>
            </w:r>
            <w:r>
              <w:rPr>
                <w:rFonts w:ascii="Times New Roman"/>
                <w:b w:val="false"/>
                <w:i w:val="false"/>
                <w:color w:val="000000"/>
                <w:sz w:val="20"/>
              </w:rPr>
              <w:t>2. Қосымша  факторлар бөлінісінде IMD рейтингісінің нәтижелері бойынша Қазақстанның бәсекеге қабілеттілік деңгейіне талдау жүргізу.</w:t>
            </w:r>
            <w:r>
              <w:br/>
            </w:r>
            <w:r>
              <w:rPr>
                <w:rFonts w:ascii="Times New Roman"/>
                <w:b w:val="false"/>
                <w:i w:val="false"/>
                <w:color w:val="000000"/>
                <w:sz w:val="20"/>
              </w:rPr>
              <w:t>
</w:t>
            </w:r>
            <w:r>
              <w:rPr>
                <w:rFonts w:ascii="Times New Roman"/>
                <w:b w:val="false"/>
                <w:i w:val="false"/>
                <w:color w:val="000000"/>
                <w:sz w:val="20"/>
              </w:rPr>
              <w:t>3. Қазақстанның бәсекеге қабілеттілігіне кешенді талдау жүргізу және оны арттыру бойынша ұсынымдар әзірлеу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40 133</w:t>
            </w:r>
          </w:p>
        </w:tc>
      </w:tr>
      <w:tr>
        <w:trPr>
          <w:trHeight w:val="39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Макроэкономикалық үлгілеу және болжамдау құралын жетілдіру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ретінде пайдаланылатын модельдердің параметрлерін жаңарту және кеңейту арқылы DSGE жалпы тепе-теңдігінің серпінді-стохастикалық моделі мен салааралық теңгерім моделін (САТ) жетілдіру, болжамдаудың кепілге алынған алгоритмдерін жетілдіру, модельденетін айнымалының тізбесін кеңейту жөнінде ұсынымдар әзірлеу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9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кеңістіктің жұмыс істеуі жағдайында Қазақстанның әлеуметтік-экономикалық саясаты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БЭК шеңберінде макроэкономикалық саясатты бағалау, әлеуетті тәуекелдерді анықтауды және оларды жою, сондай-ақ экономиканың теңгерімді дамуы үшін интеграция артықшылықтарын барынша пайдалануды ескеру бойынша ұсыныстар әзірлеу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9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 жобаларының ғылыми экономикалық сараптамасы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Yкiметiнiң 2002 жылғы 30 мамырдағы № 598 қаулысымен бекiтiлген Ғылыми сараптама жүргiзу ережесiне сәйкес Қазақстан Республикасы заң жобаларының ғылыми экономикалық сараптамасын жүргізу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172 000</w:t>
            </w:r>
          </w:p>
        </w:tc>
      </w:tr>
      <w:tr>
        <w:trPr>
          <w:trHeight w:val="39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жүйесі құжаттарының іске асырылуын мониторингілеуді сараптамалық-талдамалық сүйемелдеу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жоспарлау жүйесі құжаттарының іске асырылуын мониторингілеу және құжаттарды іске асыруға талдау жүргізу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39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Көмірсутегі ресурстарын өндіру мен экспорттаудың консервативтік және агрессивтік саясаттарының ұзақ мерзімді салдарларын бағалау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Көмірсутегі ресурстарын өндіру және экспорттау саласында оңтайлы саясатты іске асыру, сондай-ақ көмірсутегі ресурстарынан алынатын кірістерді тиімді басқару бойынша ұсынымдарды әзірлеу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9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 меншік әріптестік саласындағы әдістеме және нормативтік-құқықтық негізді жетілдіру бойынша ұсынымдар жасау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жеке секторға тартуға ұнамды игілікті шарттарды жасау мақсатында, олар мемлекет жауапкершілігінің дәстүрлі саласына қатынасы бар, ең жаксы халықаралық тәжірибені ескере заңнаманы одан әрі жетілдіру керектілігін, мемлекеттік-жеке меншік саласында әдістемелік сұранымдарды әзірлеу және қолданыстағы нормативтік-құқықтық актілерге түзетулерді дайындауды жобалап түсіну.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мемлекеттік-жеке меншік әріптестік орталығы»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70 954</w:t>
            </w:r>
          </w:p>
        </w:tc>
      </w:tr>
      <w:tr>
        <w:trPr>
          <w:trHeight w:val="39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экономикасының стратегиялық салаларындағы шетелдік капиталдың қатысуын мониторингілеу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салаларына шетелдік капиталдың қатысуына талдау жүргізу, сондай-ақ стратегиялық маңызы бар экономика салаларына шетелдік капиталдың қатысуының оңтайлы көлемін (деңгейін) айқындау бойынша ұсынымдарды ұсыну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9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2015-2020 жылдар арналған Әкімшілік реформа тұжырымдамасының жобасына ұсыныстарды әзірлеу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2015-2020 жылдар арналған Әкімшілік реформа тұжырымдамасын әзірлеу және қабылдау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39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перспективаға мемлекеттік қызметтер көрсету саласын дамыту бойынша жаңа тәсілдерді қалыптастыру және Қазақстан Республикасында оны реттеудің қолданыстағы тетіктерін жетілдіру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көрсету саласын одан әрі жетілдіру бойынша ұсынымдарды әзірлеу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39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экономикасы үшін сыртқы тәуекелдер мен қауіптерді анықтай отырып елде және әлемде ағымдағы экономикалық жағдайды, әлемдік қаржы жүйесін, әлемдік тауар нарықтарын зерттеу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анықтау және оларда болып жатқан оқиғалардың ғылыми-негізделген бағалауды әзірлеу, сондай-ақ Қазақстан экономикасына сыртқы факторлардың теріс әсерін төмендету бойынша ұсынымдар әзірлеу мақсатында Әлемдік экономикалық және Қазақстан экономикасын зерттеу.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88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жұмылдыруды жетілдіру жөніндегі қызметтер</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«Жұмылдыру дайындығы мен жұмылдыруды жетілдіру жөніндегі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51 127</w:t>
            </w:r>
          </w:p>
        </w:tc>
      </w:tr>
      <w:tr>
        <w:trPr>
          <w:trHeight w:val="11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Экспо-2017 көрме кешені құрылысының техникалық-экономикалық негіздемесін әзірлеу (аяқтау)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Экспо-2017 көрме кешені құрылысының техникалық-экономикалық негіздемесін әзірлеу (аяқтау)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ұлттық компаниясы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«Халықаралық имидждік көрмелерді ұйымдастыру бойынша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1 685 627</w:t>
            </w:r>
          </w:p>
        </w:tc>
      </w:tr>
      <w:tr>
        <w:trPr>
          <w:trHeight w:val="19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көрмелер бюросымен өзара іс-қимыл жасау жөніндегі қызметтер</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 елдермен және Халықаралық көрме бюросының ынтымақтастығы;</w:t>
            </w:r>
            <w:r>
              <w:br/>
            </w:r>
            <w:r>
              <w:rPr>
                <w:rFonts w:ascii="Times New Roman"/>
                <w:b w:val="false"/>
                <w:i w:val="false"/>
                <w:color w:val="000000"/>
                <w:sz w:val="20"/>
              </w:rPr>
              <w:t>
</w:t>
            </w:r>
            <w:r>
              <w:rPr>
                <w:rFonts w:ascii="Times New Roman"/>
                <w:b w:val="false"/>
                <w:i w:val="false"/>
                <w:color w:val="000000"/>
                <w:sz w:val="20"/>
              </w:rPr>
              <w:t>Тіркеу дерекнамасын сүйемелдеу және инспекциялау;</w:t>
            </w:r>
            <w:r>
              <w:br/>
            </w:r>
            <w:r>
              <w:rPr>
                <w:rFonts w:ascii="Times New Roman"/>
                <w:b w:val="false"/>
                <w:i w:val="false"/>
                <w:color w:val="000000"/>
                <w:sz w:val="20"/>
              </w:rPr>
              <w:t>
</w:t>
            </w:r>
            <w:r>
              <w:rPr>
                <w:rFonts w:ascii="Times New Roman"/>
                <w:b w:val="false"/>
                <w:i w:val="false"/>
                <w:color w:val="000000"/>
                <w:sz w:val="20"/>
              </w:rPr>
              <w:t>ЭКСПО-2017 қатысушы елдерінің бас комиссарларының отырысын өткізу және ұйымдастыру;</w:t>
            </w:r>
            <w:r>
              <w:br/>
            </w:r>
            <w:r>
              <w:rPr>
                <w:rFonts w:ascii="Times New Roman"/>
                <w:b w:val="false"/>
                <w:i w:val="false"/>
                <w:color w:val="000000"/>
                <w:sz w:val="20"/>
              </w:rPr>
              <w:t>
</w:t>
            </w:r>
            <w:r>
              <w:rPr>
                <w:rFonts w:ascii="Times New Roman"/>
                <w:b w:val="false"/>
                <w:i w:val="false"/>
                <w:color w:val="000000"/>
                <w:sz w:val="20"/>
              </w:rPr>
              <w:t>Көрме тақырыбын дамыту және ілгерілету бойынша зерттеу жүргізу және ұйымдастыру;</w:t>
            </w:r>
            <w:r>
              <w:br/>
            </w:r>
            <w:r>
              <w:rPr>
                <w:rFonts w:ascii="Times New Roman"/>
                <w:b w:val="false"/>
                <w:i w:val="false"/>
                <w:color w:val="000000"/>
                <w:sz w:val="20"/>
              </w:rPr>
              <w:t>
</w:t>
            </w:r>
            <w:r>
              <w:rPr>
                <w:rFonts w:ascii="Times New Roman"/>
                <w:b w:val="false"/>
                <w:i w:val="false"/>
                <w:color w:val="000000"/>
                <w:sz w:val="20"/>
              </w:rPr>
              <w:t>Дамушы елдерге көмек көрсетуді қамтамасыз ету бағдарламасы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ЭКСПО-2017» ұлттық компаниясы АҚ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«Халықаралық имидждік көрмелерді ұйымдастыру бойынша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5 464 280</w:t>
            </w:r>
          </w:p>
        </w:tc>
      </w:tr>
      <w:tr>
        <w:trPr>
          <w:trHeight w:val="30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халықаралық мамандандырылған көрмесіне дайындалу шеңберіндегі іс-шараларды ұйымдастыру жөніндегі қызметтер</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Көрмені дайындау және тану бойынша іс-шараларды жүргізуді қамтамасыз ету;</w:t>
            </w:r>
            <w:r>
              <w:br/>
            </w:r>
            <w:r>
              <w:rPr>
                <w:rFonts w:ascii="Times New Roman"/>
                <w:b w:val="false"/>
                <w:i w:val="false"/>
                <w:color w:val="000000"/>
                <w:sz w:val="20"/>
              </w:rPr>
              <w:t>
</w:t>
            </w:r>
            <w:r>
              <w:rPr>
                <w:rFonts w:ascii="Times New Roman"/>
                <w:b w:val="false"/>
                <w:i w:val="false"/>
                <w:color w:val="000000"/>
                <w:sz w:val="20"/>
              </w:rPr>
              <w:t>Көрме қызметтерінің халықаралық стандартын жетілдіру бойынша ұсыныстарды әзірлеу, оқыту және машықтау;</w:t>
            </w:r>
            <w:r>
              <w:br/>
            </w:r>
            <w:r>
              <w:rPr>
                <w:rFonts w:ascii="Times New Roman"/>
                <w:b w:val="false"/>
                <w:i w:val="false"/>
                <w:color w:val="000000"/>
                <w:sz w:val="20"/>
              </w:rPr>
              <w:t>
</w:t>
            </w:r>
            <w:r>
              <w:rPr>
                <w:rFonts w:ascii="Times New Roman"/>
                <w:b w:val="false"/>
                <w:i w:val="false"/>
                <w:color w:val="000000"/>
                <w:sz w:val="20"/>
              </w:rPr>
              <w:t>Халықаралық және қазақстандық көрмелерге, форумдарға, конференцияларға қатысуды қамтамасыз ету және ұйымдастыру;</w:t>
            </w:r>
            <w:r>
              <w:br/>
            </w:r>
            <w:r>
              <w:rPr>
                <w:rFonts w:ascii="Times New Roman"/>
                <w:b w:val="false"/>
                <w:i w:val="false"/>
                <w:color w:val="000000"/>
                <w:sz w:val="20"/>
              </w:rPr>
              <w:t>
</w:t>
            </w:r>
            <w:r>
              <w:rPr>
                <w:rFonts w:ascii="Times New Roman"/>
                <w:b w:val="false"/>
                <w:i w:val="false"/>
                <w:color w:val="000000"/>
                <w:sz w:val="20"/>
              </w:rPr>
              <w:t>Ішкі бақылау жүйесін және тәуекелді басқару жүйесін енгізу;</w:t>
            </w:r>
            <w:r>
              <w:br/>
            </w:r>
            <w:r>
              <w:rPr>
                <w:rFonts w:ascii="Times New Roman"/>
                <w:b w:val="false"/>
                <w:i w:val="false"/>
                <w:color w:val="000000"/>
                <w:sz w:val="20"/>
              </w:rPr>
              <w:t>
</w:t>
            </w:r>
            <w:r>
              <w:rPr>
                <w:rFonts w:ascii="Times New Roman"/>
                <w:b w:val="false"/>
                <w:i w:val="false"/>
                <w:color w:val="000000"/>
                <w:sz w:val="20"/>
              </w:rPr>
              <w:t>Құрылыс жобалары мен объектілерін реконструкциялауды, жеңілдетілген қаржыландыру және құрылыс жобаларын әзірлеу бойынша ұсыныстар әзірлеу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ұлттық компаниясы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«Халықаралық имидждік көрмелерді ұйымдастыру бойынша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4 643 374</w:t>
            </w:r>
          </w:p>
        </w:tc>
      </w:tr>
      <w:tr>
        <w:trPr>
          <w:trHeight w:val="88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халықаралық мамандандырылған көрмені ілгерілету жөніндегі қызметтер</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және шетелдік бұқаралық ақпарат құралдарымен жұмыс;</w:t>
            </w:r>
            <w:r>
              <w:br/>
            </w:r>
            <w:r>
              <w:rPr>
                <w:rFonts w:ascii="Times New Roman"/>
                <w:b w:val="false"/>
                <w:i w:val="false"/>
                <w:color w:val="000000"/>
                <w:sz w:val="20"/>
              </w:rPr>
              <w:t>
</w:t>
            </w:r>
            <w:r>
              <w:rPr>
                <w:rFonts w:ascii="Times New Roman"/>
                <w:b w:val="false"/>
                <w:i w:val="false"/>
                <w:color w:val="000000"/>
                <w:sz w:val="20"/>
              </w:rPr>
              <w:t>Журналистік пул құру бойынша жұмыс;</w:t>
            </w:r>
            <w:r>
              <w:br/>
            </w:r>
            <w:r>
              <w:rPr>
                <w:rFonts w:ascii="Times New Roman"/>
                <w:b w:val="false"/>
                <w:i w:val="false"/>
                <w:color w:val="000000"/>
                <w:sz w:val="20"/>
              </w:rPr>
              <w:t>
</w:t>
            </w:r>
            <w:r>
              <w:rPr>
                <w:rFonts w:ascii="Times New Roman"/>
                <w:b w:val="false"/>
                <w:i w:val="false"/>
                <w:color w:val="000000"/>
                <w:sz w:val="20"/>
              </w:rPr>
              <w:t>Көрмені жарнамалау және ілгерілету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ЭКСПО-2017» Ұлттық компаниясы АҚ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«Халықаралық имидждік көрмелерді ұйымдастыру бойынша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1 987 721</w:t>
            </w:r>
          </w:p>
        </w:tc>
      </w:tr>
      <w:tr>
        <w:trPr>
          <w:trHeight w:val="11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«Expo 2015 Milan Italy» халықаралық көрмесіне Қазақстан Республикасының қатысуын ұйымдастыру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«Expo 2015 Milan Italy» халықаралық көрмесіне Қазақстан Республикасының қатысуын ұйымдастыру және көрме павильонымен қамтамасыз ету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ЭКСПО-2017» Ұлттық компаниясы АҚ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«Халықаралық имидждік көрмелерді ұйымдастыру бойынша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1 476 250</w:t>
            </w:r>
          </w:p>
        </w:tc>
      </w:tr>
      <w:tr>
        <w:trPr>
          <w:trHeight w:val="11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2014 жылы Азия Даму Банкінің жыл сайынғы отырысын өткізуді қамтамасыз ету жөніндегі қызметтер</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2014 жылы Азия Даму Банкінің жыл сайынғы отырысын өткізу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«Астана қаласында Азиялық даму банкінің жыл сайынғы отырысын өткізуді қамтамасыз ету жөніндегі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1 030 370</w:t>
            </w:r>
          </w:p>
        </w:tc>
      </w:tr>
      <w:tr>
        <w:trPr>
          <w:trHeight w:val="66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 өткізу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Астана экономикалық форумын өткізуді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«Астана экономикалық форумын өткізуді қамтамасыз ету жөніндегі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431 200</w:t>
            </w:r>
          </w:p>
        </w:tc>
      </w:tr>
      <w:tr>
        <w:trPr>
          <w:trHeight w:val="39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2020 жылға дейін көрсетілетін қызметтер саласын дамыту бойынша зерттеу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көрсетілетін қызметтер саласын дамыту бойынша егжей-тегжейлі іс-қимылдар стратегиясын және оны 2020 жылға дейін іске асыру бойынша іс-шаралар жоспарын әзірлеу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154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 ұйымдастырудың бас схемасын «Қазақстан - 2050» стратегиясын ескере отырып түзету (өзектендіру)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 тиімді жоспарлау үшін 2013 жылы әзірленген Қазақстан Республикасының аумағын ұйымдастырудың бас схемасын түзету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құрылыс және сәулет ғылыми-зерттеу және жобалау институты»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«Сәулет, қала құрылысы және құрылыс қызметі саласындағы нормативтік-техникалық құжаттарды жетілдіру»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92 749</w:t>
            </w:r>
          </w:p>
        </w:tc>
      </w:tr>
      <w:tr>
        <w:trPr>
          <w:trHeight w:val="88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агломерациясын аумақтық дамытудың өңіраралық схемасы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Агломерациялар аумақтарын ұйымдастыруды жетілдірудің негізгі жобалық шешімдерін айқындау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басжоспар» ҒЗЖИ» ЖШС</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«Сәулет, қала құрылысы және құрылыс қызметі саласындағы норматив тік-техникалық құжаттарды жетілдіру»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515 982</w:t>
            </w:r>
          </w:p>
        </w:tc>
      </w:tr>
      <w:tr>
        <w:trPr>
          <w:trHeight w:val="88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агломерациясын аумақтық дамытудың өңіраралық схемасы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Агломерациялар аумақтарын ұйымдастыруды жетілдірудің негізгі жобалық шешімдерін айқындау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құрылыс және сәулет ғылыми-зерттеу және жобалау институты»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«Сәулет, қала құрылысы және құрылыс қызметі саласындағы норматив тік-техникалық құжаттарды жетілдіру»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720 738</w:t>
            </w:r>
          </w:p>
        </w:tc>
      </w:tr>
      <w:tr>
        <w:trPr>
          <w:trHeight w:val="177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 ұйымдастырудың бас схемасының талдау жүйесіне арналған ахуалдық модельдерді әзірлеу және енгізу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шешімдерін бағалаудың ахуалдық модельдерінің кешенін әзірлеу: өндіргіш күштерді орналастыру, халықтың қоныстану жүйесін жетілдіру, әлеуметтік инфрақұрылымды дамыту, рекреациялық инфрақұрылымды ұйымдастыру, инженерлік инфрақұрылымды дамыту, көліктік инфрақұрылымды дамыту, қоршаған ортаны қорғау, аумақты функционалдық аймаққа бөлу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құрылыс және сәулет ғылыми-зерттеу және жобалау институты»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«Сәулет, қала құрылысы және құрылыс қызметі саласындағы норматив тік-техникалық құжаттарды жетілдіру»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122 510</w:t>
            </w:r>
          </w:p>
        </w:tc>
      </w:tr>
      <w:tr>
        <w:trPr>
          <w:trHeight w:val="154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қала құрылысы кадастрын жүргізуге арналған нормативтік-техникалық құжаттарды әзірлеу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 әзірленген Қазақстан Республикасының Мемлекеттік қала құрылысы кадастрының автоматтандырылған ақпараттық жүйесіне арналған нормативтік-техникалық құжаттарды әзірлеу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құрылыс және сәулет ғылыми-зерттеу және жобалау институты»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«Сәулет, қала құрылысы және құрылыс қызметі саласындағы норматив тік-техникалық құжаттарды жетілдіру»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48 021</w:t>
            </w:r>
          </w:p>
        </w:tc>
      </w:tr>
      <w:tr>
        <w:trPr>
          <w:trHeight w:val="154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негіздеу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Іріктеу критерийлерін әзірлеу және инвестициялық жобаларды іске асырудың басымдығын айқындау, коммуналдық секторды жаңғырту мен дамыту жобаларын қаржыландыру көздері бойынша ұсыныстар әзірлеу, энергия және ресурс үнемдеуші технологияларды енгізу, қазақстандық қамтуды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суарнажобасы» АҚ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«Инвестициялар негіздемелерін әзірлеу»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4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бұзушылықтарға зерттеулер жүргізу</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бақылауды жүзеге асыру мақсатында, қаржылық бұзушылықтардың профилактикасы және анықтау әдістерін жетілдіруге бағытталған өзекті мәселелерді зерттеу.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комитетінің «Қаржылық бұзушылықтарды зерттеу жөніндегі орталық» шаруашылық жүргізу құқығындағы РМК</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«Қаржылық бұзушылықтарды зерттеу»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144 192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