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2892" w14:textId="51e2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2014 жылғы 24 қыркүйектегі № 1011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Ұлттық экономика министрлігінің мәселелері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"Қазақстан Республикасы мемлекеттік басқару жүйесінің реформасы туралы" Қазақстан Республикасы Президентінің 2014 жылғы 6 тамыздағы </w:t>
      </w:r>
      <w:r>
        <w:rPr>
          <w:rFonts w:ascii="Times New Roman"/>
          <w:b w:val="false"/>
          <w:i w:val="false"/>
          <w:color w:val="000000"/>
          <w:sz w:val="28"/>
        </w:rPr>
        <w:t>№ 875</w:t>
      </w:r>
      <w:r>
        <w:rPr>
          <w:rFonts w:ascii="Times New Roman"/>
          <w:b w:val="false"/>
          <w:i w:val="false"/>
          <w:color w:val="000000"/>
          <w:sz w:val="28"/>
        </w:rPr>
        <w:t xml:space="preserve"> және "Қазақстан Республикасының мемлекеттік басқару деңгейлері арасында өкілеттіктердің аражігін ажырату жөніндегі шаралар туралы"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жарлықтарын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 Ұлттық экономика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7" w:id="3"/>
    <w:p>
      <w:pPr>
        <w:spacing w:after="0"/>
        <w:ind w:left="0"/>
        <w:jc w:val="both"/>
      </w:pPr>
      <w:r>
        <w:rPr>
          <w:rFonts w:ascii="Times New Roman"/>
          <w:b w:val="false"/>
          <w:i w:val="false"/>
          <w:color w:val="000000"/>
          <w:sz w:val="28"/>
        </w:rPr>
        <w:t>
      2) Қазақстан Республикасы Үкіметінің кейбір шешімдеріне енгізілетін өзгерістер мен толықтырулар бекітілсін.</w:t>
      </w:r>
    </w:p>
    <w:bookmarkEnd w:id="3"/>
    <w:bookmarkStart w:name="z8" w:id="4"/>
    <w:p>
      <w:pPr>
        <w:spacing w:after="0"/>
        <w:ind w:left="0"/>
        <w:jc w:val="both"/>
      </w:pPr>
      <w:r>
        <w:rPr>
          <w:rFonts w:ascii="Times New Roman"/>
          <w:b w:val="false"/>
          <w:i w:val="false"/>
          <w:color w:val="000000"/>
          <w:sz w:val="28"/>
        </w:rPr>
        <w:t>
      2. Мыналар:</w:t>
      </w:r>
    </w:p>
    <w:bookmarkEnd w:id="4"/>
    <w:bookmarkStart w:name="z9"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Статистика агенттігінің аумақтық органдары – мемлекеттік мекемелері;</w:t>
      </w:r>
    </w:p>
    <w:bookmarkEnd w:id="5"/>
    <w:bookmarkStart w:name="z10"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аумақтық органдары – мемлекеттік мекемелері;</w:t>
      </w:r>
    </w:p>
    <w:bookmarkEnd w:id="6"/>
    <w:bookmarkStart w:name="z11"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обаға қарсы станциялары – мемлекеттік мекемелері;</w:t>
      </w:r>
    </w:p>
    <w:bookmarkEnd w:id="7"/>
    <w:bookmarkStart w:name="z12"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республикалық мемлекеттік кәсіпорындары;</w:t>
      </w:r>
    </w:p>
    <w:bookmarkEnd w:id="8"/>
    <w:bookmarkStart w:name="z13" w:id="9"/>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Өңірлік даму министрлігі Құрылыс және тұрғын үй-коммуналдық шаруашылық істері комитеті мен Қазақстан Республикасы Өңірлік даму министрлігі Жер ресурстарын басқару комитетінің республикалық мемлекеттік кәсіпорындары;</w:t>
      </w:r>
    </w:p>
    <w:bookmarkEnd w:id="9"/>
    <w:bookmarkStart w:name="z14" w:id="10"/>
    <w:p>
      <w:pPr>
        <w:spacing w:after="0"/>
        <w:ind w:left="0"/>
        <w:jc w:val="both"/>
      </w:pPr>
      <w:r>
        <w:rPr>
          <w:rFonts w:ascii="Times New Roman"/>
          <w:b w:val="false"/>
          <w:i w:val="false"/>
          <w:color w:val="000000"/>
          <w:sz w:val="28"/>
        </w:rPr>
        <w:t>
      6) "Республикалық мемлекеттік қала құрылысын жоспарлау және кадастр орталығы" шаруашылық жүргізу құқығындағы республикалық мемлекеттік кәсіпорны "Қазақстан Республикасы Ұлттық экономика министрлігі Құрылыс, тұрғын үй-коммуналдық шаруашылық істері және жер ресурстарын басқару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 болып;</w:t>
      </w:r>
    </w:p>
    <w:bookmarkEnd w:id="10"/>
    <w:bookmarkStart w:name="z15" w:id="11"/>
    <w:p>
      <w:pPr>
        <w:spacing w:after="0"/>
        <w:ind w:left="0"/>
        <w:jc w:val="both"/>
      </w:pPr>
      <w:r>
        <w:rPr>
          <w:rFonts w:ascii="Times New Roman"/>
          <w:b w:val="false"/>
          <w:i w:val="false"/>
          <w:color w:val="000000"/>
          <w:sz w:val="28"/>
        </w:rPr>
        <w:t>
      7) "Қазақстан Республикасы Статистика агенттігінің Ақпараттық-есептеу орталығы" шаруашылық жүргізу құқығындағы республикалық мемлекеттік кәсіпорны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болып;</w:t>
      </w:r>
    </w:p>
    <w:bookmarkEnd w:id="11"/>
    <w:bookmarkStart w:name="z16"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Алып тасталды - ҚР Үкіметінің 15.11.2016 </w:t>
      </w:r>
      <w:r>
        <w:rPr>
          <w:rFonts w:ascii="Times New Roman"/>
          <w:b w:val="false"/>
          <w:i w:val="false"/>
          <w:color w:val="000000"/>
          <w:sz w:val="28"/>
        </w:rPr>
        <w:t>№ 704</w:t>
      </w:r>
      <w:r>
        <w:rPr>
          <w:rFonts w:ascii="Times New Roman"/>
          <w:b w:val="false"/>
          <w:i/>
          <w:color w:val="000000"/>
          <w:sz w:val="28"/>
        </w:rPr>
        <w:t xml:space="preserve"> қаулысымен.</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Үкіметінің 15.11.2016 </w:t>
      </w:r>
      <w:r>
        <w:rPr>
          <w:rFonts w:ascii="Times New Roman"/>
          <w:b w:val="false"/>
          <w:i w:val="false"/>
          <w:color w:val="000000"/>
          <w:sz w:val="28"/>
        </w:rPr>
        <w:t>№ 704</w:t>
      </w:r>
      <w:r>
        <w:rPr>
          <w:rFonts w:ascii="Times New Roman"/>
          <w:b w:val="false"/>
          <w:i/>
          <w:color w:val="000000"/>
          <w:sz w:val="28"/>
        </w:rPr>
        <w:t xml:space="preserve"> қаулысымен.</w:t>
      </w:r>
    </w:p>
    <w:bookmarkStart w:name="z17" w:id="13"/>
    <w:p>
      <w:pPr>
        <w:spacing w:after="0"/>
        <w:ind w:left="0"/>
        <w:jc w:val="both"/>
      </w:pPr>
      <w:r>
        <w:rPr>
          <w:rFonts w:ascii="Times New Roman"/>
          <w:b w:val="false"/>
          <w:i w:val="false"/>
          <w:color w:val="000000"/>
          <w:sz w:val="28"/>
        </w:rPr>
        <w:t>
      3. Мыналар:</w:t>
      </w:r>
    </w:p>
    <w:bookmarkEnd w:id="13"/>
    <w:bookmarkStart w:name="z18" w:id="14"/>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Тұтынушылардың құқықтарын қорғау комитеті осы қаулыға </w:t>
      </w:r>
      <w:r>
        <w:rPr>
          <w:rFonts w:ascii="Times New Roman"/>
          <w:b w:val="false"/>
          <w:i w:val="false"/>
          <w:color w:val="000000"/>
          <w:sz w:val="28"/>
        </w:rPr>
        <w:t>4-қосымшада</w:t>
      </w:r>
      <w:r>
        <w:rPr>
          <w:rFonts w:ascii="Times New Roman"/>
          <w:b w:val="false"/>
          <w:i w:val="false"/>
          <w:color w:val="000000"/>
          <w:sz w:val="28"/>
        </w:rPr>
        <w:t xml:space="preserve"> көрсетілген республикалық мемлекеттік мекемелерге қатысты мемлекеттік басқарудың тиісті саласын (аясын) басқару жөніндегі уәкілетті орган;</w:t>
      </w:r>
    </w:p>
    <w:bookmarkEnd w:id="14"/>
    <w:bookmarkStart w:name="z19" w:id="15"/>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осы қаулыға </w:t>
      </w:r>
      <w:r>
        <w:rPr>
          <w:rFonts w:ascii="Times New Roman"/>
          <w:b w:val="false"/>
          <w:i w:val="false"/>
          <w:color w:val="000000"/>
          <w:sz w:val="28"/>
        </w:rPr>
        <w:t>5-қосымшада</w:t>
      </w:r>
      <w:r>
        <w:rPr>
          <w:rFonts w:ascii="Times New Roman"/>
          <w:b w:val="false"/>
          <w:i w:val="false"/>
          <w:color w:val="000000"/>
          <w:sz w:val="28"/>
        </w:rPr>
        <w:t xml:space="preserve"> көрсетілген республикалық мемлекеттік мекемелерге қатысты мемлекеттік басқарудың тиісті саласын (аясын) басқару жөніндегі уәкілетті орган болып айқындалсын.</w:t>
      </w:r>
    </w:p>
    <w:bookmarkEnd w:id="15"/>
    <w:bookmarkStart w:name="z20" w:id="1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Бәсекелестікті қорғау агенттігінің аумақтық органдары – мемлекеттік мекемелері мен Қазақстан Республикасы Табиғи монополияларды реттеу агенттігінің аумақтық органдары – мемлекеттік мекемелері бірігу жолымен Қазақстан Республикасы Ұлттық экономика министрлігі Табиғи монополияларды реттеу және бәсекелестікті қорғау комитетінің аумақтық органдары – мемлекеттік мекемелері қайта ұйымдастырылсын.</w:t>
      </w:r>
    </w:p>
    <w:bookmarkEnd w:id="16"/>
    <w:bookmarkStart w:name="z21" w:id="17"/>
    <w:p>
      <w:pPr>
        <w:spacing w:after="0"/>
        <w:ind w:left="0"/>
        <w:jc w:val="both"/>
      </w:pPr>
      <w:r>
        <w:rPr>
          <w:rFonts w:ascii="Times New Roman"/>
          <w:b w:val="false"/>
          <w:i w:val="false"/>
          <w:color w:val="000000"/>
          <w:sz w:val="28"/>
        </w:rPr>
        <w:t>
      5. Мыналар:</w:t>
      </w:r>
    </w:p>
    <w:bookmarkEnd w:id="17"/>
    <w:bookmarkStart w:name="z22" w:id="1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Өңірлік даму министрлігі Құрылыс және тұрғын үй-коммуналдық шаруашылық істері комитетінің аумақтық органдары – мемлекеттік мекемелерінің;</w:t>
      </w:r>
    </w:p>
    <w:bookmarkEnd w:id="18"/>
    <w:bookmarkStart w:name="z23" w:id="1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Өңірлік даму министрлігі Жер ресурстарын басқару комитетінің аумақтық жер инспекциялары – мемлекеттік мекемелерінің функциялары мен өкілеттіктері жергілікті атқарушы органдарға беріліп, таратылсын.</w:t>
      </w:r>
    </w:p>
    <w:bookmarkEnd w:id="19"/>
    <w:bookmarkStart w:name="z24" w:id="20"/>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0"/>
    <w:bookmarkStart w:name="z25" w:id="21"/>
    <w:p>
      <w:pPr>
        <w:spacing w:after="0"/>
        <w:ind w:left="0"/>
        <w:jc w:val="both"/>
      </w:pPr>
      <w:r>
        <w:rPr>
          <w:rFonts w:ascii="Times New Roman"/>
          <w:b w:val="false"/>
          <w:i w:val="false"/>
          <w:color w:val="000000"/>
          <w:sz w:val="28"/>
        </w:rPr>
        <w:t>
      7. Қазақстан Республикасы Ұлттық экономика және Қаржы министрліктері заңнамада белгіленген тәртіппен осы қаулыдан туындайтын өзге де шаралар қабылдасын.</w:t>
      </w:r>
    </w:p>
    <w:bookmarkEnd w:id="21"/>
    <w:bookmarkStart w:name="z26" w:id="22"/>
    <w:p>
      <w:pPr>
        <w:spacing w:after="0"/>
        <w:ind w:left="0"/>
        <w:jc w:val="both"/>
      </w:pPr>
      <w:r>
        <w:rPr>
          <w:rFonts w:ascii="Times New Roman"/>
          <w:b w:val="false"/>
          <w:i w:val="false"/>
          <w:color w:val="000000"/>
          <w:sz w:val="28"/>
        </w:rPr>
        <w:t>
      8. Осы қаулы:</w:t>
      </w:r>
    </w:p>
    <w:bookmarkEnd w:id="2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Заңына сәйкес 2022 жылғы 1 қаңтарға дейін қолданылатын</w:t>
      </w:r>
      <w:r>
        <w:rPr>
          <w:rFonts w:ascii="Times New Roman"/>
          <w:b w:val="false"/>
          <w:i w:val="false"/>
          <w:color w:val="000000"/>
          <w:sz w:val="28"/>
        </w:rPr>
        <w:t>74) тармақшасын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2021 жылғы 1 шілдеден бастап қолданысқа енгізілетін 262-3) және 262-4) тармақшаларын;</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2024 жылғы 1 қаңтардан бастап қолданысқа енгізілетін 23-1) тармақшасын қоспағанда, қол қойылған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12.04.2021 </w:t>
      </w:r>
      <w:r>
        <w:rPr>
          <w:rFonts w:ascii="Times New Roman"/>
          <w:b w:val="false"/>
          <w:i w:val="false"/>
          <w:color w:val="000000"/>
          <w:sz w:val="28"/>
        </w:rPr>
        <w:t>№ 233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қыркүйектегі</w:t>
      </w:r>
    </w:p>
    <w:p>
      <w:pPr>
        <w:spacing w:after="0"/>
        <w:ind w:left="0"/>
        <w:jc w:val="both"/>
      </w:pPr>
      <w:r>
        <w:rPr>
          <w:rFonts w:ascii="Times New Roman"/>
          <w:b w:val="false"/>
          <w:i w:val="false"/>
          <w:color w:val="000000"/>
          <w:sz w:val="28"/>
        </w:rPr>
        <w:t>№ 1011 қаулысымен</w:t>
      </w:r>
    </w:p>
    <w:p>
      <w:pPr>
        <w:spacing w:after="0"/>
        <w:ind w:left="0"/>
        <w:jc w:val="both"/>
      </w:pPr>
      <w:r>
        <w:rPr>
          <w:rFonts w:ascii="Times New Roman"/>
          <w:b w:val="false"/>
          <w:i w:val="false"/>
          <w:color w:val="000000"/>
          <w:sz w:val="28"/>
        </w:rPr>
        <w:t>бекітілген</w:t>
      </w:r>
    </w:p>
    <w:bookmarkStart w:name="z36" w:id="23"/>
    <w:p>
      <w:pPr>
        <w:spacing w:after="0"/>
        <w:ind w:left="0"/>
        <w:jc w:val="left"/>
      </w:pPr>
      <w:r>
        <w:rPr>
          <w:rFonts w:ascii="Times New Roman"/>
          <w:b/>
          <w:i w:val="false"/>
          <w:color w:val="000000"/>
        </w:rPr>
        <w:t xml:space="preserve"> Қазақстан Республикасы Ұлттық экономика министрлігі туралы ереже</w:t>
      </w:r>
    </w:p>
    <w:bookmarkEnd w:id="23"/>
    <w:p>
      <w:pPr>
        <w:spacing w:after="0"/>
        <w:ind w:left="0"/>
        <w:jc w:val="both"/>
      </w:pPr>
      <w:r>
        <w:rPr>
          <w:rFonts w:ascii="Times New Roman"/>
          <w:b w:val="false"/>
          <w:i w:val="false"/>
          <w:color w:val="ff0000"/>
          <w:sz w:val="28"/>
        </w:rPr>
        <w:t xml:space="preserve">
      Ескерту. Ереже жаңа редакцияда - ҚР Үкіметінің 24.12.2021 </w:t>
      </w:r>
      <w:r>
        <w:rPr>
          <w:rFonts w:ascii="Times New Roman"/>
          <w:b w:val="false"/>
          <w:i w:val="false"/>
          <w:color w:val="ff0000"/>
          <w:sz w:val="28"/>
        </w:rPr>
        <w:t>№ 928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732" w:id="24"/>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24"/>
    <w:bookmarkStart w:name="z1733" w:id="25"/>
    <w:p>
      <w:pPr>
        <w:spacing w:after="0"/>
        <w:ind w:left="0"/>
        <w:jc w:val="both"/>
      </w:pPr>
      <w:r>
        <w:rPr>
          <w:rFonts w:ascii="Times New Roman"/>
          <w:b w:val="false"/>
          <w:i w:val="false"/>
          <w:color w:val="000000"/>
          <w:sz w:val="28"/>
        </w:rPr>
        <w:t>
      1. Қазақстан Республикасы Ұлттық экономика министрлігі (бұдан әрі – Министрлік) мынадай:</w:t>
      </w:r>
    </w:p>
    <w:bookmarkEnd w:id="25"/>
    <w:bookmarkStart w:name="z1734" w:id="26"/>
    <w:p>
      <w:pPr>
        <w:spacing w:after="0"/>
        <w:ind w:left="0"/>
        <w:jc w:val="both"/>
      </w:pPr>
      <w:r>
        <w:rPr>
          <w:rFonts w:ascii="Times New Roman"/>
          <w:b w:val="false"/>
          <w:i w:val="false"/>
          <w:color w:val="000000"/>
          <w:sz w:val="28"/>
        </w:rPr>
        <w:t>
      1) мемлекеттік жоспарлау, салық, бюджет және кеден саясаты, инвестициялар тарту жөніндегі саясат, мемлекеттік және мемлекет кепілдік берген қарыз алу және борыш, мемлекеттік-жекешелік әріптестік, мемлекеттік инвестициялық жобалар, жарнама, аэронавигация, әуежайлар және кәбілді арнаны мүліктік жалдауға (жалға) немесе пайдалануға беру салаларын қоспағанда, табиғи монополиялар, қоғамдық маңызы бар нарықтар, мемлекеттік активтерді басқару, оның ішінде корпоративтік басқару сапасын арттыру, мемлекеттік басқару жүйесін дамыту;</w:t>
      </w:r>
    </w:p>
    <w:bookmarkEnd w:id="26"/>
    <w:bookmarkStart w:name="z1735" w:id="27"/>
    <w:p>
      <w:pPr>
        <w:spacing w:after="0"/>
        <w:ind w:left="0"/>
        <w:jc w:val="both"/>
      </w:pP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 агломерацияларды дамыту;</w:t>
      </w:r>
    </w:p>
    <w:bookmarkEnd w:id="27"/>
    <w:bookmarkStart w:name="z1736" w:id="28"/>
    <w:p>
      <w:pPr>
        <w:spacing w:after="0"/>
        <w:ind w:left="0"/>
        <w:jc w:val="both"/>
      </w:pPr>
      <w:r>
        <w:rPr>
          <w:rFonts w:ascii="Times New Roman"/>
          <w:b w:val="false"/>
          <w:i w:val="false"/>
          <w:color w:val="000000"/>
          <w:sz w:val="28"/>
        </w:rPr>
        <w:t>
      3)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нарықтарды мемлекеттік реттеу және бақылау, сондай-ақ энергия өндіруші және энергиямен жабдықтаушы ұйымдардың "Электр энергетикасы туралы" Қазақстан Республикасы Заңының талаптарын сақтауын мемлекеттік бақылау;</w:t>
      </w:r>
    </w:p>
    <w:bookmarkEnd w:id="28"/>
    <w:bookmarkStart w:name="z1737" w:id="29"/>
    <w:p>
      <w:pPr>
        <w:spacing w:after="0"/>
        <w:ind w:left="0"/>
        <w:jc w:val="both"/>
      </w:pPr>
      <w:r>
        <w:rPr>
          <w:rFonts w:ascii="Times New Roman"/>
          <w:b w:val="false"/>
          <w:i w:val="false"/>
          <w:color w:val="000000"/>
          <w:sz w:val="28"/>
        </w:rPr>
        <w:t>
      4) жұмылдыру даярлығы және жұмылдыру;</w:t>
      </w:r>
    </w:p>
    <w:bookmarkEnd w:id="29"/>
    <w:bookmarkStart w:name="z1738" w:id="30"/>
    <w:p>
      <w:pPr>
        <w:spacing w:after="0"/>
        <w:ind w:left="0"/>
        <w:jc w:val="both"/>
      </w:pPr>
      <w:r>
        <w:rPr>
          <w:rFonts w:ascii="Times New Roman"/>
          <w:b w:val="false"/>
          <w:i w:val="false"/>
          <w:color w:val="000000"/>
          <w:sz w:val="28"/>
        </w:rPr>
        <w:t>
      5) стратегиялық, бақылау, іске асыру және реттеу функциялары салаларындағы басшылықты, сондай-ақ салааралық үйлестіруді жүзеге асыратын Қазақстан Республикасының орталық атқарушы органы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16.02.2023 </w:t>
      </w:r>
      <w:r>
        <w:rPr>
          <w:rFonts w:ascii="Times New Roman"/>
          <w:b w:val="false"/>
          <w:i w:val="false"/>
          <w:color w:val="000000"/>
          <w:sz w:val="28"/>
        </w:rPr>
        <w:t>№ 133</w:t>
      </w:r>
      <w:r>
        <w:rPr>
          <w:rFonts w:ascii="Times New Roman"/>
          <w:b w:val="false"/>
          <w:i w:val="false"/>
          <w:color w:val="ff0000"/>
          <w:sz w:val="28"/>
        </w:rPr>
        <w:t xml:space="preserve">; 13.04.2023 </w:t>
      </w:r>
      <w:r>
        <w:rPr>
          <w:rFonts w:ascii="Times New Roman"/>
          <w:b w:val="false"/>
          <w:i w:val="false"/>
          <w:color w:val="000000"/>
          <w:sz w:val="28"/>
        </w:rPr>
        <w:t>№ 297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39" w:id="31"/>
    <w:p>
      <w:pPr>
        <w:spacing w:after="0"/>
        <w:ind w:left="0"/>
        <w:jc w:val="both"/>
      </w:pPr>
      <w:r>
        <w:rPr>
          <w:rFonts w:ascii="Times New Roman"/>
          <w:b w:val="false"/>
          <w:i w:val="false"/>
          <w:color w:val="000000"/>
          <w:sz w:val="28"/>
        </w:rPr>
        <w:t>
      2. Министрліктің мынадай ведомствосы бар: Қазақстан Республикасы Ұлттық экономика министрлігінің Табиғи монополияларды реттеу комитеті.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2-тармақты екінші бөлікпен толықтыру көзделген – ҚР Үкіметінің 27.12.2023 № 1204 қбп қаулысымен.</w:t>
      </w:r>
      <w:r>
        <w:br/>
      </w:r>
      <w:r>
        <w:rPr>
          <w:rFonts w:ascii="Times New Roman"/>
          <w:b w:val="false"/>
          <w:i w:val="false"/>
          <w:color w:val="000000"/>
          <w:sz w:val="28"/>
        </w:rPr>
        <w:t>
</w:t>
      </w:r>
    </w:p>
    <w:bookmarkStart w:name="z1740" w:id="32"/>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32"/>
    <w:bookmarkStart w:name="z1741" w:id="3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3"/>
    <w:bookmarkStart w:name="z1742" w:id="34"/>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4"/>
    <w:bookmarkStart w:name="z1743" w:id="35"/>
    <w:p>
      <w:pPr>
        <w:spacing w:after="0"/>
        <w:ind w:left="0"/>
        <w:jc w:val="both"/>
      </w:pPr>
      <w:r>
        <w:rPr>
          <w:rFonts w:ascii="Times New Roman"/>
          <w:b w:val="false"/>
          <w:i w:val="false"/>
          <w:color w:val="000000"/>
          <w:sz w:val="28"/>
        </w:rPr>
        <w:t>
      6. Егер Министрлікке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35"/>
    <w:bookmarkStart w:name="z1744" w:id="36"/>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1745" w:id="37"/>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7"/>
    <w:bookmarkStart w:name="z1746" w:id="38"/>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8-үй, "Министрліктер үйі" әкімшілік ғимараты, 7-кіреберіс.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1747" w:id="39"/>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9"/>
    <w:bookmarkStart w:name="z1748" w:id="40"/>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40"/>
    <w:bookmarkStart w:name="z1749" w:id="41"/>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қатынастарға түсуге тыйым салынады.</w:t>
      </w:r>
    </w:p>
    <w:bookmarkEnd w:id="41"/>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750" w:id="4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2"/>
    <w:bookmarkStart w:name="z1751" w:id="43"/>
    <w:p>
      <w:pPr>
        <w:spacing w:after="0"/>
        <w:ind w:left="0"/>
        <w:jc w:val="both"/>
      </w:pPr>
      <w:r>
        <w:rPr>
          <w:rFonts w:ascii="Times New Roman"/>
          <w:b w:val="false"/>
          <w:i w:val="false"/>
          <w:color w:val="000000"/>
          <w:sz w:val="28"/>
        </w:rPr>
        <w:t>
      13. Міндеттері:</w:t>
      </w:r>
    </w:p>
    <w:bookmarkEnd w:id="43"/>
    <w:bookmarkStart w:name="z1752" w:id="44"/>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44"/>
    <w:bookmarkStart w:name="z1753" w:id="45"/>
    <w:p>
      <w:pPr>
        <w:spacing w:after="0"/>
        <w:ind w:left="0"/>
        <w:jc w:val="both"/>
      </w:pPr>
      <w:r>
        <w:rPr>
          <w:rFonts w:ascii="Times New Roman"/>
          <w:b w:val="false"/>
          <w:i w:val="false"/>
          <w:color w:val="000000"/>
          <w:sz w:val="28"/>
        </w:rPr>
        <w:t>
      1) салық, бюджет және кеден саясаты;</w:t>
      </w:r>
    </w:p>
    <w:bookmarkEnd w:id="45"/>
    <w:bookmarkStart w:name="z1754" w:id="46"/>
    <w:p>
      <w:pPr>
        <w:spacing w:after="0"/>
        <w:ind w:left="0"/>
        <w:jc w:val="both"/>
      </w:pPr>
      <w:r>
        <w:rPr>
          <w:rFonts w:ascii="Times New Roman"/>
          <w:b w:val="false"/>
          <w:i w:val="false"/>
          <w:color w:val="000000"/>
          <w:sz w:val="28"/>
        </w:rPr>
        <w:t>
      2) лицензиялау;</w:t>
      </w:r>
    </w:p>
    <w:bookmarkEnd w:id="46"/>
    <w:bookmarkStart w:name="z1755" w:id="47"/>
    <w:p>
      <w:pPr>
        <w:spacing w:after="0"/>
        <w:ind w:left="0"/>
        <w:jc w:val="both"/>
      </w:pPr>
      <w:r>
        <w:rPr>
          <w:rFonts w:ascii="Times New Roman"/>
          <w:b w:val="false"/>
          <w:i w:val="false"/>
          <w:color w:val="000000"/>
          <w:sz w:val="28"/>
        </w:rPr>
        <w:t>
      3) рұқсаттар және хабарламалар;</w:t>
      </w:r>
    </w:p>
    <w:bookmarkEnd w:id="47"/>
    <w:bookmarkStart w:name="z1756" w:id="48"/>
    <w:p>
      <w:pPr>
        <w:spacing w:after="0"/>
        <w:ind w:left="0"/>
        <w:jc w:val="both"/>
      </w:pPr>
      <w:r>
        <w:rPr>
          <w:rFonts w:ascii="Times New Roman"/>
          <w:b w:val="false"/>
          <w:i w:val="false"/>
          <w:color w:val="000000"/>
          <w:sz w:val="28"/>
        </w:rPr>
        <w:t>
      4) бюджетаралық қатынастар;</w:t>
      </w:r>
    </w:p>
    <w:bookmarkEnd w:id="48"/>
    <w:bookmarkStart w:name="z1757" w:id="49"/>
    <w:p>
      <w:pPr>
        <w:spacing w:after="0"/>
        <w:ind w:left="0"/>
        <w:jc w:val="both"/>
      </w:pPr>
      <w:r>
        <w:rPr>
          <w:rFonts w:ascii="Times New Roman"/>
          <w:b w:val="false"/>
          <w:i w:val="false"/>
          <w:color w:val="000000"/>
          <w:sz w:val="28"/>
        </w:rPr>
        <w:t>
      5) жеке кәсіпкерлік субъектілерінің қызметін мемлекеттік бақылау (қадағалау);</w:t>
      </w:r>
    </w:p>
    <w:bookmarkEnd w:id="49"/>
    <w:bookmarkStart w:name="z1758" w:id="50"/>
    <w:p>
      <w:pPr>
        <w:spacing w:after="0"/>
        <w:ind w:left="0"/>
        <w:jc w:val="both"/>
      </w:pPr>
      <w:r>
        <w:rPr>
          <w:rFonts w:ascii="Times New Roman"/>
          <w:b w:val="false"/>
          <w:i w:val="false"/>
          <w:color w:val="000000"/>
          <w:sz w:val="28"/>
        </w:rPr>
        <w:t>
      6) инвестицияларды тарту;</w:t>
      </w:r>
    </w:p>
    <w:bookmarkEnd w:id="50"/>
    <w:bookmarkStart w:name="z1759" w:id="51"/>
    <w:p>
      <w:pPr>
        <w:spacing w:after="0"/>
        <w:ind w:left="0"/>
        <w:jc w:val="both"/>
      </w:pPr>
      <w:r>
        <w:rPr>
          <w:rFonts w:ascii="Times New Roman"/>
          <w:b w:val="false"/>
          <w:i w:val="false"/>
          <w:color w:val="000000"/>
          <w:sz w:val="28"/>
        </w:rPr>
        <w:t>
      7) мемлекеттік және мемлекет кепілдік берген қарыз алу және борыш;</w:t>
      </w:r>
    </w:p>
    <w:bookmarkEnd w:id="51"/>
    <w:bookmarkStart w:name="z1760" w:id="52"/>
    <w:p>
      <w:pPr>
        <w:spacing w:after="0"/>
        <w:ind w:left="0"/>
        <w:jc w:val="both"/>
      </w:pPr>
      <w:r>
        <w:rPr>
          <w:rFonts w:ascii="Times New Roman"/>
          <w:b w:val="false"/>
          <w:i w:val="false"/>
          <w:color w:val="000000"/>
          <w:sz w:val="28"/>
        </w:rPr>
        <w:t>
      8) мемлекеттік-жекешелік әріптестік;</w:t>
      </w:r>
    </w:p>
    <w:bookmarkEnd w:id="52"/>
    <w:bookmarkStart w:name="z1761" w:id="53"/>
    <w:p>
      <w:pPr>
        <w:spacing w:after="0"/>
        <w:ind w:left="0"/>
        <w:jc w:val="both"/>
      </w:pPr>
      <w:r>
        <w:rPr>
          <w:rFonts w:ascii="Times New Roman"/>
          <w:b w:val="false"/>
          <w:i w:val="false"/>
          <w:color w:val="000000"/>
          <w:sz w:val="28"/>
        </w:rPr>
        <w:t>
      9) мемлекеттік инвестициялық жобалар;</w:t>
      </w:r>
    </w:p>
    <w:bookmarkEnd w:id="53"/>
    <w:bookmarkStart w:name="z1762" w:id="54"/>
    <w:p>
      <w:pPr>
        <w:spacing w:after="0"/>
        <w:ind w:left="0"/>
        <w:jc w:val="both"/>
      </w:pPr>
      <w:r>
        <w:rPr>
          <w:rFonts w:ascii="Times New Roman"/>
          <w:b w:val="false"/>
          <w:i w:val="false"/>
          <w:color w:val="000000"/>
          <w:sz w:val="28"/>
        </w:rPr>
        <w:t>
      10) табиғи монополиялар және оның жүзеге асырылуын ұйымдастыру;</w:t>
      </w:r>
    </w:p>
    <w:bookmarkEnd w:id="54"/>
    <w:bookmarkStart w:name="z1763" w:id="55"/>
    <w:p>
      <w:pPr>
        <w:spacing w:after="0"/>
        <w:ind w:left="0"/>
        <w:jc w:val="both"/>
      </w:pPr>
      <w:r>
        <w:rPr>
          <w:rFonts w:ascii="Times New Roman"/>
          <w:b w:val="false"/>
          <w:i w:val="false"/>
          <w:color w:val="000000"/>
          <w:sz w:val="28"/>
        </w:rPr>
        <w:t>
      11) қоғамдық маңызы бар нарықтар;</w:t>
      </w:r>
    </w:p>
    <w:bookmarkEnd w:id="55"/>
    <w:bookmarkStart w:name="z1764" w:id="56"/>
    <w:p>
      <w:pPr>
        <w:spacing w:after="0"/>
        <w:ind w:left="0"/>
        <w:jc w:val="both"/>
      </w:pPr>
      <w:r>
        <w:rPr>
          <w:rFonts w:ascii="Times New Roman"/>
          <w:b w:val="false"/>
          <w:i w:val="false"/>
          <w:color w:val="000000"/>
          <w:sz w:val="28"/>
        </w:rPr>
        <w:t>
      12) халықаралық экономикалық және қаржылық қатынастар;</w:t>
      </w:r>
    </w:p>
    <w:bookmarkEnd w:id="56"/>
    <w:bookmarkStart w:name="z1765" w:id="57"/>
    <w:p>
      <w:pPr>
        <w:spacing w:after="0"/>
        <w:ind w:left="0"/>
        <w:jc w:val="both"/>
      </w:pPr>
      <w:r>
        <w:rPr>
          <w:rFonts w:ascii="Times New Roman"/>
          <w:b w:val="false"/>
          <w:i w:val="false"/>
          <w:color w:val="000000"/>
          <w:sz w:val="28"/>
        </w:rPr>
        <w:t>
      13) мемлекеттік активтерді басқару, оның ішінде корпоративтік басқару сапасын арттыру;</w:t>
      </w:r>
    </w:p>
    <w:bookmarkEnd w:id="57"/>
    <w:bookmarkStart w:name="z1766" w:id="58"/>
    <w:p>
      <w:pPr>
        <w:spacing w:after="0"/>
        <w:ind w:left="0"/>
        <w:jc w:val="both"/>
      </w:pPr>
      <w:r>
        <w:rPr>
          <w:rFonts w:ascii="Times New Roman"/>
          <w:b w:val="false"/>
          <w:i w:val="false"/>
          <w:color w:val="000000"/>
          <w:sz w:val="28"/>
        </w:rPr>
        <w:t>
      14) мемлекеттік басқару жүйесін дамыту;</w:t>
      </w:r>
    </w:p>
    <w:bookmarkEnd w:id="58"/>
    <w:bookmarkStart w:name="z1767" w:id="59"/>
    <w:p>
      <w:pPr>
        <w:spacing w:after="0"/>
        <w:ind w:left="0"/>
        <w:jc w:val="both"/>
      </w:pPr>
      <w:r>
        <w:rPr>
          <w:rFonts w:ascii="Times New Roman"/>
          <w:b w:val="false"/>
          <w:i w:val="false"/>
          <w:color w:val="000000"/>
          <w:sz w:val="28"/>
        </w:rPr>
        <w:t>
      15) өңірлік даму;</w:t>
      </w:r>
    </w:p>
    <w:bookmarkEnd w:id="59"/>
    <w:bookmarkStart w:name="z1768" w:id="60"/>
    <w:p>
      <w:pPr>
        <w:spacing w:after="0"/>
        <w:ind w:left="0"/>
        <w:jc w:val="both"/>
      </w:pPr>
      <w:r>
        <w:rPr>
          <w:rFonts w:ascii="Times New Roman"/>
          <w:b w:val="false"/>
          <w:i w:val="false"/>
          <w:color w:val="000000"/>
          <w:sz w:val="28"/>
        </w:rPr>
        <w:t>
      16) жергілікті өзін-өзі басқаруды дамыту;</w:t>
      </w:r>
    </w:p>
    <w:bookmarkEnd w:id="60"/>
    <w:bookmarkStart w:name="z1769" w:id="61"/>
    <w:p>
      <w:pPr>
        <w:spacing w:after="0"/>
        <w:ind w:left="0"/>
        <w:jc w:val="both"/>
      </w:pPr>
      <w:r>
        <w:rPr>
          <w:rFonts w:ascii="Times New Roman"/>
          <w:b w:val="false"/>
          <w:i w:val="false"/>
          <w:color w:val="000000"/>
          <w:sz w:val="28"/>
        </w:rPr>
        <w:t>
      17) жеке кәсіпкерлікті дамыту және мемлекеттік қолдау;</w:t>
      </w:r>
    </w:p>
    <w:bookmarkEnd w:id="61"/>
    <w:bookmarkStart w:name="z2134" w:id="62"/>
    <w:p>
      <w:pPr>
        <w:spacing w:after="0"/>
        <w:ind w:left="0"/>
        <w:jc w:val="both"/>
      </w:pPr>
      <w:r>
        <w:rPr>
          <w:rFonts w:ascii="Times New Roman"/>
          <w:b w:val="false"/>
          <w:i w:val="false"/>
          <w:color w:val="000000"/>
          <w:sz w:val="28"/>
        </w:rPr>
        <w:t>
      17-1) кәсіпкерлікті мемлекеттік реттеу;</w:t>
      </w:r>
    </w:p>
    <w:bookmarkEnd w:id="62"/>
    <w:bookmarkStart w:name="z1770" w:id="63"/>
    <w:p>
      <w:pPr>
        <w:spacing w:after="0"/>
        <w:ind w:left="0"/>
        <w:jc w:val="both"/>
      </w:pPr>
      <w:r>
        <w:rPr>
          <w:rFonts w:ascii="Times New Roman"/>
          <w:b w:val="false"/>
          <w:i w:val="false"/>
          <w:color w:val="000000"/>
          <w:sz w:val="28"/>
        </w:rPr>
        <w:t>
      18) Қазақстан Республикасының Кәсіпкерлік кодексіне, "Табиғи монополиялар туралы" Қазақстан Республикасының Заңына және Қазақстан Республикасының заңнамасына сәйкес табиғи монополиялар субъектілерінің қызметін мемлекеттік реттеу және бақылау;</w:t>
      </w:r>
    </w:p>
    <w:bookmarkEnd w:id="63"/>
    <w:bookmarkStart w:name="z1771" w:id="64"/>
    <w:p>
      <w:pPr>
        <w:spacing w:after="0"/>
        <w:ind w:left="0"/>
        <w:jc w:val="both"/>
      </w:pPr>
      <w:r>
        <w:rPr>
          <w:rFonts w:ascii="Times New Roman"/>
          <w:b w:val="false"/>
          <w:i w:val="false"/>
          <w:color w:val="000000"/>
          <w:sz w:val="28"/>
        </w:rPr>
        <w:t>
      19) табиғи монополиялар және қоғамдық маңызы бар нарықтар субъектілерінің қызметін жүзеге асыру саласында тұтынушылардың құқықтары мен заңды мүдделерін қорғау;</w:t>
      </w:r>
    </w:p>
    <w:bookmarkEnd w:id="64"/>
    <w:bookmarkStart w:name="z1772" w:id="65"/>
    <w:p>
      <w:pPr>
        <w:spacing w:after="0"/>
        <w:ind w:left="0"/>
        <w:jc w:val="both"/>
      </w:pPr>
      <w:r>
        <w:rPr>
          <w:rFonts w:ascii="Times New Roman"/>
          <w:b w:val="false"/>
          <w:i w:val="false"/>
          <w:color w:val="000000"/>
          <w:sz w:val="28"/>
        </w:rPr>
        <w:t>
      20) Министрліктің қарамағындағы мемлекеттік басқару салаларында (аяларында) тұтынушылар мен көрсетілетін қызметті берушілер арасындағы мүдделердің теңгерімін қамтамасыз ету;</w:t>
      </w:r>
    </w:p>
    <w:bookmarkEnd w:id="65"/>
    <w:bookmarkStart w:name="z1773" w:id="66"/>
    <w:p>
      <w:pPr>
        <w:spacing w:after="0"/>
        <w:ind w:left="0"/>
        <w:jc w:val="both"/>
      </w:pPr>
      <w:r>
        <w:rPr>
          <w:rFonts w:ascii="Times New Roman"/>
          <w:b w:val="false"/>
          <w:i w:val="false"/>
          <w:color w:val="000000"/>
          <w:sz w:val="28"/>
        </w:rPr>
        <w:t>
      21) табиғи монополиялар және қоғамдық маңызы бар нарықтар субъектілерінің тиімді жұмыс істеуін қамтамасыз ету;</w:t>
      </w:r>
    </w:p>
    <w:bookmarkEnd w:id="66"/>
    <w:bookmarkStart w:name="z1774" w:id="67"/>
    <w:p>
      <w:pPr>
        <w:spacing w:after="0"/>
        <w:ind w:left="0"/>
        <w:jc w:val="both"/>
      </w:pPr>
      <w:r>
        <w:rPr>
          <w:rFonts w:ascii="Times New Roman"/>
          <w:b w:val="false"/>
          <w:i w:val="false"/>
          <w:color w:val="000000"/>
          <w:sz w:val="28"/>
        </w:rPr>
        <w:t>
      22) өзін-өзі реттеу;</w:t>
      </w:r>
    </w:p>
    <w:bookmarkEnd w:id="67"/>
    <w:bookmarkStart w:name="z1775" w:id="68"/>
    <w:p>
      <w:pPr>
        <w:spacing w:after="0"/>
        <w:ind w:left="0"/>
        <w:jc w:val="both"/>
      </w:pPr>
      <w:r>
        <w:rPr>
          <w:rFonts w:ascii="Times New Roman"/>
          <w:b w:val="false"/>
          <w:i w:val="false"/>
          <w:color w:val="000000"/>
          <w:sz w:val="28"/>
        </w:rPr>
        <w:t>
      23) жарнама;</w:t>
      </w:r>
    </w:p>
    <w:bookmarkEnd w:id="68"/>
    <w:bookmarkStart w:name="z1776" w:id="69"/>
    <w:p>
      <w:pPr>
        <w:spacing w:after="0"/>
        <w:ind w:left="0"/>
        <w:jc w:val="both"/>
      </w:pPr>
      <w:r>
        <w:rPr>
          <w:rFonts w:ascii="Times New Roman"/>
          <w:b w:val="false"/>
          <w:i w:val="false"/>
          <w:color w:val="000000"/>
          <w:sz w:val="28"/>
        </w:rPr>
        <w:t>
      24) жұмылдыру даярлығы және жұмылдыру;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78" w:id="70"/>
    <w:p>
      <w:pPr>
        <w:spacing w:after="0"/>
        <w:ind w:left="0"/>
        <w:jc w:val="both"/>
      </w:pPr>
      <w:r>
        <w:rPr>
          <w:rFonts w:ascii="Times New Roman"/>
          <w:b w:val="false"/>
          <w:i w:val="false"/>
          <w:color w:val="000000"/>
          <w:sz w:val="28"/>
        </w:rPr>
        <w:t>
      26) өз құзыреті шегінде Министрлікке жүктелген өзге де міндеттерді жүзеге асыру.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16.02.2023 </w:t>
      </w:r>
      <w:r>
        <w:rPr>
          <w:rFonts w:ascii="Times New Roman"/>
          <w:b w:val="false"/>
          <w:i w:val="false"/>
          <w:color w:val="000000"/>
          <w:sz w:val="28"/>
        </w:rPr>
        <w:t>№ 133</w:t>
      </w:r>
      <w:r>
        <w:rPr>
          <w:rFonts w:ascii="Times New Roman"/>
          <w:b w:val="false"/>
          <w:i w:val="false"/>
          <w:color w:val="ff0000"/>
          <w:sz w:val="28"/>
        </w:rPr>
        <w:t xml:space="preserve">; 31.05.2023 </w:t>
      </w:r>
      <w:r>
        <w:rPr>
          <w:rFonts w:ascii="Times New Roman"/>
          <w:b w:val="false"/>
          <w:i w:val="false"/>
          <w:color w:val="000000"/>
          <w:sz w:val="28"/>
        </w:rPr>
        <w:t>№ 425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79" w:id="71"/>
    <w:p>
      <w:pPr>
        <w:spacing w:after="0"/>
        <w:ind w:left="0"/>
        <w:jc w:val="both"/>
      </w:pPr>
      <w:r>
        <w:rPr>
          <w:rFonts w:ascii="Times New Roman"/>
          <w:b w:val="false"/>
          <w:i w:val="false"/>
          <w:color w:val="000000"/>
          <w:sz w:val="28"/>
        </w:rPr>
        <w:t>
      14. Өкілеттіктері:</w:t>
      </w:r>
    </w:p>
    <w:bookmarkEnd w:id="71"/>
    <w:bookmarkStart w:name="z1780" w:id="72"/>
    <w:p>
      <w:pPr>
        <w:spacing w:after="0"/>
        <w:ind w:left="0"/>
        <w:jc w:val="both"/>
      </w:pPr>
      <w:r>
        <w:rPr>
          <w:rFonts w:ascii="Times New Roman"/>
          <w:b w:val="false"/>
          <w:i w:val="false"/>
          <w:color w:val="000000"/>
          <w:sz w:val="28"/>
        </w:rPr>
        <w:t>
      1) құқықтары:</w:t>
      </w:r>
    </w:p>
    <w:bookmarkEnd w:id="72"/>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Қазақстан Республикасының заңнамалық актілерімен белгіленген коммерциялық және өзге заңмен қорғалатын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тексерулер мен сараптамалар жүргізу үшін басқа да ұйымдардан мамандарды тарту;</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заңнамасына қайшы келетін материалдар мен нормативтік құқықтық актілерді жолдау;</w:t>
      </w:r>
    </w:p>
    <w:p>
      <w:pPr>
        <w:spacing w:after="0"/>
        <w:ind w:left="0"/>
        <w:jc w:val="both"/>
      </w:pPr>
      <w:r>
        <w:rPr>
          <w:rFonts w:ascii="Times New Roman"/>
          <w:b w:val="false"/>
          <w:i w:val="false"/>
          <w:color w:val="000000"/>
          <w:sz w:val="28"/>
        </w:rPr>
        <w:t>
      табиғи монополиялар субъектілеріне Қазақстан Республикасының табиғи монополиялар туралы заңнамасын бұзушылықты жою туралы және қоғамдық маңызы бар нарықтар субъектілеріне олардың Қазақстан Республикасының Кәсіпкерлік кодексінде көзделген міндеттемелерді орындауы туралы нұсқама енгізу;</w:t>
      </w:r>
    </w:p>
    <w:p>
      <w:pPr>
        <w:spacing w:after="0"/>
        <w:ind w:left="0"/>
        <w:jc w:val="both"/>
      </w:pPr>
      <w:r>
        <w:rPr>
          <w:rFonts w:ascii="Times New Roman"/>
          <w:b w:val="false"/>
          <w:i w:val="false"/>
          <w:color w:val="000000"/>
          <w:sz w:val="28"/>
        </w:rPr>
        <w:t>
      өзінің өкілеттіктері мен функцияларының бір бөлігін ведомствоға беру;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1) тармақшаны он үшінші абзацпен толықтыру көзделген – ҚР Үкіметінің 27.12.2023 № 1204 қбп қаулысымен.</w:t>
      </w:r>
      <w:r>
        <w:br/>
      </w:r>
      <w:r>
        <w:rPr>
          <w:rFonts w:ascii="Times New Roman"/>
          <w:b w:val="false"/>
          <w:i w:val="false"/>
          <w:color w:val="000000"/>
          <w:sz w:val="28"/>
        </w:rPr>
        <w:t>
</w:t>
      </w:r>
    </w:p>
    <w:bookmarkStart w:name="z1781" w:id="73"/>
    <w:p>
      <w:pPr>
        <w:spacing w:after="0"/>
        <w:ind w:left="0"/>
        <w:jc w:val="both"/>
      </w:pPr>
      <w:r>
        <w:rPr>
          <w:rFonts w:ascii="Times New Roman"/>
          <w:b w:val="false"/>
          <w:i w:val="false"/>
          <w:color w:val="000000"/>
          <w:sz w:val="28"/>
        </w:rPr>
        <w:t>
      2) міндеттері:</w:t>
      </w:r>
    </w:p>
    <w:bookmarkEnd w:id="73"/>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 жеке және заңды тұлғалардың өтiнiштерін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Табиғи монополиялар субъектілерінің мемлекеттік тіркелімін;</w:t>
      </w:r>
    </w:p>
    <w:p>
      <w:pPr>
        <w:spacing w:after="0"/>
        <w:ind w:left="0"/>
        <w:jc w:val="both"/>
      </w:pPr>
      <w:r>
        <w:rPr>
          <w:rFonts w:ascii="Times New Roman"/>
          <w:b w:val="false"/>
          <w:i w:val="false"/>
          <w:color w:val="000000"/>
          <w:sz w:val="28"/>
        </w:rPr>
        <w:t>
      уәкілетті органның құқықтық актілерін;</w:t>
      </w:r>
    </w:p>
    <w:p>
      <w:pPr>
        <w:spacing w:after="0"/>
        <w:ind w:left="0"/>
        <w:jc w:val="both"/>
      </w:pPr>
      <w:r>
        <w:rPr>
          <w:rFonts w:ascii="Times New Roman"/>
          <w:b w:val="false"/>
          <w:i w:val="false"/>
          <w:color w:val="000000"/>
          <w:sz w:val="28"/>
        </w:rPr>
        <w:t>
      "Табиғи монополиялар туралы" Қазақстан Республикасы Заңының 15-бабының 7-тармағында белгіленген талаптарды ескере отырып, электрондық жеткізгіште ұсынылған, қоса берілген құжаттары бар өтінімдерді;</w:t>
      </w:r>
    </w:p>
    <w:p>
      <w:pPr>
        <w:spacing w:after="0"/>
        <w:ind w:left="0"/>
        <w:jc w:val="both"/>
      </w:pPr>
      <w:r>
        <w:rPr>
          <w:rFonts w:ascii="Times New Roman"/>
          <w:b w:val="false"/>
          <w:i w:val="false"/>
          <w:color w:val="000000"/>
          <w:sz w:val="28"/>
        </w:rPr>
        <w:t>
      бекітілген, белгіленген және айқындалған тарифтерді;</w:t>
      </w:r>
    </w:p>
    <w:p>
      <w:pPr>
        <w:spacing w:after="0"/>
        <w:ind w:left="0"/>
        <w:jc w:val="both"/>
      </w:pPr>
      <w:r>
        <w:rPr>
          <w:rFonts w:ascii="Times New Roman"/>
          <w:b w:val="false"/>
          <w:i w:val="false"/>
          <w:color w:val="000000"/>
          <w:sz w:val="28"/>
        </w:rPr>
        <w:t>
      бекітілген тарифтік сметаларды және инвестициялық бағдарламаларды;</w:t>
      </w:r>
    </w:p>
    <w:p>
      <w:pPr>
        <w:spacing w:after="0"/>
        <w:ind w:left="0"/>
        <w:jc w:val="both"/>
      </w:pPr>
      <w:r>
        <w:rPr>
          <w:rFonts w:ascii="Times New Roman"/>
          <w:b w:val="false"/>
          <w:i w:val="false"/>
          <w:color w:val="000000"/>
          <w:sz w:val="28"/>
        </w:rPr>
        <w:t>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табиғи монополия субъектісінің жекелеген іс-әрекеттер жасауына берілген келісімдердің, сондай-ақ табиғи монополия субъектісінен қабылданған реттеліп көрсетілетін қызметтерге жатпайтын қызметті жүзеге асыру туралы хабарламалардың тізілімін;</w:t>
      </w:r>
    </w:p>
    <w:p>
      <w:pPr>
        <w:spacing w:after="0"/>
        <w:ind w:left="0"/>
        <w:jc w:val="both"/>
      </w:pPr>
      <w:r>
        <w:rPr>
          <w:rFonts w:ascii="Times New Roman"/>
          <w:b w:val="false"/>
          <w:i w:val="false"/>
          <w:color w:val="000000"/>
          <w:sz w:val="28"/>
        </w:rPr>
        <w:t>
      табиғи монополиялар және қоғамдық маңызы бар нарықтар субъектілерін әкімшілік жауапкершілікке тарту туралы қаулыларды және Қазақстан Республикасының Кәсіпкерлік кодексінде көзделген міндеттемелерді орындау туралы және Қазақстан Республикасының табиғи монополиялар туралы заңнамасын бұзушылықты жою туралы нұсқамаларды;</w:t>
      </w:r>
    </w:p>
    <w:p>
      <w:pPr>
        <w:spacing w:after="0"/>
        <w:ind w:left="0"/>
        <w:jc w:val="both"/>
      </w:pPr>
      <w:r>
        <w:rPr>
          <w:rFonts w:ascii="Times New Roman"/>
          <w:b w:val="false"/>
          <w:i w:val="false"/>
          <w:color w:val="000000"/>
          <w:sz w:val="28"/>
        </w:rPr>
        <w:t>
      уәкілетті органның қатысуымен талқылау қорытындылары бойынша сот шешімдерін;</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көрсеткіштерінің жетістіктерін;</w:t>
      </w:r>
    </w:p>
    <w:p>
      <w:pPr>
        <w:spacing w:after="0"/>
        <w:ind w:left="0"/>
        <w:jc w:val="both"/>
      </w:pPr>
      <w:r>
        <w:rPr>
          <w:rFonts w:ascii="Times New Roman"/>
          <w:b w:val="false"/>
          <w:i w:val="false"/>
          <w:color w:val="000000"/>
          <w:sz w:val="28"/>
        </w:rPr>
        <w:t>
      табиғи монополиялар субъектілерінің қызметін мемлекеттік реттеуді жүзеге асыруға қатысты өзге де ақпаратты орналастыру;</w:t>
      </w:r>
    </w:p>
    <w:p>
      <w:pPr>
        <w:spacing w:after="0"/>
        <w:ind w:left="0"/>
        <w:jc w:val="both"/>
      </w:pPr>
      <w:r>
        <w:rPr>
          <w:rFonts w:ascii="Times New Roman"/>
          <w:b w:val="false"/>
          <w:i w:val="false"/>
          <w:color w:val="000000"/>
          <w:sz w:val="28"/>
        </w:rPr>
        <w:t>
      табиғи монополиялар салаларында қызметін жүзеге асыратын субъектілерді Табиғи монополиялар субъектілерінің мемлекеттік тіркеліміне қосу немесе одан шығару туралы шешім қабылдау;</w:t>
      </w:r>
    </w:p>
    <w:p>
      <w:pPr>
        <w:spacing w:after="0"/>
        <w:ind w:left="0"/>
        <w:jc w:val="both"/>
      </w:pPr>
      <w:r>
        <w:rPr>
          <w:rFonts w:ascii="Times New Roman"/>
          <w:b w:val="false"/>
          <w:i w:val="false"/>
          <w:color w:val="000000"/>
          <w:sz w:val="28"/>
        </w:rPr>
        <w:t>
      қалалардың, аудандардың және облыстардың жылу, электр, газ таратушы жүйелерін, сондай-ақ сумен жабдықтау және кәріз желілерін дамыту жоспарларын келісу;</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заңнамасының қолданылуына талдау жүргізу, оның негізінде әдістемелік ұсынымдар әзірлеу;</w:t>
      </w:r>
    </w:p>
    <w:p>
      <w:pPr>
        <w:spacing w:after="0"/>
        <w:ind w:left="0"/>
        <w:jc w:val="both"/>
      </w:pPr>
      <w:r>
        <w:rPr>
          <w:rFonts w:ascii="Times New Roman"/>
          <w:b w:val="false"/>
          <w:i w:val="false"/>
          <w:color w:val="000000"/>
          <w:sz w:val="28"/>
        </w:rPr>
        <w:t>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аумақтық органдар мен ұйымдардың негізгі қызметі, республикалық бюджетті жоспарлау мен атқару мәселелері бойынша жұмысын үйлестіру;</w:t>
      </w:r>
    </w:p>
    <w:p>
      <w:pPr>
        <w:spacing w:after="0"/>
        <w:ind w:left="0"/>
        <w:jc w:val="both"/>
      </w:pPr>
      <w:r>
        <w:rPr>
          <w:rFonts w:ascii="Times New Roman"/>
          <w:b w:val="false"/>
          <w:i w:val="false"/>
          <w:color w:val="000000"/>
          <w:sz w:val="28"/>
        </w:rPr>
        <w:t>
      реттелетін саладағы аумақтық органдар мен ұйымдарға, заңды және жеке тұлғаларға Министрліктің құзыретіне кіретін мәселелер бойынша әдіснамалық және консультациялық көмек көрсетуді ұйымдастыру;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 жеткізуін ұйымдастыру;</w:t>
      </w:r>
    </w:p>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қорытындыларын Қазақстан Республикасының заңдарында ақпаратты қорғау бөлігінде белгіленген шектеулерді ескере отырып, мемлекеттік-жекешелік әріптестіктің веб-порталында жариялау.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2" w:id="74"/>
    <w:p>
      <w:pPr>
        <w:spacing w:after="0"/>
        <w:ind w:left="0"/>
        <w:jc w:val="both"/>
      </w:pPr>
      <w:r>
        <w:rPr>
          <w:rFonts w:ascii="Times New Roman"/>
          <w:b w:val="false"/>
          <w:i w:val="false"/>
          <w:color w:val="000000"/>
          <w:sz w:val="28"/>
        </w:rPr>
        <w:t>
      15. Функциялары:</w:t>
      </w:r>
    </w:p>
    <w:bookmarkEnd w:id="74"/>
    <w:bookmarkStart w:name="z1783" w:id="75"/>
    <w:p>
      <w:pPr>
        <w:spacing w:after="0"/>
        <w:ind w:left="0"/>
        <w:jc w:val="both"/>
      </w:pPr>
      <w:r>
        <w:rPr>
          <w:rFonts w:ascii="Times New Roman"/>
          <w:b w:val="false"/>
          <w:i w:val="false"/>
          <w:color w:val="000000"/>
          <w:sz w:val="28"/>
        </w:rPr>
        <w:t>
      1) мемлекеттік жоспарлау саласындағы мемлекеттік саясатты іске асыру;</w:t>
      </w:r>
    </w:p>
    <w:bookmarkEnd w:id="75"/>
    <w:bookmarkStart w:name="z1784" w:id="76"/>
    <w:p>
      <w:pPr>
        <w:spacing w:after="0"/>
        <w:ind w:left="0"/>
        <w:jc w:val="both"/>
      </w:pPr>
      <w:r>
        <w:rPr>
          <w:rFonts w:ascii="Times New Roman"/>
          <w:b w:val="false"/>
          <w:i w:val="false"/>
          <w:color w:val="000000"/>
          <w:sz w:val="28"/>
        </w:rPr>
        <w:t>
      2) өзін-өзі реттеу мәселелері жөніндегі мемлекеттік саясатты қалыптастыру және іске асыру;</w:t>
      </w:r>
    </w:p>
    <w:bookmarkEnd w:id="76"/>
    <w:bookmarkStart w:name="z2109" w:id="77"/>
    <w:p>
      <w:pPr>
        <w:spacing w:after="0"/>
        <w:ind w:left="0"/>
        <w:jc w:val="both"/>
      </w:pPr>
      <w:r>
        <w:rPr>
          <w:rFonts w:ascii="Times New Roman"/>
          <w:b w:val="false"/>
          <w:i w:val="false"/>
          <w:color w:val="000000"/>
          <w:sz w:val="28"/>
        </w:rPr>
        <w:t>
      2-1) агломерацияларды дамыту саласындағы мемлекеттік саясаттың негізгі бағыттарын іске асыру;</w:t>
      </w:r>
    </w:p>
    <w:bookmarkEnd w:id="77"/>
    <w:bookmarkStart w:name="z2135" w:id="78"/>
    <w:p>
      <w:pPr>
        <w:spacing w:after="0"/>
        <w:ind w:left="0"/>
        <w:jc w:val="both"/>
      </w:pPr>
      <w:r>
        <w:rPr>
          <w:rFonts w:ascii="Times New Roman"/>
          <w:b w:val="false"/>
          <w:i w:val="false"/>
          <w:color w:val="000000"/>
          <w:sz w:val="28"/>
        </w:rPr>
        <w:t>
      2-2) өзін-өзі реттеуді дамыту үшін жағдайлар жасау;</w:t>
      </w:r>
    </w:p>
    <w:bookmarkEnd w:id="78"/>
    <w:bookmarkStart w:name="z1785" w:id="79"/>
    <w:p>
      <w:pPr>
        <w:spacing w:after="0"/>
        <w:ind w:left="0"/>
        <w:jc w:val="both"/>
      </w:pPr>
      <w:r>
        <w:rPr>
          <w:rFonts w:ascii="Times New Roman"/>
          <w:b w:val="false"/>
          <w:i w:val="false"/>
          <w:color w:val="000000"/>
          <w:sz w:val="28"/>
        </w:rPr>
        <w:t>
      3) Елдің аумақтық даму жоспарын әзірлеу;</w:t>
      </w:r>
    </w:p>
    <w:bookmarkEnd w:id="79"/>
    <w:bookmarkStart w:name="z1786" w:id="80"/>
    <w:p>
      <w:pPr>
        <w:spacing w:after="0"/>
        <w:ind w:left="0"/>
        <w:jc w:val="both"/>
      </w:pPr>
      <w:r>
        <w:rPr>
          <w:rFonts w:ascii="Times New Roman"/>
          <w:b w:val="false"/>
          <w:i w:val="false"/>
          <w:color w:val="000000"/>
          <w:sz w:val="28"/>
        </w:rPr>
        <w:t>
      4) Қазақстан Республикасының Ұлттық қауіпсіздік стратегиясын, Қазақстан Республикасының Ұлттық қауіпсіздік тәуекелдерін басқару жөніндегі іс-қимыл жоспарын әзірлеу, түзету және іске асырылуын мониторингтеу;</w:t>
      </w:r>
    </w:p>
    <w:bookmarkEnd w:id="80"/>
    <w:bookmarkStart w:name="z1787" w:id="81"/>
    <w:p>
      <w:pPr>
        <w:spacing w:after="0"/>
        <w:ind w:left="0"/>
        <w:jc w:val="both"/>
      </w:pPr>
      <w:r>
        <w:rPr>
          <w:rFonts w:ascii="Times New Roman"/>
          <w:b w:val="false"/>
          <w:i w:val="false"/>
          <w:color w:val="000000"/>
          <w:sz w:val="28"/>
        </w:rPr>
        <w:t>
      5) Мемлекеттік жоспарлау жүйесі құжаттарының жобаларын келісу;</w:t>
      </w:r>
    </w:p>
    <w:bookmarkEnd w:id="81"/>
    <w:bookmarkStart w:name="z1788" w:id="82"/>
    <w:p>
      <w:pPr>
        <w:spacing w:after="0"/>
        <w:ind w:left="0"/>
        <w:jc w:val="both"/>
      </w:pPr>
      <w:r>
        <w:rPr>
          <w:rFonts w:ascii="Times New Roman"/>
          <w:b w:val="false"/>
          <w:i w:val="false"/>
          <w:color w:val="000000"/>
          <w:sz w:val="28"/>
        </w:rPr>
        <w:t>
      6) Мемлекеттік жоспарлау жүйесі құжаттарының іске асырылуын мониторингтеу және бағалау;</w:t>
      </w:r>
    </w:p>
    <w:bookmarkEnd w:id="82"/>
    <w:bookmarkStart w:name="z1789" w:id="83"/>
    <w:p>
      <w:pPr>
        <w:spacing w:after="0"/>
        <w:ind w:left="0"/>
        <w:jc w:val="both"/>
      </w:pPr>
      <w:r>
        <w:rPr>
          <w:rFonts w:ascii="Times New Roman"/>
          <w:b w:val="false"/>
          <w:i w:val="false"/>
          <w:color w:val="000000"/>
          <w:sz w:val="28"/>
        </w:rPr>
        <w:t>
      7) Мемлекеттік жоспарлау жүйесін жетілдіру бойынша ұсыныстар әзірлеу;</w:t>
      </w:r>
    </w:p>
    <w:bookmarkEnd w:id="83"/>
    <w:bookmarkStart w:name="z1790" w:id="84"/>
    <w:p>
      <w:pPr>
        <w:spacing w:after="0"/>
        <w:ind w:left="0"/>
        <w:jc w:val="both"/>
      </w:pPr>
      <w:r>
        <w:rPr>
          <w:rFonts w:ascii="Times New Roman"/>
          <w:b w:val="false"/>
          <w:i w:val="false"/>
          <w:color w:val="000000"/>
          <w:sz w:val="28"/>
        </w:rPr>
        <w:t>
      8) Қазақстан Республикасының Ұлттық даму жоспарын, Елдің аумақтық даму жоспарын, тұжырымдамасын,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әзірлеу және бекіту;</w:t>
      </w:r>
    </w:p>
    <w:bookmarkEnd w:id="84"/>
    <w:bookmarkStart w:name="z1791" w:id="85"/>
    <w:p>
      <w:pPr>
        <w:spacing w:after="0"/>
        <w:ind w:left="0"/>
        <w:jc w:val="both"/>
      </w:pPr>
      <w:r>
        <w:rPr>
          <w:rFonts w:ascii="Times New Roman"/>
          <w:b w:val="false"/>
          <w:i w:val="false"/>
          <w:color w:val="000000"/>
          <w:sz w:val="28"/>
        </w:rPr>
        <w:t>
      9) Қазақстан Республикасының Ұлттық қауіпсіздік стратегиясын әзірлеу, мониторингтеу, іске асыру, бағалау және бақылау жүргізу әдістемесін әзірлеу және бекіту;</w:t>
      </w:r>
    </w:p>
    <w:bookmarkEnd w:id="85"/>
    <w:bookmarkStart w:name="z1792" w:id="86"/>
    <w:p>
      <w:pPr>
        <w:spacing w:after="0"/>
        <w:ind w:left="0"/>
        <w:jc w:val="both"/>
      </w:pPr>
      <w:r>
        <w:rPr>
          <w:rFonts w:ascii="Times New Roman"/>
          <w:b w:val="false"/>
          <w:i w:val="false"/>
          <w:color w:val="000000"/>
          <w:sz w:val="28"/>
        </w:rPr>
        <w:t>
      10) Қабылданған кешенді жоспарлардың, жол карталарының тізілімін жүргізу;</w:t>
      </w:r>
    </w:p>
    <w:bookmarkEnd w:id="86"/>
    <w:bookmarkStart w:name="z1793" w:id="87"/>
    <w:p>
      <w:pPr>
        <w:spacing w:after="0"/>
        <w:ind w:left="0"/>
        <w:jc w:val="both"/>
      </w:pPr>
      <w:r>
        <w:rPr>
          <w:rFonts w:ascii="Times New Roman"/>
          <w:b w:val="false"/>
          <w:i w:val="false"/>
          <w:color w:val="000000"/>
          <w:sz w:val="28"/>
        </w:rPr>
        <w:t>
      11) стратегиялық жоспарлау жөніндегі уәкілетті органмен және Қазақстан Республикасы Президентінің Әкімшілігімен келісу бойынша доктриналарды (стратегияларды), мемлекеттік бағдарламаларды, кешенді жоспарларды, жол карталарын әзірлеу қағидаларын әзірлеу және бекіту;</w:t>
      </w:r>
    </w:p>
    <w:bookmarkEnd w:id="87"/>
    <w:bookmarkStart w:name="z1794" w:id="88"/>
    <w:p>
      <w:pPr>
        <w:spacing w:after="0"/>
        <w:ind w:left="0"/>
        <w:jc w:val="both"/>
      </w:pPr>
      <w:r>
        <w:rPr>
          <w:rFonts w:ascii="Times New Roman"/>
          <w:b w:val="false"/>
          <w:i w:val="false"/>
          <w:color w:val="000000"/>
          <w:sz w:val="28"/>
        </w:rPr>
        <w:t>
      12) Мемлекеттік жоспарлау жүйесі құжаттарының іске асырылуы туралы мониторингтің нәтижелері туралы есепті жасау нысаны мен қағидаларын әзірлеу және бекіту;</w:t>
      </w:r>
    </w:p>
    <w:bookmarkEnd w:id="88"/>
    <w:bookmarkStart w:name="z1795" w:id="89"/>
    <w:p>
      <w:pPr>
        <w:spacing w:after="0"/>
        <w:ind w:left="0"/>
        <w:jc w:val="both"/>
      </w:pPr>
      <w:r>
        <w:rPr>
          <w:rFonts w:ascii="Times New Roman"/>
          <w:b w:val="false"/>
          <w:i w:val="false"/>
          <w:color w:val="000000"/>
          <w:sz w:val="28"/>
        </w:rPr>
        <w:t>
      13) стратегиялық жоспарлау жөніндегі уәкілетті органмен келісу бойынша ұлттық жобалардың тізбесін әзірлеу;</w:t>
      </w:r>
    </w:p>
    <w:bookmarkEnd w:id="89"/>
    <w:bookmarkStart w:name="z1796" w:id="90"/>
    <w:p>
      <w:pPr>
        <w:spacing w:after="0"/>
        <w:ind w:left="0"/>
        <w:jc w:val="both"/>
      </w:pPr>
      <w:r>
        <w:rPr>
          <w:rFonts w:ascii="Times New Roman"/>
          <w:b w:val="false"/>
          <w:i w:val="false"/>
          <w:color w:val="000000"/>
          <w:sz w:val="28"/>
        </w:rPr>
        <w:t>
      14) мемлекеттік органның операциялық жоспарын әзірлеу, іске асыру, іске асыруын мониторингтеу қағидаларын әзірлеу және бекіту;</w:t>
      </w:r>
    </w:p>
    <w:bookmarkEnd w:id="90"/>
    <w:bookmarkStart w:name="z1797" w:id="91"/>
    <w:p>
      <w:pPr>
        <w:spacing w:after="0"/>
        <w:ind w:left="0"/>
        <w:jc w:val="both"/>
      </w:pPr>
      <w:r>
        <w:rPr>
          <w:rFonts w:ascii="Times New Roman"/>
          <w:b w:val="false"/>
          <w:i w:val="false"/>
          <w:color w:val="000000"/>
          <w:sz w:val="28"/>
        </w:rPr>
        <w:t>
      15) Қазақстан Республикасы Президентінің Әкімшілігімен келісу бойынша стратегиялық жоспарлау жөніндегі уәкілетті органмен бірлесіп, ұлттық жобаларды әзірлеу жөніндегі әдістемені, оларды ұсыну форматын, іске асыру жоспар-кестесінің нысанын, ұлттық жобалар бойынша есептілік нысандарын әзірлеу және бекіту;</w:t>
      </w:r>
    </w:p>
    <w:bookmarkEnd w:id="91"/>
    <w:bookmarkStart w:name="z1798" w:id="92"/>
    <w:p>
      <w:pPr>
        <w:spacing w:after="0"/>
        <w:ind w:left="0"/>
        <w:jc w:val="both"/>
      </w:pPr>
      <w:r>
        <w:rPr>
          <w:rFonts w:ascii="Times New Roman"/>
          <w:b w:val="false"/>
          <w:i w:val="false"/>
          <w:color w:val="000000"/>
          <w:sz w:val="28"/>
        </w:rPr>
        <w:t>
      16) Қазақстан Республикасы Президентінің жыл сайынғы жолдауларын іске асыру мақсатында әзірленетін жалпыұлттық іс-шаралар жоспарларын әзірлеу және іске асырылуын мониторингтеу;</w:t>
      </w:r>
    </w:p>
    <w:bookmarkEnd w:id="92"/>
    <w:bookmarkStart w:name="z1799" w:id="93"/>
    <w:p>
      <w:pPr>
        <w:spacing w:after="0"/>
        <w:ind w:left="0"/>
        <w:jc w:val="both"/>
      </w:pPr>
      <w:r>
        <w:rPr>
          <w:rFonts w:ascii="Times New Roman"/>
          <w:b w:val="false"/>
          <w:i w:val="false"/>
          <w:color w:val="000000"/>
          <w:sz w:val="28"/>
        </w:rPr>
        <w:t>
      17) мемлекеттік органдардың елдің экономикалық саясатын қалыптастыру және іске асыру жөніндегі қызметін үйлестіру;</w:t>
      </w:r>
    </w:p>
    <w:bookmarkEnd w:id="93"/>
    <w:bookmarkStart w:name="z2187" w:id="94"/>
    <w:p>
      <w:pPr>
        <w:spacing w:after="0"/>
        <w:ind w:left="0"/>
        <w:jc w:val="both"/>
      </w:pPr>
      <w:r>
        <w:rPr>
          <w:rFonts w:ascii="Times New Roman"/>
          <w:b w:val="false"/>
          <w:i w:val="false"/>
          <w:color w:val="000000"/>
          <w:sz w:val="28"/>
        </w:rPr>
        <w:t>
      17-1) орнықты даму мақсаттарын іске асыру қызметін үйлестіру;</w:t>
      </w:r>
    </w:p>
    <w:bookmarkEnd w:id="94"/>
    <w:bookmarkStart w:name="z1800" w:id="95"/>
    <w:p>
      <w:pPr>
        <w:spacing w:after="0"/>
        <w:ind w:left="0"/>
        <w:jc w:val="both"/>
      </w:pPr>
      <w:r>
        <w:rPr>
          <w:rFonts w:ascii="Times New Roman"/>
          <w:b w:val="false"/>
          <w:i w:val="false"/>
          <w:color w:val="000000"/>
          <w:sz w:val="28"/>
        </w:rPr>
        <w:t>
      18) мемлекеттік жастар саясатын іске асыру;</w:t>
      </w:r>
    </w:p>
    <w:bookmarkEnd w:id="95"/>
    <w:bookmarkStart w:name="z1801" w:id="96"/>
    <w:p>
      <w:pPr>
        <w:spacing w:after="0"/>
        <w:ind w:left="0"/>
        <w:jc w:val="both"/>
      </w:pPr>
      <w:r>
        <w:rPr>
          <w:rFonts w:ascii="Times New Roman"/>
          <w:b w:val="false"/>
          <w:i w:val="false"/>
          <w:color w:val="000000"/>
          <w:sz w:val="28"/>
        </w:rPr>
        <w:t>
      19) республиканың әлеуметтік-экономикалық даму болжамын әзірлеу;</w:t>
      </w:r>
    </w:p>
    <w:bookmarkEnd w:id="96"/>
    <w:bookmarkStart w:name="z1802" w:id="97"/>
    <w:p>
      <w:pPr>
        <w:spacing w:after="0"/>
        <w:ind w:left="0"/>
        <w:jc w:val="both"/>
      </w:pPr>
      <w:r>
        <w:rPr>
          <w:rFonts w:ascii="Times New Roman"/>
          <w:b w:val="false"/>
          <w:i w:val="false"/>
          <w:color w:val="000000"/>
          <w:sz w:val="28"/>
        </w:rPr>
        <w:t>
      20) макроэкономикалық болжамдау әдіснамасы мен құралдарын жетілдіру;</w:t>
      </w:r>
    </w:p>
    <w:bookmarkEnd w:id="97"/>
    <w:bookmarkStart w:name="z1803" w:id="98"/>
    <w:p>
      <w:pPr>
        <w:spacing w:after="0"/>
        <w:ind w:left="0"/>
        <w:jc w:val="both"/>
      </w:pPr>
      <w:r>
        <w:rPr>
          <w:rFonts w:ascii="Times New Roman"/>
          <w:b w:val="false"/>
          <w:i w:val="false"/>
          <w:color w:val="000000"/>
          <w:sz w:val="28"/>
        </w:rPr>
        <w:t>
      21) экономикалық саясат шараларының негізгі макроэкономикалық көрсеткіштерге ықпалын бағалау;</w:t>
      </w:r>
    </w:p>
    <w:bookmarkEnd w:id="98"/>
    <w:bookmarkStart w:name="z1804" w:id="99"/>
    <w:p>
      <w:pPr>
        <w:spacing w:after="0"/>
        <w:ind w:left="0"/>
        <w:jc w:val="both"/>
      </w:pPr>
      <w:r>
        <w:rPr>
          <w:rFonts w:ascii="Times New Roman"/>
          <w:b w:val="false"/>
          <w:i w:val="false"/>
          <w:color w:val="000000"/>
          <w:sz w:val="28"/>
        </w:rPr>
        <w:t>
      22) әлемдік экономикадағы ахуалды талдау, әлеуетті сыртқы тәуекелдерді және олардың елдің әлеуметтік-экономикалық дамуына ықпалын бағалау;</w:t>
      </w:r>
    </w:p>
    <w:bookmarkEnd w:id="99"/>
    <w:bookmarkStart w:name="z1805" w:id="100"/>
    <w:p>
      <w:pPr>
        <w:spacing w:after="0"/>
        <w:ind w:left="0"/>
        <w:jc w:val="both"/>
      </w:pPr>
      <w:r>
        <w:rPr>
          <w:rFonts w:ascii="Times New Roman"/>
          <w:b w:val="false"/>
          <w:i w:val="false"/>
          <w:color w:val="000000"/>
          <w:sz w:val="28"/>
        </w:rPr>
        <w:t>
      23) әлеуметтік-экономикалық даму болжамын әзірлеуді әдіснамалық қамтамасыз ету, оның ішінде елдің және өңірлердің әлеуметтік-экономикалық дамуының негізгі көрсеткіштерін бес жылдық кезеңге болжамдау әдістемесін әзірлеу және бекіту;</w:t>
      </w:r>
    </w:p>
    <w:bookmarkEnd w:id="100"/>
    <w:bookmarkStart w:name="z1806" w:id="101"/>
    <w:p>
      <w:pPr>
        <w:spacing w:after="0"/>
        <w:ind w:left="0"/>
        <w:jc w:val="both"/>
      </w:pPr>
      <w:r>
        <w:rPr>
          <w:rFonts w:ascii="Times New Roman"/>
          <w:b w:val="false"/>
          <w:i w:val="false"/>
          <w:color w:val="000000"/>
          <w:sz w:val="28"/>
        </w:rPr>
        <w:t>
      24) республикалық және облыстық маңызы бар қалалардың даму стратегияларын әзірлеу жөніндегі әдістемені бекіту;</w:t>
      </w:r>
    </w:p>
    <w:bookmarkEnd w:id="101"/>
    <w:bookmarkStart w:name="z1807" w:id="102"/>
    <w:p>
      <w:pPr>
        <w:spacing w:after="0"/>
        <w:ind w:left="0"/>
        <w:jc w:val="both"/>
      </w:pPr>
      <w:r>
        <w:rPr>
          <w:rFonts w:ascii="Times New Roman"/>
          <w:b w:val="false"/>
          <w:i w:val="false"/>
          <w:color w:val="000000"/>
          <w:sz w:val="28"/>
        </w:rPr>
        <w:t>
      25) республиканың макроэкономикалық көрсеткіштерін мониторингтеу және талдау;</w:t>
      </w:r>
    </w:p>
    <w:bookmarkEnd w:id="102"/>
    <w:bookmarkStart w:name="z1808" w:id="103"/>
    <w:p>
      <w:pPr>
        <w:spacing w:after="0"/>
        <w:ind w:left="0"/>
        <w:jc w:val="both"/>
      </w:pPr>
      <w:r>
        <w:rPr>
          <w:rFonts w:ascii="Times New Roman"/>
          <w:b w:val="false"/>
          <w:i w:val="false"/>
          <w:color w:val="000000"/>
          <w:sz w:val="28"/>
        </w:rPr>
        <w:t>
      26) салық және бюджет саясатын, сондай-ақ кеден ісі саласындағы саясатты қалыптастыру;</w:t>
      </w:r>
    </w:p>
    <w:bookmarkEnd w:id="103"/>
    <w:bookmarkStart w:name="z2104" w:id="104"/>
    <w:p>
      <w:pPr>
        <w:spacing w:after="0"/>
        <w:ind w:left="0"/>
        <w:jc w:val="both"/>
      </w:pPr>
      <w:r>
        <w:rPr>
          <w:rFonts w:ascii="Times New Roman"/>
          <w:b w:val="false"/>
          <w:i w:val="false"/>
          <w:color w:val="000000"/>
          <w:sz w:val="28"/>
        </w:rPr>
        <w:t>
      26-1) салықтық жеңілдіктерді қолданудың тиімділігін талдауды жүзеге асыру;</w:t>
      </w:r>
    </w:p>
    <w:bookmarkEnd w:id="104"/>
    <w:bookmarkStart w:name="z2105" w:id="105"/>
    <w:p>
      <w:pPr>
        <w:spacing w:after="0"/>
        <w:ind w:left="0"/>
        <w:jc w:val="both"/>
      </w:pPr>
      <w:r>
        <w:rPr>
          <w:rFonts w:ascii="Times New Roman"/>
          <w:b w:val="false"/>
          <w:i w:val="false"/>
          <w:color w:val="000000"/>
          <w:sz w:val="28"/>
        </w:rPr>
        <w:t>
      26-2)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қағидаларын келісу;</w:t>
      </w:r>
    </w:p>
    <w:bookmarkEnd w:id="105"/>
    <w:bookmarkStart w:name="z2106" w:id="106"/>
    <w:p>
      <w:pPr>
        <w:spacing w:after="0"/>
        <w:ind w:left="0"/>
        <w:jc w:val="both"/>
      </w:pPr>
      <w:r>
        <w:rPr>
          <w:rFonts w:ascii="Times New Roman"/>
          <w:b w:val="false"/>
          <w:i w:val="false"/>
          <w:color w:val="000000"/>
          <w:sz w:val="28"/>
        </w:rPr>
        <w:t>
      26-3) импорты қосылған құн салығынан босатылатын мемлекеттік емес музейлер әкелетін өнер туындыларының тізбесін келісу;</w:t>
      </w:r>
    </w:p>
    <w:bookmarkEnd w:id="106"/>
    <w:bookmarkStart w:name="z2107" w:id="107"/>
    <w:p>
      <w:pPr>
        <w:spacing w:after="0"/>
        <w:ind w:left="0"/>
        <w:jc w:val="both"/>
      </w:pPr>
      <w:r>
        <w:rPr>
          <w:rFonts w:ascii="Times New Roman"/>
          <w:b w:val="false"/>
          <w:i w:val="false"/>
          <w:color w:val="000000"/>
          <w:sz w:val="28"/>
        </w:rPr>
        <w:t>
      26-4)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келісу;</w:t>
      </w:r>
    </w:p>
    <w:bookmarkEnd w:id="107"/>
    <w:bookmarkStart w:name="z1809" w:id="108"/>
    <w:p>
      <w:pPr>
        <w:spacing w:after="0"/>
        <w:ind w:left="0"/>
        <w:jc w:val="both"/>
      </w:pPr>
      <w:r>
        <w:rPr>
          <w:rFonts w:ascii="Times New Roman"/>
          <w:b w:val="false"/>
          <w:i w:val="false"/>
          <w:color w:val="000000"/>
          <w:sz w:val="28"/>
        </w:rPr>
        <w:t>
      27) салық және бюджет заңнамасын, сондай-ақ кеден ісі саласындағы заңнаманы жетілдіру бойынша ұсыныстар әзірлеу;</w:t>
      </w:r>
    </w:p>
    <w:bookmarkEnd w:id="108"/>
    <w:bookmarkStart w:name="z1810" w:id="109"/>
    <w:p>
      <w:pPr>
        <w:spacing w:after="0"/>
        <w:ind w:left="0"/>
        <w:jc w:val="both"/>
      </w:pPr>
      <w:r>
        <w:rPr>
          <w:rFonts w:ascii="Times New Roman"/>
          <w:b w:val="false"/>
          <w:i w:val="false"/>
          <w:color w:val="000000"/>
          <w:sz w:val="28"/>
        </w:rPr>
        <w:t>
      28) бюджет жүйесін дамыту бойынша ұсыныстар әзірлеу;</w:t>
      </w:r>
    </w:p>
    <w:bookmarkEnd w:id="109"/>
    <w:bookmarkStart w:name="z1811" w:id="110"/>
    <w:p>
      <w:pPr>
        <w:spacing w:after="0"/>
        <w:ind w:left="0"/>
        <w:jc w:val="both"/>
      </w:pPr>
      <w:r>
        <w:rPr>
          <w:rFonts w:ascii="Times New Roman"/>
          <w:b w:val="false"/>
          <w:i w:val="false"/>
          <w:color w:val="000000"/>
          <w:sz w:val="28"/>
        </w:rPr>
        <w:t>
      29) үш жылдық кезеңге арналған республикалық және облыстық бюджеттер арасындағы жалпы сипаттағы трансферттер көлемдері туралы Қазақстан Республикасы Заңының жобасына облыстар, республикалық маңызы бар қалалар, астананың бюджет кірістерін болжау;</w:t>
      </w:r>
    </w:p>
    <w:bookmarkEnd w:id="110"/>
    <w:bookmarkStart w:name="z2136" w:id="111"/>
    <w:p>
      <w:pPr>
        <w:spacing w:after="0"/>
        <w:ind w:left="0"/>
        <w:jc w:val="both"/>
      </w:pPr>
      <w:r>
        <w:rPr>
          <w:rFonts w:ascii="Times New Roman"/>
          <w:b w:val="false"/>
          <w:i w:val="false"/>
          <w:color w:val="000000"/>
          <w:sz w:val="28"/>
        </w:rPr>
        <w:t>
      29-1) үш жылдық кезеңге арналған жалпы сипаттағы трансферттерді айқындау кезінде бюджеттік даму бағдарламалары бойынша шығындардың болжамды көлеміне арттыру коэффициентін қолдану тәртібін айқындау;</w:t>
      </w:r>
    </w:p>
    <w:bookmarkEnd w:id="111"/>
    <w:bookmarkStart w:name="z1812" w:id="112"/>
    <w:p>
      <w:pPr>
        <w:spacing w:after="0"/>
        <w:ind w:left="0"/>
        <w:jc w:val="both"/>
      </w:pPr>
      <w:r>
        <w:rPr>
          <w:rFonts w:ascii="Times New Roman"/>
          <w:b w:val="false"/>
          <w:i w:val="false"/>
          <w:color w:val="000000"/>
          <w:sz w:val="28"/>
        </w:rPr>
        <w:t>
      30) шоғырландырылған, мемлекеттік және республикалық бюджеттердің түсімдері мен шығыстарының болжамын, бюджеттің тапшылығын, Ұлттық қордың көрсеткіштерін болжамдауды қамтитын үш жылдық кезеңге және ұзақ мерзімді кезеңге арналған бюджет параметрлерін болжамдау;</w:t>
      </w:r>
    </w:p>
    <w:bookmarkEnd w:id="112"/>
    <w:bookmarkStart w:name="z1813" w:id="113"/>
    <w:p>
      <w:pPr>
        <w:spacing w:after="0"/>
        <w:ind w:left="0"/>
        <w:jc w:val="both"/>
      </w:pPr>
      <w:r>
        <w:rPr>
          <w:rFonts w:ascii="Times New Roman"/>
          <w:b w:val="false"/>
          <w:i w:val="false"/>
          <w:color w:val="000000"/>
          <w:sz w:val="28"/>
        </w:rPr>
        <w:t>
      31) бюджет түсімдерін болжау әдістемесін әзірлеу және бекіту;</w:t>
      </w:r>
    </w:p>
    <w:bookmarkEnd w:id="113"/>
    <w:bookmarkStart w:name="z1814" w:id="114"/>
    <w:p>
      <w:pPr>
        <w:spacing w:after="0"/>
        <w:ind w:left="0"/>
        <w:jc w:val="both"/>
      </w:pPr>
      <w:r>
        <w:rPr>
          <w:rFonts w:ascii="Times New Roman"/>
          <w:b w:val="false"/>
          <w:i w:val="false"/>
          <w:color w:val="000000"/>
          <w:sz w:val="28"/>
        </w:rPr>
        <w:t>
      32) Қазақстан Республикасының Ұлттық Банкімен келісу бойынша мұнайдың есептік бағасын айқындау тәртібін бекіту;</w:t>
      </w:r>
    </w:p>
    <w:bookmarkEnd w:id="114"/>
    <w:bookmarkStart w:name="z1815" w:id="115"/>
    <w:p>
      <w:pPr>
        <w:spacing w:after="0"/>
        <w:ind w:left="0"/>
        <w:jc w:val="both"/>
      </w:pPr>
      <w:r>
        <w:rPr>
          <w:rFonts w:ascii="Times New Roman"/>
          <w:b w:val="false"/>
          <w:i w:val="false"/>
          <w:color w:val="000000"/>
          <w:sz w:val="28"/>
        </w:rPr>
        <w:t>
      33) жалпы сипаттағы трансферттерді есептеулер әдістемесін әзірлеу және бекіту;</w:t>
      </w:r>
    </w:p>
    <w:bookmarkEnd w:id="115"/>
    <w:bookmarkStart w:name="z2137" w:id="116"/>
    <w:p>
      <w:pPr>
        <w:spacing w:after="0"/>
        <w:ind w:left="0"/>
        <w:jc w:val="both"/>
      </w:pPr>
      <w:r>
        <w:rPr>
          <w:rFonts w:ascii="Times New Roman"/>
          <w:b w:val="false"/>
          <w:i w:val="false"/>
          <w:color w:val="000000"/>
          <w:sz w:val="28"/>
        </w:rPr>
        <w:t>
      33-1) әлеуметтік медициналық сақтандыру қорының активтерін инвестициялау үшін қаржы құралдарының тізбесін келісу;</w:t>
      </w:r>
    </w:p>
    <w:bookmarkEnd w:id="116"/>
    <w:bookmarkStart w:name="z2110" w:id="117"/>
    <w:p>
      <w:pPr>
        <w:spacing w:after="0"/>
        <w:ind w:left="0"/>
        <w:jc w:val="both"/>
      </w:pPr>
      <w:r>
        <w:rPr>
          <w:rFonts w:ascii="Times New Roman"/>
          <w:b w:val="false"/>
          <w:i w:val="false"/>
          <w:color w:val="000000"/>
          <w:sz w:val="28"/>
        </w:rPr>
        <w:t>
      33-1) жалпы сипаттағы трансферттердің есеп-қисаптары жөніндегі қорытындының жобасын жасау және оны Республикалық бюджет комисиясының қарауына енгізу;</w:t>
      </w:r>
    </w:p>
    <w:bookmarkEnd w:id="117"/>
    <w:bookmarkStart w:name="z1816" w:id="118"/>
    <w:p>
      <w:pPr>
        <w:spacing w:after="0"/>
        <w:ind w:left="0"/>
        <w:jc w:val="both"/>
      </w:pPr>
      <w:r>
        <w:rPr>
          <w:rFonts w:ascii="Times New Roman"/>
          <w:b w:val="false"/>
          <w:i w:val="false"/>
          <w:color w:val="000000"/>
          <w:sz w:val="28"/>
        </w:rPr>
        <w:t>
      34) мемлекеттік және мемлекет кепілдік берген қарыз алу және борыш, мемлекет кепілгерлігі бойынша борыш саясатын қалыптастыру, мемлекеттік борыш пен квазимемлекеттік сектор борышын болжау және талдау жөнінде ұсыныстар әзірлеу;</w:t>
      </w:r>
    </w:p>
    <w:bookmarkEnd w:id="118"/>
    <w:bookmarkStart w:name="z2138" w:id="119"/>
    <w:p>
      <w:pPr>
        <w:spacing w:after="0"/>
        <w:ind w:left="0"/>
        <w:jc w:val="both"/>
      </w:pPr>
      <w:r>
        <w:rPr>
          <w:rFonts w:ascii="Times New Roman"/>
          <w:b w:val="false"/>
          <w:i w:val="false"/>
          <w:color w:val="000000"/>
          <w:sz w:val="28"/>
        </w:rPr>
        <w:t>
      34-1) оларға қатысты сыртқы борыштың шекті көлемі айқындалатын квазимемлекеттік сектор субъектілерінің тізбесін бекіту;</w:t>
      </w:r>
    </w:p>
    <w:bookmarkEnd w:id="119"/>
    <w:bookmarkStart w:name="z1817" w:id="120"/>
    <w:p>
      <w:pPr>
        <w:spacing w:after="0"/>
        <w:ind w:left="0"/>
        <w:jc w:val="both"/>
      </w:pPr>
      <w:r>
        <w:rPr>
          <w:rFonts w:ascii="Times New Roman"/>
          <w:b w:val="false"/>
          <w:i w:val="false"/>
          <w:color w:val="000000"/>
          <w:sz w:val="28"/>
        </w:rPr>
        <w:t>
      35)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жөніндегі орталық уәкілетті органмен келісу бойынша мемлекеттік жоспарлау жөніндегі орталық уәкілетті орган бекітетін жергілікті атқарушы органдар борышының лимиттерін айқындау;</w:t>
      </w:r>
    </w:p>
    <w:bookmarkEnd w:id="120"/>
    <w:bookmarkStart w:name="z2139" w:id="121"/>
    <w:p>
      <w:pPr>
        <w:spacing w:after="0"/>
        <w:ind w:left="0"/>
        <w:jc w:val="both"/>
      </w:pPr>
      <w:r>
        <w:rPr>
          <w:rFonts w:ascii="Times New Roman"/>
          <w:b w:val="false"/>
          <w:i w:val="false"/>
          <w:color w:val="000000"/>
          <w:sz w:val="28"/>
        </w:rPr>
        <w:t>
      35-1) республикалық бюджет туралы заңда бекітілетін үкіметтік борыш лимитін, мемлекеттік кепілдіктер және мемлекет кепілгерлігін беру лимиттерін және жергілікті атқарушы органдар борышының лимиттерін айқындау тәртібін бекіту;</w:t>
      </w:r>
    </w:p>
    <w:bookmarkEnd w:id="121"/>
    <w:bookmarkStart w:name="z2140" w:id="122"/>
    <w:p>
      <w:pPr>
        <w:spacing w:after="0"/>
        <w:ind w:left="0"/>
        <w:jc w:val="both"/>
      </w:pPr>
      <w:r>
        <w:rPr>
          <w:rFonts w:ascii="Times New Roman"/>
          <w:b w:val="false"/>
          <w:i w:val="false"/>
          <w:color w:val="000000"/>
          <w:sz w:val="28"/>
        </w:rPr>
        <w:t>
      35-2) Даму Банкінің қаржылық тұрақтылығының параметрлерін (коэффициенттерін), олардың шекті мәндерін және есептеу әдістемесін айқындау;</w:t>
      </w:r>
    </w:p>
    <w:bookmarkEnd w:id="122"/>
    <w:bookmarkStart w:name="z2175" w:id="123"/>
    <w:p>
      <w:pPr>
        <w:spacing w:after="0"/>
        <w:ind w:left="0"/>
        <w:jc w:val="both"/>
      </w:pPr>
      <w:r>
        <w:rPr>
          <w:rFonts w:ascii="Times New Roman"/>
          <w:b w:val="false"/>
          <w:i w:val="false"/>
          <w:color w:val="000000"/>
          <w:sz w:val="28"/>
        </w:rPr>
        <w:t>
      35-3) квазимемлекеттік сектордың сыртқы борышының шекті көлемін айқындау қағидаларын әзірлеу және бекіту;</w:t>
      </w:r>
    </w:p>
    <w:bookmarkEnd w:id="123"/>
    <w:bookmarkStart w:name="z2176" w:id="124"/>
    <w:p>
      <w:pPr>
        <w:spacing w:after="0"/>
        <w:ind w:left="0"/>
        <w:jc w:val="both"/>
      </w:pPr>
      <w:r>
        <w:rPr>
          <w:rFonts w:ascii="Times New Roman"/>
          <w:b w:val="false"/>
          <w:i w:val="false"/>
          <w:color w:val="000000"/>
          <w:sz w:val="28"/>
        </w:rPr>
        <w:t>
      35-4) Қазақстан Республикасының Үкіметімен келісу бойынша квазимемлекеттік сектордың сыртқы борышының шекті көлемін айқындау;</w:t>
      </w:r>
    </w:p>
    <w:bookmarkEnd w:id="124"/>
    <w:bookmarkStart w:name="z1818" w:id="125"/>
    <w:p>
      <w:pPr>
        <w:spacing w:after="0"/>
        <w:ind w:left="0"/>
        <w:jc w:val="both"/>
      </w:pPr>
      <w:r>
        <w:rPr>
          <w:rFonts w:ascii="Times New Roman"/>
          <w:b w:val="false"/>
          <w:i w:val="false"/>
          <w:color w:val="000000"/>
          <w:sz w:val="28"/>
        </w:rPr>
        <w:t>
      36) бюджетті атқару жөніндегі орталық уәкілетті органмен және бюджеттік жоспарлау жөніндегі орталық уәкілетті органмен келісу бойынша экспортты қолдау жөнінде мемлекеттік кепілдіктер беру үшін қорытындыны әзірлеуге немесе түзетуге қойылатын талаптарды белгілеу;</w:t>
      </w:r>
    </w:p>
    <w:bookmarkEnd w:id="125"/>
    <w:bookmarkStart w:name="z1819" w:id="126"/>
    <w:p>
      <w:pPr>
        <w:spacing w:after="0"/>
        <w:ind w:left="0"/>
        <w:jc w:val="both"/>
      </w:pPr>
      <w:r>
        <w:rPr>
          <w:rFonts w:ascii="Times New Roman"/>
          <w:b w:val="false"/>
          <w:i w:val="false"/>
          <w:color w:val="000000"/>
          <w:sz w:val="28"/>
        </w:rPr>
        <w:t>
      37) экспортты қолдау бойынша мемлекеттік кепілдік беру лимитін айқындауға арналған соманы белгілеу;</w:t>
      </w:r>
    </w:p>
    <w:bookmarkEnd w:id="126"/>
    <w:bookmarkStart w:name="z2141" w:id="127"/>
    <w:p>
      <w:pPr>
        <w:spacing w:after="0"/>
        <w:ind w:left="0"/>
        <w:jc w:val="both"/>
      </w:pPr>
      <w:r>
        <w:rPr>
          <w:rFonts w:ascii="Times New Roman"/>
          <w:b w:val="false"/>
          <w:i w:val="false"/>
          <w:color w:val="000000"/>
          <w:sz w:val="28"/>
        </w:rPr>
        <w:t>
      37-1) экспортты қолдау бойынша мемлекеттік кепілдік беру лимитін айқындауға арналған соманы белгілеу қағидаларын бекіту;</w:t>
      </w:r>
    </w:p>
    <w:bookmarkEnd w:id="127"/>
    <w:bookmarkStart w:name="z2181" w:id="128"/>
    <w:p>
      <w:pPr>
        <w:spacing w:after="0"/>
        <w:ind w:left="0"/>
        <w:jc w:val="both"/>
      </w:pPr>
      <w:r>
        <w:rPr>
          <w:rFonts w:ascii="Times New Roman"/>
          <w:b w:val="false"/>
          <w:i w:val="false"/>
          <w:color w:val="000000"/>
          <w:sz w:val="28"/>
        </w:rPr>
        <w:t>
      37-2)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128"/>
    <w:bookmarkStart w:name="z2182" w:id="129"/>
    <w:p>
      <w:pPr>
        <w:spacing w:after="0"/>
        <w:ind w:left="0"/>
        <w:jc w:val="both"/>
      </w:pPr>
      <w:r>
        <w:rPr>
          <w:rFonts w:ascii="Times New Roman"/>
          <w:b w:val="false"/>
          <w:i w:val="false"/>
          <w:color w:val="000000"/>
          <w:sz w:val="28"/>
        </w:rPr>
        <w:t>
      37-3)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келісу;</w:t>
      </w:r>
    </w:p>
    <w:bookmarkEnd w:id="129"/>
    <w:bookmarkStart w:name="z2183" w:id="130"/>
    <w:p>
      <w:pPr>
        <w:spacing w:after="0"/>
        <w:ind w:left="0"/>
        <w:jc w:val="both"/>
      </w:pPr>
      <w:r>
        <w:rPr>
          <w:rFonts w:ascii="Times New Roman"/>
          <w:b w:val="false"/>
          <w:i w:val="false"/>
          <w:color w:val="000000"/>
          <w:sz w:val="28"/>
        </w:rPr>
        <w:t>
      37-4) бюджетті атқару жөніндегі орталық уәкілетті орган айқындайтын экспортты қолдау бойынша мемлекеттік кепілдігі бар Қазақстанның Экспорттық-кредиттік агенттігінің мемлекет кепілдік берген экспортты қолдау жөніндегі міндеттемесіне және қаржылық жағдайына мониторинг жүргізу қағидаларын келісу;</w:t>
      </w:r>
    </w:p>
    <w:bookmarkEnd w:id="130"/>
    <w:bookmarkStart w:name="z1820" w:id="131"/>
    <w:p>
      <w:pPr>
        <w:spacing w:after="0"/>
        <w:ind w:left="0"/>
        <w:jc w:val="both"/>
      </w:pPr>
      <w:r>
        <w:rPr>
          <w:rFonts w:ascii="Times New Roman"/>
          <w:b w:val="false"/>
          <w:i w:val="false"/>
          <w:color w:val="000000"/>
          <w:sz w:val="28"/>
        </w:rPr>
        <w:t>
      38)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131"/>
    <w:bookmarkStart w:name="z1821" w:id="132"/>
    <w:p>
      <w:pPr>
        <w:spacing w:after="0"/>
        <w:ind w:left="0"/>
        <w:jc w:val="both"/>
      </w:pPr>
      <w:r>
        <w:rPr>
          <w:rFonts w:ascii="Times New Roman"/>
          <w:b w:val="false"/>
          <w:i w:val="false"/>
          <w:color w:val="000000"/>
          <w:sz w:val="28"/>
        </w:rPr>
        <w:t>
      39) өз құзыреті шегінде арнайы экономикалық және индустриялық аймақтардың қызметін регламенттейтін Қазақстан Республикасының нормативтік құқықтық актілерінің жобаларын әзірлеуге және келісуге қатысу;</w:t>
      </w:r>
    </w:p>
    <w:bookmarkEnd w:id="132"/>
    <w:bookmarkStart w:name="z1822" w:id="133"/>
    <w:p>
      <w:pPr>
        <w:spacing w:after="0"/>
        <w:ind w:left="0"/>
        <w:jc w:val="both"/>
      </w:pPr>
      <w:r>
        <w:rPr>
          <w:rFonts w:ascii="Times New Roman"/>
          <w:b w:val="false"/>
          <w:i w:val="false"/>
          <w:color w:val="000000"/>
          <w:sz w:val="28"/>
        </w:rPr>
        <w:t>
      40) арнайы экономикалық және индустриялық аймақтар қызметінің тиімділігін бағалау әдістемесін келісу;</w:t>
      </w:r>
    </w:p>
    <w:bookmarkEnd w:id="133"/>
    <w:bookmarkStart w:name="z1823" w:id="134"/>
    <w:p>
      <w:pPr>
        <w:spacing w:after="0"/>
        <w:ind w:left="0"/>
        <w:jc w:val="both"/>
      </w:pPr>
      <w:r>
        <w:rPr>
          <w:rFonts w:ascii="Times New Roman"/>
          <w:b w:val="false"/>
          <w:i w:val="false"/>
          <w:color w:val="000000"/>
          <w:sz w:val="28"/>
        </w:rPr>
        <w:t>
      41) арнайы экономикалық аймақтың арнайы құқықтық режимі қолданылатын қызметтің басым түрлерінің тізбесін келісу;</w:t>
      </w:r>
    </w:p>
    <w:bookmarkEnd w:id="134"/>
    <w:bookmarkStart w:name="z1824" w:id="135"/>
    <w:p>
      <w:pPr>
        <w:spacing w:after="0"/>
        <w:ind w:left="0"/>
        <w:jc w:val="both"/>
      </w:pPr>
      <w:r>
        <w:rPr>
          <w:rFonts w:ascii="Times New Roman"/>
          <w:b w:val="false"/>
          <w:i w:val="false"/>
          <w:color w:val="000000"/>
          <w:sz w:val="28"/>
        </w:rPr>
        <w:t>
      42) арнайы комиссияны қалыптастыру қағидаларын және арнайы комиссия туралы ережені бекіту;</w:t>
      </w:r>
    </w:p>
    <w:bookmarkEnd w:id="135"/>
    <w:bookmarkStart w:name="z1825" w:id="136"/>
    <w:p>
      <w:pPr>
        <w:spacing w:after="0"/>
        <w:ind w:left="0"/>
        <w:jc w:val="both"/>
      </w:pPr>
      <w:r>
        <w:rPr>
          <w:rFonts w:ascii="Times New Roman"/>
          <w:b w:val="false"/>
          <w:i w:val="false"/>
          <w:color w:val="000000"/>
          <w:sz w:val="28"/>
        </w:rPr>
        <w:t>
      43) рентабелділігі төмен келісімшарттар бойынша пайдалы қазбаларды өндіруге салынатын салықтың жеке мөлшерлемесінің нақты мөлшерлері бойынша ұсыныстар әзірлеу;</w:t>
      </w:r>
    </w:p>
    <w:bookmarkEnd w:id="136"/>
    <w:bookmarkStart w:name="z1826" w:id="137"/>
    <w:p>
      <w:pPr>
        <w:spacing w:after="0"/>
        <w:ind w:left="0"/>
        <w:jc w:val="both"/>
      </w:pPr>
      <w:r>
        <w:rPr>
          <w:rFonts w:ascii="Times New Roman"/>
          <w:b w:val="false"/>
          <w:i w:val="false"/>
          <w:color w:val="000000"/>
          <w:sz w:val="28"/>
        </w:rPr>
        <w:t>
      44) "Жер қойнауы және жер қойнауын пайдалану туралы" Қазақстан Республикасының Кодексі қолданысқа енгізілгенге дейін жасалған жер қойнауын пайдалануға арналған келісімшарттардың жобаларына экономикалық сараптама жүргізу;</w:t>
      </w:r>
    </w:p>
    <w:bookmarkEnd w:id="137"/>
    <w:bookmarkStart w:name="z1827" w:id="138"/>
    <w:p>
      <w:pPr>
        <w:spacing w:after="0"/>
        <w:ind w:left="0"/>
        <w:jc w:val="both"/>
      </w:pPr>
      <w:r>
        <w:rPr>
          <w:rFonts w:ascii="Times New Roman"/>
          <w:b w:val="false"/>
          <w:i w:val="false"/>
          <w:color w:val="000000"/>
          <w:sz w:val="28"/>
        </w:rPr>
        <w:t>
      45) пайдалы қатты қазбаларды өңдеу туралы келісім жобаларына экономикалық сараптама жүргізу;</w:t>
      </w:r>
    </w:p>
    <w:bookmarkEnd w:id="138"/>
    <w:bookmarkStart w:name="z1828" w:id="139"/>
    <w:p>
      <w:pPr>
        <w:spacing w:after="0"/>
        <w:ind w:left="0"/>
        <w:jc w:val="both"/>
      </w:pPr>
      <w:r>
        <w:rPr>
          <w:rFonts w:ascii="Times New Roman"/>
          <w:b w:val="false"/>
          <w:i w:val="false"/>
          <w:color w:val="000000"/>
          <w:sz w:val="28"/>
        </w:rPr>
        <w:t>
      46) төмен тұрған бюджеттердің қолма-қол ақша тапшылығын жабуға бағытталған бюджеттік кредиттерді қоспағанда, бюджеттік кредиттеу мәселелері жөніндегі құжаттарды қарау;</w:t>
      </w:r>
    </w:p>
    <w:bookmarkEnd w:id="139"/>
    <w:bookmarkStart w:name="z1829" w:id="140"/>
    <w:p>
      <w:pPr>
        <w:spacing w:after="0"/>
        <w:ind w:left="0"/>
        <w:jc w:val="both"/>
      </w:pPr>
      <w:r>
        <w:rPr>
          <w:rFonts w:ascii="Times New Roman"/>
          <w:b w:val="false"/>
          <w:i w:val="false"/>
          <w:color w:val="000000"/>
          <w:sz w:val="28"/>
        </w:rPr>
        <w:t>
      47) мемлекеттік инвестициялық жобалар саясатын қалыптастыру;</w:t>
      </w:r>
    </w:p>
    <w:bookmarkEnd w:id="140"/>
    <w:bookmarkStart w:name="z1830" w:id="141"/>
    <w:p>
      <w:pPr>
        <w:spacing w:after="0"/>
        <w:ind w:left="0"/>
        <w:jc w:val="both"/>
      </w:pPr>
      <w:r>
        <w:rPr>
          <w:rFonts w:ascii="Times New Roman"/>
          <w:b w:val="false"/>
          <w:i w:val="false"/>
          <w:color w:val="000000"/>
          <w:sz w:val="28"/>
        </w:rPr>
        <w:t>
      48) Қазақстан Республикасы Үкіметі мен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қалыптастыру;</w:t>
      </w:r>
    </w:p>
    <w:bookmarkEnd w:id="141"/>
    <w:bookmarkStart w:name="z1831" w:id="142"/>
    <w:p>
      <w:pPr>
        <w:spacing w:after="0"/>
        <w:ind w:left="0"/>
        <w:jc w:val="both"/>
      </w:pPr>
      <w:r>
        <w:rPr>
          <w:rFonts w:ascii="Times New Roman"/>
          <w:b w:val="false"/>
          <w:i w:val="false"/>
          <w:color w:val="000000"/>
          <w:sz w:val="28"/>
        </w:rPr>
        <w:t>
      49) бюджеттік инвестицияларды, мемлекеттік-жекешелік әріптестік жобаларын, оның ішінде концессиялық жобаларды жоспарлауды әдіснамалық қамтамасыз ету;</w:t>
      </w:r>
    </w:p>
    <w:bookmarkEnd w:id="142"/>
    <w:bookmarkStart w:name="z1832" w:id="143"/>
    <w:p>
      <w:pPr>
        <w:spacing w:after="0"/>
        <w:ind w:left="0"/>
        <w:jc w:val="both"/>
      </w:pPr>
      <w:r>
        <w:rPr>
          <w:rFonts w:ascii="Times New Roman"/>
          <w:b w:val="false"/>
          <w:i w:val="false"/>
          <w:color w:val="000000"/>
          <w:sz w:val="28"/>
        </w:rPr>
        <w:t>
      50) білім беру, денсаулық сақтау, әлеуметтік қорғау саласындағы уәкілетті мемлекеттік органдармен келісу бойынша білім беру, денсаулық сақтау, әлеуметтік қорғау объектілеріне қажеттілікті айқындау және инвестициялық жобалардың тізбесін қалыптастыру әдістемесін әзірлеу және бекіту;</w:t>
      </w:r>
    </w:p>
    <w:bookmarkEnd w:id="143"/>
    <w:bookmarkStart w:name="z2085" w:id="144"/>
    <w:p>
      <w:pPr>
        <w:spacing w:after="0"/>
        <w:ind w:left="0"/>
        <w:jc w:val="both"/>
      </w:pPr>
      <w:r>
        <w:rPr>
          <w:rFonts w:ascii="Times New Roman"/>
          <w:b w:val="false"/>
          <w:i w:val="false"/>
          <w:color w:val="000000"/>
          <w:sz w:val="28"/>
        </w:rPr>
        <w:t>
      50-1) ең төмен әлеуметтік стандарттың үлгілік нысанын әзірлеу және бекіту;</w:t>
      </w:r>
    </w:p>
    <w:bookmarkEnd w:id="144"/>
    <w:bookmarkStart w:name="z1833" w:id="145"/>
    <w:p>
      <w:pPr>
        <w:spacing w:after="0"/>
        <w:ind w:left="0"/>
        <w:jc w:val="both"/>
      </w:pPr>
      <w:r>
        <w:rPr>
          <w:rFonts w:ascii="Times New Roman"/>
          <w:b w:val="false"/>
          <w:i w:val="false"/>
          <w:color w:val="000000"/>
          <w:sz w:val="28"/>
        </w:rPr>
        <w:t>
      51) білім беру, денсаулық сақтау, мәдениет және спорт, ақпараттандыру және автомобиль жолдары салаларында басшылықты жүзеге асыратын орталық уәкілетті органдармен бірлесіп, елді мекендер үшін өңірлік стандарттар жүйесін әзірлеу және бекіту;</w:t>
      </w:r>
    </w:p>
    <w:bookmarkEnd w:id="145"/>
    <w:bookmarkStart w:name="z2178" w:id="146"/>
    <w:p>
      <w:pPr>
        <w:spacing w:after="0"/>
        <w:ind w:left="0"/>
        <w:jc w:val="both"/>
      </w:pPr>
      <w:r>
        <w:rPr>
          <w:rFonts w:ascii="Times New Roman"/>
          <w:b w:val="false"/>
          <w:i w:val="false"/>
          <w:color w:val="000000"/>
          <w:sz w:val="28"/>
        </w:rPr>
        <w:t>
      51-1) өңірлік стандарттар жүйесінің қамтамасыз етілуін есептеу әдістемесін әзірлеу және бекіту;</w:t>
      </w:r>
    </w:p>
    <w:bookmarkEnd w:id="146"/>
    <w:bookmarkStart w:name="z1834" w:id="147"/>
    <w:p>
      <w:pPr>
        <w:spacing w:after="0"/>
        <w:ind w:left="0"/>
        <w:jc w:val="both"/>
      </w:pPr>
      <w:r>
        <w:rPr>
          <w:rFonts w:ascii="Times New Roman"/>
          <w:b w:val="false"/>
          <w:i w:val="false"/>
          <w:color w:val="000000"/>
          <w:sz w:val="28"/>
        </w:rPr>
        <w:t>
      52) мемлекеттік инвестициялық жобалардың, бюджеттік инвестициялық жобалардың және бюджеттік бағдарламалар әкімшілері заңды тұлғаларының жарғылық капиталына мемлекеттің қатысуы арқылы іске асыру жоспарланатын бюджеттік инвестициялардың инвестициялық ұсыныстары бойынша экономикалық қорытындылар дайындау;</w:t>
      </w:r>
    </w:p>
    <w:bookmarkEnd w:id="147"/>
    <w:bookmarkStart w:name="z1835" w:id="148"/>
    <w:p>
      <w:pPr>
        <w:spacing w:after="0"/>
        <w:ind w:left="0"/>
        <w:jc w:val="both"/>
      </w:pPr>
      <w:r>
        <w:rPr>
          <w:rFonts w:ascii="Times New Roman"/>
          <w:b w:val="false"/>
          <w:i w:val="false"/>
          <w:color w:val="000000"/>
          <w:sz w:val="28"/>
        </w:rPr>
        <w:t>
      53) мемлекеттік кепілдіктер беру үшін инвестициялық жобаларды іріктеуді жүзеге асыру;</w:t>
      </w:r>
    </w:p>
    <w:bookmarkEnd w:id="148"/>
    <w:bookmarkStart w:name="z1836" w:id="149"/>
    <w:p>
      <w:pPr>
        <w:spacing w:after="0"/>
        <w:ind w:left="0"/>
        <w:jc w:val="both"/>
      </w:pPr>
      <w:r>
        <w:rPr>
          <w:rFonts w:ascii="Times New Roman"/>
          <w:b w:val="false"/>
          <w:i w:val="false"/>
          <w:color w:val="000000"/>
          <w:sz w:val="28"/>
        </w:rPr>
        <w:t>
      54) мемлекет кепілгерліктерін беру немесе көлемін ұлғайту үшін мемлекеттік-жекешелік әріптестік жобаларын, оның ішінде концессиялық жобаларды іріктеуді жүзеге асыру;</w:t>
      </w:r>
    </w:p>
    <w:bookmarkEnd w:id="149"/>
    <w:bookmarkStart w:name="z2142" w:id="150"/>
    <w:p>
      <w:pPr>
        <w:spacing w:after="0"/>
        <w:ind w:left="0"/>
        <w:jc w:val="both"/>
      </w:pPr>
      <w:r>
        <w:rPr>
          <w:rFonts w:ascii="Times New Roman"/>
          <w:b w:val="false"/>
          <w:i w:val="false"/>
          <w:color w:val="000000"/>
          <w:sz w:val="28"/>
        </w:rPr>
        <w:t>
      54-2) концессиялық жобаларды қаржыландыру жөніндегі ұйымды айқындау;</w:t>
      </w:r>
    </w:p>
    <w:bookmarkEnd w:id="150"/>
    <w:bookmarkStart w:name="z2143" w:id="151"/>
    <w:p>
      <w:pPr>
        <w:spacing w:after="0"/>
        <w:ind w:left="0"/>
        <w:jc w:val="both"/>
      </w:pPr>
      <w:r>
        <w:rPr>
          <w:rFonts w:ascii="Times New Roman"/>
          <w:b w:val="false"/>
          <w:i w:val="false"/>
          <w:color w:val="000000"/>
          <w:sz w:val="28"/>
        </w:rPr>
        <w:t>
      54-3) концессия объектісін пайдаланғаны үшін жалдау ақысын төлеу қағидаларын бекіту;</w:t>
      </w:r>
    </w:p>
    <w:bookmarkEnd w:id="151"/>
    <w:bookmarkStart w:name="z1837" w:id="152"/>
    <w:p>
      <w:pPr>
        <w:spacing w:after="0"/>
        <w:ind w:left="0"/>
        <w:jc w:val="both"/>
      </w:pPr>
      <w:r>
        <w:rPr>
          <w:rFonts w:ascii="Times New Roman"/>
          <w:b w:val="false"/>
          <w:i w:val="false"/>
          <w:color w:val="000000"/>
          <w:sz w:val="28"/>
        </w:rPr>
        <w:t>
      55) бірлесіп қаржыландыру шартында мемлекеттік-жекешелік әріптестік жобаларын, оның ішінде концессиялық жобаларды қарау;</w:t>
      </w:r>
    </w:p>
    <w:bookmarkEnd w:id="152"/>
    <w:bookmarkStart w:name="z1838" w:id="153"/>
    <w:p>
      <w:pPr>
        <w:spacing w:after="0"/>
        <w:ind w:left="0"/>
        <w:jc w:val="both"/>
      </w:pPr>
      <w:r>
        <w:rPr>
          <w:rFonts w:ascii="Times New Roman"/>
          <w:b w:val="false"/>
          <w:i w:val="false"/>
          <w:color w:val="000000"/>
          <w:sz w:val="28"/>
        </w:rPr>
        <w:t>
      56) концессия объектісінің құнын және концессионерлер қызметін мемлекеттік қолдау мен шығындарды өтеу көздерінің жиынтық құнын айқындау әдістемесін бекіту;</w:t>
      </w:r>
    </w:p>
    <w:bookmarkEnd w:id="153"/>
    <w:bookmarkStart w:name="z1839" w:id="154"/>
    <w:p>
      <w:pPr>
        <w:spacing w:after="0"/>
        <w:ind w:left="0"/>
        <w:jc w:val="both"/>
      </w:pPr>
      <w:r>
        <w:rPr>
          <w:rFonts w:ascii="Times New Roman"/>
          <w:b w:val="false"/>
          <w:i w:val="false"/>
          <w:color w:val="000000"/>
          <w:sz w:val="28"/>
        </w:rPr>
        <w:t>
      57) "Концессиялар туралы" Қазақстан Республикасы Заңының 13-бабының 3-2) тармақшасында белгіленген жағдайларды қоспағанда, концессиялар саласындағы құжаттарға экономикалық сараптама жүргізу үшін концессия мәселелері жөніндегі мамандандырылған ұйымды тарту;</w:t>
      </w:r>
    </w:p>
    <w:bookmarkEnd w:id="154"/>
    <w:bookmarkStart w:name="z1840" w:id="155"/>
    <w:p>
      <w:pPr>
        <w:spacing w:after="0"/>
        <w:ind w:left="0"/>
        <w:jc w:val="both"/>
      </w:pPr>
      <w:r>
        <w:rPr>
          <w:rFonts w:ascii="Times New Roman"/>
          <w:b w:val="false"/>
          <w:i w:val="false"/>
          <w:color w:val="000000"/>
          <w:sz w:val="28"/>
        </w:rPr>
        <w:t>
      58) заңды тұлғалардың жарғылық капиталына мемлекеттің қатысуы арқылы республикалық бюджет қаражаты есебінен іске асыру жоспарланатын республикалық бюджеттік инвестициялық жобалардың, оның ішінде түзетілген бюджеттік инвестициялардың, Қазақстан Республикасының Үкіметі айқындайтын заңды тұлғаға республикалық бюджет қаражаты есебінен мемлекеттік кепілдік беру үшін түзетілген, сондай-ақ жаңадан жасалған инвестициялық жобалардың, техникалық-экономикалық негіздеме әзірлеуді талап ететін бюджеттік инвестициялық жобаларды бюджеттік кредиттеудің, мемлекеттік инвестициялық саясатты іске асыруының экономикалық сараптамасын жүргізу үшін құжаттарды қаржы агенттеріне жіберу;</w:t>
      </w:r>
    </w:p>
    <w:bookmarkEnd w:id="155"/>
    <w:bookmarkStart w:name="z1841" w:id="156"/>
    <w:p>
      <w:pPr>
        <w:spacing w:after="0"/>
        <w:ind w:left="0"/>
        <w:jc w:val="both"/>
      </w:pPr>
      <w:r>
        <w:rPr>
          <w:rFonts w:ascii="Times New Roman"/>
          <w:b w:val="false"/>
          <w:i w:val="false"/>
          <w:color w:val="000000"/>
          <w:sz w:val="28"/>
        </w:rPr>
        <w:t>
      59) республикалық бюджеттік инвестициялық және мемлекеттік-жекешелік әріптестік жобаларының, оның ішінде концессиялық жобалардың тізбесін қалыптастыру, тиісті бөлінетін бюджеттік бағдарламаның қаражаты есебінен жүзеге асырылатын бюджеттік инвестициялық жобалардың техникалық-экономикалық негіздемелерін, мемлекеттік-жекешелік әріптестік жобаларының, оның ішінде концессиялық жобалардың конкурстық (аукциондық) құжаттамасын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bookmarkEnd w:id="156"/>
    <w:bookmarkStart w:name="z1842" w:id="157"/>
    <w:p>
      <w:pPr>
        <w:spacing w:after="0"/>
        <w:ind w:left="0"/>
        <w:jc w:val="both"/>
      </w:pPr>
      <w:r>
        <w:rPr>
          <w:rFonts w:ascii="Times New Roman"/>
          <w:b w:val="false"/>
          <w:i w:val="false"/>
          <w:color w:val="000000"/>
          <w:sz w:val="28"/>
        </w:rPr>
        <w:t>
      60) егер объектілер республикалық меншікке жатқызылса, жыл сайын жылжымалы негізде үш жыл мерзімге концессияға беруге ұсынылатын объектілер тізбесін қалыптастыру және бекіту;</w:t>
      </w:r>
    </w:p>
    <w:bookmarkEnd w:id="157"/>
    <w:bookmarkStart w:name="z1843" w:id="158"/>
    <w:p>
      <w:pPr>
        <w:spacing w:after="0"/>
        <w:ind w:left="0"/>
        <w:jc w:val="both"/>
      </w:pPr>
      <w:r>
        <w:rPr>
          <w:rFonts w:ascii="Times New Roman"/>
          <w:b w:val="false"/>
          <w:i w:val="false"/>
          <w:color w:val="000000"/>
          <w:sz w:val="28"/>
        </w:rPr>
        <w:t>
      61) бюджеттік инвестициялық жобалардың және заңды тұлғалардың жарғылық капиталына мемлекеттің қатысуы арқылы бюджеттік инвестициялардың, мемлекеттік-жекешелік әріптестік жобаларының, оның ішінде концессиялық жобалардың іске асырылуын бағалау;</w:t>
      </w:r>
    </w:p>
    <w:bookmarkEnd w:id="158"/>
    <w:bookmarkStart w:name="z1844" w:id="159"/>
    <w:p>
      <w:pPr>
        <w:spacing w:after="0"/>
        <w:ind w:left="0"/>
        <w:jc w:val="both"/>
      </w:pPr>
      <w:r>
        <w:rPr>
          <w:rFonts w:ascii="Times New Roman"/>
          <w:b w:val="false"/>
          <w:i w:val="false"/>
          <w:color w:val="000000"/>
          <w:sz w:val="28"/>
        </w:rPr>
        <w:t>
      62) концессиялық жобалардың іске асырылуын бағалау нәтижелерін республикалық меншікке жататын концессия объектілері бойынша концессия шарттарының тізіліміне деректерді енгізу үшін республикалық меншікке билік ету құқығын жүзеге асыру жөніндегі уәкілетті мемлекеттік органға жіберу;</w:t>
      </w:r>
    </w:p>
    <w:bookmarkEnd w:id="159"/>
    <w:bookmarkStart w:name="z1845" w:id="160"/>
    <w:p>
      <w:pPr>
        <w:spacing w:after="0"/>
        <w:ind w:left="0"/>
        <w:jc w:val="both"/>
      </w:pPr>
      <w:r>
        <w:rPr>
          <w:rFonts w:ascii="Times New Roman"/>
          <w:b w:val="false"/>
          <w:i w:val="false"/>
          <w:color w:val="000000"/>
          <w:sz w:val="28"/>
        </w:rPr>
        <w:t>
      63) мемлекеттік-жекешелік әріптестік жобаларын және концессиялық жобаларды ұйымдастыру саласында салааралық үйлестіру мен әдіснамалық басшылықты жүзеге асыру;</w:t>
      </w:r>
    </w:p>
    <w:bookmarkEnd w:id="160"/>
    <w:bookmarkStart w:name="z1846" w:id="161"/>
    <w:p>
      <w:pPr>
        <w:spacing w:after="0"/>
        <w:ind w:left="0"/>
        <w:jc w:val="both"/>
      </w:pPr>
      <w:r>
        <w:rPr>
          <w:rFonts w:ascii="Times New Roman"/>
          <w:b w:val="false"/>
          <w:i w:val="false"/>
          <w:color w:val="000000"/>
          <w:sz w:val="28"/>
        </w:rPr>
        <w:t>
      64) концессия шарттарының тізілімін жүргізу;</w:t>
      </w:r>
    </w:p>
    <w:bookmarkEnd w:id="161"/>
    <w:bookmarkStart w:name="z1847" w:id="162"/>
    <w:p>
      <w:pPr>
        <w:spacing w:after="0"/>
        <w:ind w:left="0"/>
        <w:jc w:val="both"/>
      </w:pPr>
      <w:r>
        <w:rPr>
          <w:rFonts w:ascii="Times New Roman"/>
          <w:b w:val="false"/>
          <w:i w:val="false"/>
          <w:color w:val="000000"/>
          <w:sz w:val="28"/>
        </w:rPr>
        <w:t>
      65)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w:t>
      </w:r>
    </w:p>
    <w:bookmarkEnd w:id="162"/>
    <w:bookmarkStart w:name="z1848" w:id="163"/>
    <w:p>
      <w:pPr>
        <w:spacing w:after="0"/>
        <w:ind w:left="0"/>
        <w:jc w:val="both"/>
      </w:pPr>
      <w:r>
        <w:rPr>
          <w:rFonts w:ascii="Times New Roman"/>
          <w:b w:val="false"/>
          <w:i w:val="false"/>
          <w:color w:val="000000"/>
          <w:sz w:val="28"/>
        </w:rPr>
        <w:t>
      66) бюджеттің атқарылуы жөніндегі орталық уәкілетті органмен бірлесіп, денсаулық сақтау саласындағы ұлттық оператор, автомобиль жолдарын басқару жөніндегі ұлттық оператор мен астананың көлік инфрақұрылымы объектілерін басқару функцияларын жүзеге асыратын компанияның,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ұйымның және инвестициялық жобаларды іске асыру үшін мемлекет кепілдігімен берілген мемлекеттік емес қарызды өтеу көздерінің бірі республикалық және жергілікті бюджеттерден берілетін төлемақылар (төлемдер) болып табылатын басқа квазимемлекеттік сектор субъектілерінің әлеуметтік маңызы бар инвестициялық жобаларының және (немесе) инвестициялық бағдарламаларының тізбесін бекіту;</w:t>
      </w:r>
    </w:p>
    <w:bookmarkEnd w:id="163"/>
    <w:bookmarkStart w:name="z1849" w:id="164"/>
    <w:p>
      <w:pPr>
        <w:spacing w:after="0"/>
        <w:ind w:left="0"/>
        <w:jc w:val="both"/>
      </w:pPr>
      <w:r>
        <w:rPr>
          <w:rFonts w:ascii="Times New Roman"/>
          <w:b w:val="false"/>
          <w:i w:val="false"/>
          <w:color w:val="000000"/>
          <w:sz w:val="28"/>
        </w:rPr>
        <w:t>
      67) мемлекеттік-жекешелік әріптестік жобаларын, оның ішінде концессиялық жобаларды консультациялық сүйемелдеу бойынша көрсетілетін қызметтердің құнын айқындау әдістемесін бекіту;</w:t>
      </w:r>
    </w:p>
    <w:bookmarkEnd w:id="164"/>
    <w:bookmarkStart w:name="z1850" w:id="165"/>
    <w:p>
      <w:pPr>
        <w:spacing w:after="0"/>
        <w:ind w:left="0"/>
        <w:jc w:val="both"/>
      </w:pPr>
      <w:r>
        <w:rPr>
          <w:rFonts w:ascii="Times New Roman"/>
          <w:b w:val="false"/>
          <w:i w:val="false"/>
          <w:color w:val="000000"/>
          <w:sz w:val="28"/>
        </w:rPr>
        <w:t>
      68) жергілікті мемлекеттік басқарудың жұмыс істеу тетіктерін жетілдіру бойынша ұсыныстар әзірлеу;</w:t>
      </w:r>
    </w:p>
    <w:bookmarkEnd w:id="165"/>
    <w:bookmarkStart w:name="z1851" w:id="166"/>
    <w:p>
      <w:pPr>
        <w:spacing w:after="0"/>
        <w:ind w:left="0"/>
        <w:jc w:val="both"/>
      </w:pPr>
      <w:r>
        <w:rPr>
          <w:rFonts w:ascii="Times New Roman"/>
          <w:b w:val="false"/>
          <w:i w:val="false"/>
          <w:color w:val="000000"/>
          <w:sz w:val="28"/>
        </w:rPr>
        <w:t>
      69) байланысты гранттарды тартуға арналған өтінімдер тізбесін қалыптастыру;</w:t>
      </w:r>
    </w:p>
    <w:bookmarkEnd w:id="166"/>
    <w:bookmarkStart w:name="z1852" w:id="167"/>
    <w:p>
      <w:pPr>
        <w:spacing w:after="0"/>
        <w:ind w:left="0"/>
        <w:jc w:val="both"/>
      </w:pPr>
      <w:r>
        <w:rPr>
          <w:rFonts w:ascii="Times New Roman"/>
          <w:b w:val="false"/>
          <w:i w:val="false"/>
          <w:color w:val="000000"/>
          <w:sz w:val="28"/>
        </w:rPr>
        <w:t>
      70) байланысты гранттарды тартуға арналған өтінімдер тізбесін бекіту;</w:t>
      </w:r>
    </w:p>
    <w:bookmarkEnd w:id="167"/>
    <w:bookmarkStart w:name="z1853" w:id="168"/>
    <w:p>
      <w:pPr>
        <w:spacing w:after="0"/>
        <w:ind w:left="0"/>
        <w:jc w:val="both"/>
      </w:pPr>
      <w:r>
        <w:rPr>
          <w:rFonts w:ascii="Times New Roman"/>
          <w:b w:val="false"/>
          <w:i w:val="false"/>
          <w:color w:val="000000"/>
          <w:sz w:val="28"/>
        </w:rPr>
        <w:t>
      71) экономика салаларында мемлекеттік-жекешелік әріптестіктің тетіктерін қолданудың институционалдық және заңнамалық негізін жасау бойынша ұсыныстар әзірлеу;</w:t>
      </w:r>
    </w:p>
    <w:bookmarkEnd w:id="168"/>
    <w:bookmarkStart w:name="z1854" w:id="169"/>
    <w:p>
      <w:pPr>
        <w:spacing w:after="0"/>
        <w:ind w:left="0"/>
        <w:jc w:val="both"/>
      </w:pPr>
      <w:r>
        <w:rPr>
          <w:rFonts w:ascii="Times New Roman"/>
          <w:b w:val="false"/>
          <w:i w:val="false"/>
          <w:color w:val="000000"/>
          <w:sz w:val="28"/>
        </w:rPr>
        <w:t>
      72) республикалық бюджеттен өңірлерді дамытуға арналған нысаналы трансферттерді бөлу бойынша ұсыныстар әзірлеу;</w:t>
      </w:r>
    </w:p>
    <w:bookmarkEnd w:id="169"/>
    <w:bookmarkStart w:name="z1855" w:id="170"/>
    <w:p>
      <w:pPr>
        <w:spacing w:after="0"/>
        <w:ind w:left="0"/>
        <w:jc w:val="both"/>
      </w:pPr>
      <w:r>
        <w:rPr>
          <w:rFonts w:ascii="Times New Roman"/>
          <w:b w:val="false"/>
          <w:i w:val="false"/>
          <w:color w:val="000000"/>
          <w:sz w:val="28"/>
        </w:rPr>
        <w:t>
      73) нысаналы даму трансферттері мен республикалық бюджеттен берілетін бюджеттік кредиттер есебінен қаржыландырылатын жергілікті бюджеттік инвестициялық жобалар бойынша, олардың өңірлік даму саласындағы уәкілетті орган айқындаған өңірлік саясат басымдықтарының өлшемшарттарына сәйкес келуі тұрғысынан ұсыныстар қалыптастыру;</w:t>
      </w:r>
    </w:p>
    <w:bookmarkEnd w:id="170"/>
    <w:bookmarkStart w:name="z1856" w:id="171"/>
    <w:p>
      <w:pPr>
        <w:spacing w:after="0"/>
        <w:ind w:left="0"/>
        <w:jc w:val="both"/>
      </w:pPr>
      <w:r>
        <w:rPr>
          <w:rFonts w:ascii="Times New Roman"/>
          <w:b w:val="false"/>
          <w:i w:val="false"/>
          <w:color w:val="000000"/>
          <w:sz w:val="28"/>
        </w:rPr>
        <w:t>
      74) Қазақстан Республикасының Ұлттық қорын қалыптастыру, пайдалану және басқару тетіктерін жетілдіру бойынша ұсыныстар әзірлеу;</w:t>
      </w:r>
    </w:p>
    <w:bookmarkEnd w:id="171"/>
    <w:bookmarkStart w:name="z1857" w:id="172"/>
    <w:p>
      <w:pPr>
        <w:spacing w:after="0"/>
        <w:ind w:left="0"/>
        <w:jc w:val="both"/>
      </w:pPr>
      <w:r>
        <w:rPr>
          <w:rFonts w:ascii="Times New Roman"/>
          <w:b w:val="false"/>
          <w:i w:val="false"/>
          <w:color w:val="000000"/>
          <w:sz w:val="28"/>
        </w:rPr>
        <w:t>
      75) "Қазақстан Республикасының Ұлттық қорынан кепілдендірілген трансферт туралы" Қазақстан Республикасы Заңының жобасын әзірлеу;</w:t>
      </w:r>
    </w:p>
    <w:bookmarkEnd w:id="172"/>
    <w:bookmarkStart w:name="z1858" w:id="173"/>
    <w:p>
      <w:pPr>
        <w:spacing w:after="0"/>
        <w:ind w:left="0"/>
        <w:jc w:val="both"/>
      </w:pPr>
      <w:r>
        <w:rPr>
          <w:rFonts w:ascii="Times New Roman"/>
          <w:b w:val="false"/>
          <w:i w:val="false"/>
          <w:color w:val="000000"/>
          <w:sz w:val="28"/>
        </w:rPr>
        <w:t>
      76) Қазақстан Республикасының Үкіметіне жыл сайын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есептерді ұсыну;</w:t>
      </w:r>
    </w:p>
    <w:bookmarkEnd w:id="173"/>
    <w:bookmarkStart w:name="z2144" w:id="174"/>
    <w:p>
      <w:pPr>
        <w:spacing w:after="0"/>
        <w:ind w:left="0"/>
        <w:jc w:val="both"/>
      </w:pPr>
      <w:r>
        <w:rPr>
          <w:rFonts w:ascii="Times New Roman"/>
          <w:b w:val="false"/>
          <w:i w:val="false"/>
          <w:color w:val="000000"/>
          <w:sz w:val="28"/>
        </w:rPr>
        <w:t>
      76-1) табиғи монополиялар салаларындағы мемлекеттік саясатты қалыптастыру және оның жүзеге асырылуын ұйымдастыру;</w:t>
      </w:r>
    </w:p>
    <w:bookmarkEnd w:id="174"/>
    <w:bookmarkStart w:name="z1859" w:id="175"/>
    <w:p>
      <w:pPr>
        <w:spacing w:after="0"/>
        <w:ind w:left="0"/>
        <w:jc w:val="both"/>
      </w:pPr>
      <w:r>
        <w:rPr>
          <w:rFonts w:ascii="Times New Roman"/>
          <w:b w:val="false"/>
          <w:i w:val="false"/>
          <w:color w:val="000000"/>
          <w:sz w:val="28"/>
        </w:rPr>
        <w:t>
      77) тарифтерді қалыптастыру қағидаларын бекіту;</w:t>
      </w:r>
    </w:p>
    <w:bookmarkEnd w:id="175"/>
    <w:bookmarkStart w:name="z1860" w:id="176"/>
    <w:p>
      <w:pPr>
        <w:spacing w:after="0"/>
        <w:ind w:left="0"/>
        <w:jc w:val="both"/>
      </w:pPr>
      <w:r>
        <w:rPr>
          <w:rFonts w:ascii="Times New Roman"/>
          <w:b w:val="false"/>
          <w:i w:val="false"/>
          <w:color w:val="000000"/>
          <w:sz w:val="28"/>
        </w:rPr>
        <w:t>
      78) табиғи монополиялар субъектілерінің қызметін жүзеге асыру қағидаларын бекіту;</w:t>
      </w:r>
    </w:p>
    <w:bookmarkEnd w:id="176"/>
    <w:bookmarkStart w:name="z1861" w:id="177"/>
    <w:p>
      <w:pPr>
        <w:spacing w:after="0"/>
        <w:ind w:left="0"/>
        <w:jc w:val="both"/>
      </w:pPr>
      <w:r>
        <w:rPr>
          <w:rFonts w:ascii="Times New Roman"/>
          <w:b w:val="false"/>
          <w:i w:val="false"/>
          <w:color w:val="000000"/>
          <w:sz w:val="28"/>
        </w:rPr>
        <w:t>
      79) реттеліп көрсетілетін қызметтерді ұсынудың үлгілік шарттарын бекіту;</w:t>
      </w:r>
    </w:p>
    <w:bookmarkEnd w:id="177"/>
    <w:bookmarkStart w:name="z1862" w:id="178"/>
    <w:p>
      <w:pPr>
        <w:spacing w:after="0"/>
        <w:ind w:left="0"/>
        <w:jc w:val="both"/>
      </w:pPr>
      <w:r>
        <w:rPr>
          <w:rFonts w:ascii="Times New Roman"/>
          <w:b w:val="false"/>
          <w:i w:val="false"/>
          <w:color w:val="000000"/>
          <w:sz w:val="28"/>
        </w:rPr>
        <w:t>
      80) реттеліп көрсетілетін қызметтердің тізбесін бекіту;</w:t>
      </w:r>
    </w:p>
    <w:bookmarkEnd w:id="178"/>
    <w:bookmarkStart w:name="z1863" w:id="179"/>
    <w:p>
      <w:pPr>
        <w:spacing w:after="0"/>
        <w:ind w:left="0"/>
        <w:jc w:val="both"/>
      </w:pPr>
      <w:r>
        <w:rPr>
          <w:rFonts w:ascii="Times New Roman"/>
          <w:b w:val="false"/>
          <w:i w:val="false"/>
          <w:color w:val="000000"/>
          <w:sz w:val="28"/>
        </w:rPr>
        <w:t>
      81) тарифтік реттеудің ынталандырушы әдісін қолдана отырып, бекітілетін табиғи монополиялар субъектілерінің тізбесін бекіту;</w:t>
      </w:r>
    </w:p>
    <w:bookmarkEnd w:id="179"/>
    <w:bookmarkStart w:name="z1864" w:id="180"/>
    <w:p>
      <w:pPr>
        <w:spacing w:after="0"/>
        <w:ind w:left="0"/>
        <w:jc w:val="both"/>
      </w:pPr>
      <w:r>
        <w:rPr>
          <w:rFonts w:ascii="Times New Roman"/>
          <w:b w:val="false"/>
          <w:i w:val="false"/>
          <w:color w:val="000000"/>
          <w:sz w:val="28"/>
        </w:rPr>
        <w:t>
      82) Тарифтік саясат жөніндегі кеңес туралы ережені және оның дербес құрамын бекіту;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66" w:id="181"/>
    <w:p>
      <w:pPr>
        <w:spacing w:after="0"/>
        <w:ind w:left="0"/>
        <w:jc w:val="both"/>
      </w:pPr>
      <w:r>
        <w:rPr>
          <w:rFonts w:ascii="Times New Roman"/>
          <w:b w:val="false"/>
          <w:i w:val="false"/>
          <w:color w:val="000000"/>
          <w:sz w:val="28"/>
        </w:rPr>
        <w:t>
      84) инженерлік желілерге қосуға арналған техникалық шарттардың үлгілік нысандарын бекіту;</w:t>
      </w:r>
    </w:p>
    <w:bookmarkEnd w:id="181"/>
    <w:bookmarkStart w:name="z1867" w:id="182"/>
    <w:p>
      <w:pPr>
        <w:spacing w:after="0"/>
        <w:ind w:left="0"/>
        <w:jc w:val="both"/>
      </w:pPr>
      <w:r>
        <w:rPr>
          <w:rFonts w:ascii="Times New Roman"/>
          <w:b w:val="false"/>
          <w:i w:val="false"/>
          <w:color w:val="000000"/>
          <w:sz w:val="28"/>
        </w:rPr>
        <w:t>
      85) табиғи монополиялар субъектілері қызметкерлерінің нақты іс-қимылдар тәртібімен қызметтер көрсетуінің үлгілік регламенттерін бекіту;</w:t>
      </w:r>
    </w:p>
    <w:bookmarkEnd w:id="182"/>
    <w:bookmarkStart w:name="z1868" w:id="183"/>
    <w:p>
      <w:pPr>
        <w:spacing w:after="0"/>
        <w:ind w:left="0"/>
        <w:jc w:val="both"/>
      </w:pPr>
      <w:r>
        <w:rPr>
          <w:rFonts w:ascii="Times New Roman"/>
          <w:b w:val="false"/>
          <w:i w:val="false"/>
          <w:color w:val="000000"/>
          <w:sz w:val="28"/>
        </w:rPr>
        <w:t>
      86)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жұмсалған шығындарын айқындау қағидаларын бекіту;</w:t>
      </w:r>
    </w:p>
    <w:bookmarkEnd w:id="183"/>
    <w:bookmarkStart w:name="z1869" w:id="184"/>
    <w:p>
      <w:pPr>
        <w:spacing w:after="0"/>
        <w:ind w:left="0"/>
        <w:jc w:val="both"/>
      </w:pPr>
      <w:r>
        <w:rPr>
          <w:rFonts w:ascii="Times New Roman"/>
          <w:b w:val="false"/>
          <w:i w:val="false"/>
          <w:color w:val="000000"/>
          <w:sz w:val="28"/>
        </w:rPr>
        <w:t>
      87)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асыру;</w:t>
      </w:r>
    </w:p>
    <w:bookmarkEnd w:id="184"/>
    <w:bookmarkStart w:name="z1870" w:id="185"/>
    <w:p>
      <w:pPr>
        <w:spacing w:after="0"/>
        <w:ind w:left="0"/>
        <w:jc w:val="both"/>
      </w:pPr>
      <w:r>
        <w:rPr>
          <w:rFonts w:ascii="Times New Roman"/>
          <w:b w:val="false"/>
          <w:i w:val="false"/>
          <w:color w:val="000000"/>
          <w:sz w:val="28"/>
        </w:rPr>
        <w:t>
      88) қоғамдық маңызы бар нарықтарда баға белгілеу қағидаларын бекіту;</w:t>
      </w:r>
    </w:p>
    <w:bookmarkEnd w:id="185"/>
    <w:bookmarkStart w:name="z1871" w:id="186"/>
    <w:p>
      <w:pPr>
        <w:spacing w:after="0"/>
        <w:ind w:left="0"/>
        <w:jc w:val="both"/>
      </w:pPr>
      <w:r>
        <w:rPr>
          <w:rFonts w:ascii="Times New Roman"/>
          <w:b w:val="false"/>
          <w:i w:val="false"/>
          <w:color w:val="000000"/>
          <w:sz w:val="28"/>
        </w:rPr>
        <w:t>
      89) Министрліктің құзыреті шегіндегі халықаралық ынтымақтастық;</w:t>
      </w:r>
    </w:p>
    <w:bookmarkEnd w:id="186"/>
    <w:bookmarkStart w:name="z1872" w:id="187"/>
    <w:p>
      <w:pPr>
        <w:spacing w:after="0"/>
        <w:ind w:left="0"/>
        <w:jc w:val="both"/>
      </w:pPr>
      <w:r>
        <w:rPr>
          <w:rFonts w:ascii="Times New Roman"/>
          <w:b w:val="false"/>
          <w:i w:val="false"/>
          <w:color w:val="000000"/>
          <w:sz w:val="28"/>
        </w:rPr>
        <w:t>
      90) мемлекеттік органдардың халықаралық экономикалық ынтымақтастық жөніндегі жұмысын үйлестіру, халықаралық қаржы және экономикалық ұйымдармен, сыртқы көмекті үйлестіру және олардың қызметі мәселелері бойынша донор елдермен, рейтингтік агенттіктермен өзара іс-қимыл жасасу;</w:t>
      </w:r>
    </w:p>
    <w:bookmarkEnd w:id="187"/>
    <w:bookmarkStart w:name="z1873" w:id="188"/>
    <w:p>
      <w:pPr>
        <w:spacing w:after="0"/>
        <w:ind w:left="0"/>
        <w:jc w:val="both"/>
      </w:pPr>
      <w:r>
        <w:rPr>
          <w:rFonts w:ascii="Times New Roman"/>
          <w:b w:val="false"/>
          <w:i w:val="false"/>
          <w:color w:val="000000"/>
          <w:sz w:val="28"/>
        </w:rPr>
        <w:t>
      91)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188"/>
    <w:bookmarkStart w:name="z1874" w:id="189"/>
    <w:p>
      <w:pPr>
        <w:spacing w:after="0"/>
        <w:ind w:left="0"/>
        <w:jc w:val="both"/>
      </w:pPr>
      <w:r>
        <w:rPr>
          <w:rFonts w:ascii="Times New Roman"/>
          <w:b w:val="false"/>
          <w:i w:val="false"/>
          <w:color w:val="000000"/>
          <w:sz w:val="28"/>
        </w:rPr>
        <w:t>
      92)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189"/>
    <w:bookmarkStart w:name="z1875" w:id="190"/>
    <w:p>
      <w:pPr>
        <w:spacing w:after="0"/>
        <w:ind w:left="0"/>
        <w:jc w:val="both"/>
      </w:pPr>
      <w:r>
        <w:rPr>
          <w:rFonts w:ascii="Times New Roman"/>
          <w:b w:val="false"/>
          <w:i w:val="false"/>
          <w:color w:val="000000"/>
          <w:sz w:val="28"/>
        </w:rPr>
        <w:t>
      93)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190"/>
    <w:bookmarkStart w:name="z2102" w:id="191"/>
    <w:p>
      <w:pPr>
        <w:spacing w:after="0"/>
        <w:ind w:left="0"/>
        <w:jc w:val="both"/>
      </w:pPr>
      <w:r>
        <w:rPr>
          <w:rFonts w:ascii="Times New Roman"/>
          <w:b w:val="false"/>
          <w:i w:val="false"/>
          <w:color w:val="000000"/>
          <w:sz w:val="28"/>
        </w:rPr>
        <w:t>
      93-1) Ұлттық байланыс орталығы және оның Хатшылығы туралы ережелерді әзірлеу және бекіту, сондай-ақ Ұлттық байланыс орталығының құрамын бекіту;</w:t>
      </w:r>
    </w:p>
    <w:bookmarkEnd w:id="191"/>
    <w:bookmarkStart w:name="z2103" w:id="192"/>
    <w:p>
      <w:pPr>
        <w:spacing w:after="0"/>
        <w:ind w:left="0"/>
        <w:jc w:val="both"/>
      </w:pPr>
      <w:r>
        <w:rPr>
          <w:rFonts w:ascii="Times New Roman"/>
          <w:b w:val="false"/>
          <w:i w:val="false"/>
          <w:color w:val="000000"/>
          <w:sz w:val="28"/>
        </w:rPr>
        <w:t>
      93-2) Көпұлтты кәсіпорындарға арналған Экономикалық ынтымақтастық және даму ұйымының басшылық қағидаттарының бұзылуы туралы өтініштерді қарау регламентін әзірлеу және бекіту;</w:t>
      </w:r>
    </w:p>
    <w:bookmarkEnd w:id="192"/>
    <w:bookmarkStart w:name="z1876" w:id="193"/>
    <w:p>
      <w:pPr>
        <w:spacing w:after="0"/>
        <w:ind w:left="0"/>
        <w:jc w:val="both"/>
      </w:pPr>
      <w:r>
        <w:rPr>
          <w:rFonts w:ascii="Times New Roman"/>
          <w:b w:val="false"/>
          <w:i w:val="false"/>
          <w:color w:val="000000"/>
          <w:sz w:val="28"/>
        </w:rPr>
        <w:t>
      94) Қазақстан Республикасының Ұлттық кәсіпкерлер палатасымен келісу бойынша мемлекет бақылайтын акционерлік қоғамдардағы корпоративтік басқаруды бағалау қағидаларын әзірлеу және бекіту;</w:t>
      </w:r>
    </w:p>
    <w:bookmarkEnd w:id="193"/>
    <w:bookmarkStart w:name="z1877" w:id="194"/>
    <w:p>
      <w:pPr>
        <w:spacing w:after="0"/>
        <w:ind w:left="0"/>
        <w:jc w:val="both"/>
      </w:pPr>
      <w:r>
        <w:rPr>
          <w:rFonts w:ascii="Times New Roman"/>
          <w:b w:val="false"/>
          <w:i w:val="false"/>
          <w:color w:val="000000"/>
          <w:sz w:val="28"/>
        </w:rPr>
        <w:t>
      95) Ұлттық әл-ауқат қорын қоспағанда, мемлекет бақылайтын акционерлік қоғамдардағы корпоративтік басқарудың үлгілік кодексін әзірлеу және бекіту;</w:t>
      </w:r>
    </w:p>
    <w:bookmarkEnd w:id="194"/>
    <w:bookmarkStart w:name="z1878" w:id="195"/>
    <w:p>
      <w:pPr>
        <w:spacing w:after="0"/>
        <w:ind w:left="0"/>
        <w:jc w:val="both"/>
      </w:pPr>
      <w:r>
        <w:rPr>
          <w:rFonts w:ascii="Times New Roman"/>
          <w:b w:val="false"/>
          <w:i w:val="false"/>
          <w:color w:val="000000"/>
          <w:sz w:val="28"/>
        </w:rPr>
        <w:t>
      96) мемлекеттік мүлікті басқаруды талдау және бағалау;</w:t>
      </w:r>
    </w:p>
    <w:bookmarkEnd w:id="195"/>
    <w:bookmarkStart w:name="z2145" w:id="196"/>
    <w:p>
      <w:pPr>
        <w:spacing w:after="0"/>
        <w:ind w:left="0"/>
        <w:jc w:val="both"/>
      </w:pPr>
      <w:r>
        <w:rPr>
          <w:rFonts w:ascii="Times New Roman"/>
          <w:b w:val="false"/>
          <w:i w:val="false"/>
          <w:color w:val="000000"/>
          <w:sz w:val="28"/>
        </w:rPr>
        <w:t>
      96-1) мемлекеттік заңды тұлғаларға бекітіп берілген мемлекеттік мүлікті мемлекеттік меншіктің бір түрінен екіншісіне беру тәртібін айқындау;</w:t>
      </w:r>
    </w:p>
    <w:bookmarkEnd w:id="196"/>
    <w:bookmarkStart w:name="z2146" w:id="197"/>
    <w:p>
      <w:pPr>
        <w:spacing w:after="0"/>
        <w:ind w:left="0"/>
        <w:jc w:val="both"/>
      </w:pPr>
      <w:r>
        <w:rPr>
          <w:rFonts w:ascii="Times New Roman"/>
          <w:b w:val="false"/>
          <w:i w:val="false"/>
          <w:color w:val="000000"/>
          <w:sz w:val="28"/>
        </w:rPr>
        <w:t>
      96-2) тәуелсіз консультантты тарту тәртібін айқындау;</w:t>
      </w:r>
    </w:p>
    <w:bookmarkEnd w:id="197"/>
    <w:bookmarkStart w:name="z2147" w:id="198"/>
    <w:p>
      <w:pPr>
        <w:spacing w:after="0"/>
        <w:ind w:left="0"/>
        <w:jc w:val="both"/>
      </w:pPr>
      <w:r>
        <w:rPr>
          <w:rFonts w:ascii="Times New Roman"/>
          <w:b w:val="false"/>
          <w:i w:val="false"/>
          <w:color w:val="000000"/>
          <w:sz w:val="28"/>
        </w:rPr>
        <w:t>
      96-3) стратегиялық объектілерге ауыртпалық салуға не оларды иеліктен шығаруға рұқсат алу үшін стратегиялық объектінің меншік иесінің (құқық иеленушісінің) өтініш нысанын бекіту;</w:t>
      </w:r>
    </w:p>
    <w:bookmarkEnd w:id="198"/>
    <w:bookmarkStart w:name="z2148" w:id="199"/>
    <w:p>
      <w:pPr>
        <w:spacing w:after="0"/>
        <w:ind w:left="0"/>
        <w:jc w:val="both"/>
      </w:pPr>
      <w:r>
        <w:rPr>
          <w:rFonts w:ascii="Times New Roman"/>
          <w:b w:val="false"/>
          <w:i w:val="false"/>
          <w:color w:val="000000"/>
          <w:sz w:val="28"/>
        </w:rPr>
        <w:t>
      96-4) ортақ пайдаланылатын мүлікті пайдалану қағидаларын келісу;</w:t>
      </w:r>
    </w:p>
    <w:bookmarkEnd w:id="199"/>
    <w:bookmarkStart w:name="z1879" w:id="200"/>
    <w:p>
      <w:pPr>
        <w:spacing w:after="0"/>
        <w:ind w:left="0"/>
        <w:jc w:val="both"/>
      </w:pPr>
      <w:r>
        <w:rPr>
          <w:rFonts w:ascii="Times New Roman"/>
          <w:b w:val="false"/>
          <w:i w:val="false"/>
          <w:color w:val="000000"/>
          <w:sz w:val="28"/>
        </w:rPr>
        <w:t>
      97)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w:t>
      </w:r>
    </w:p>
    <w:bookmarkEnd w:id="200"/>
    <w:bookmarkStart w:name="z1880" w:id="201"/>
    <w:p>
      <w:pPr>
        <w:spacing w:after="0"/>
        <w:ind w:left="0"/>
        <w:jc w:val="both"/>
      </w:pPr>
      <w:r>
        <w:rPr>
          <w:rFonts w:ascii="Times New Roman"/>
          <w:b w:val="false"/>
          <w:i w:val="false"/>
          <w:color w:val="000000"/>
          <w:sz w:val="28"/>
        </w:rPr>
        <w:t>
      98) мемлекеттік мүлікті басқару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жоспарларын және даму іс-шараларын әзірлеу, бекіту, сондай-ақ олардың іске асырылуын мониторингтеу және бағалау тәртібін бекіту;</w:t>
      </w:r>
    </w:p>
    <w:bookmarkEnd w:id="201"/>
    <w:bookmarkStart w:name="z1881" w:id="202"/>
    <w:p>
      <w:pPr>
        <w:spacing w:after="0"/>
        <w:ind w:left="0"/>
        <w:jc w:val="both"/>
      </w:pPr>
      <w:r>
        <w:rPr>
          <w:rFonts w:ascii="Times New Roman"/>
          <w:b w:val="false"/>
          <w:i w:val="false"/>
          <w:color w:val="000000"/>
          <w:sz w:val="28"/>
        </w:rPr>
        <w:t>
      99)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айқындау;</w:t>
      </w:r>
    </w:p>
    <w:bookmarkEnd w:id="202"/>
    <w:bookmarkStart w:name="z1882" w:id="203"/>
    <w:p>
      <w:pPr>
        <w:spacing w:after="0"/>
        <w:ind w:left="0"/>
        <w:jc w:val="both"/>
      </w:pPr>
      <w:r>
        <w:rPr>
          <w:rFonts w:ascii="Times New Roman"/>
          <w:b w:val="false"/>
          <w:i w:val="false"/>
          <w:color w:val="000000"/>
          <w:sz w:val="28"/>
        </w:rPr>
        <w:t>
      100) мемлекеттік мүлікті басқару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жоспарларын және даму іс-шараларын әзірлеу, бекіту, сондай-ақ олардың іске асырылуын мониторингтеу және бағалау тәртібін айқындау;</w:t>
      </w:r>
    </w:p>
    <w:bookmarkEnd w:id="203"/>
    <w:bookmarkStart w:name="z2149" w:id="204"/>
    <w:p>
      <w:pPr>
        <w:spacing w:after="0"/>
        <w:ind w:left="0"/>
        <w:jc w:val="both"/>
      </w:pPr>
      <w:r>
        <w:rPr>
          <w:rFonts w:ascii="Times New Roman"/>
          <w:b w:val="false"/>
          <w:i w:val="false"/>
          <w:color w:val="000000"/>
          <w:sz w:val="28"/>
        </w:rPr>
        <w:t>
      100-1)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бекіту;</w:t>
      </w:r>
    </w:p>
    <w:bookmarkEnd w:id="204"/>
    <w:bookmarkStart w:name="z2188" w:id="205"/>
    <w:p>
      <w:pPr>
        <w:spacing w:after="0"/>
        <w:ind w:left="0"/>
        <w:jc w:val="both"/>
      </w:pPr>
      <w:r>
        <w:rPr>
          <w:rFonts w:ascii="Times New Roman"/>
          <w:b w:val="false"/>
          <w:i w:val="false"/>
          <w:color w:val="000000"/>
          <w:sz w:val="28"/>
        </w:rPr>
        <w:t>
      100-2) стратегиялық объектілердің меншік иелерінің (құқық иеленушілерінің), оңалтуды немесе банкроттықты басқарушылардың стратегиялық объектіге ауыртпалық салу не оларды иеліктен шығару туралы өтініштерін қарау тәртібін әзірлеу;</w:t>
      </w:r>
    </w:p>
    <w:bookmarkEnd w:id="205"/>
    <w:bookmarkStart w:name="z1883" w:id="206"/>
    <w:p>
      <w:pPr>
        <w:spacing w:after="0"/>
        <w:ind w:left="0"/>
        <w:jc w:val="both"/>
      </w:pPr>
      <w:r>
        <w:rPr>
          <w:rFonts w:ascii="Times New Roman"/>
          <w:b w:val="false"/>
          <w:i w:val="false"/>
          <w:color w:val="000000"/>
          <w:sz w:val="28"/>
        </w:rPr>
        <w:t>
      101)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бекіту;</w:t>
      </w:r>
    </w:p>
    <w:bookmarkEnd w:id="206"/>
    <w:bookmarkStart w:name="z1884" w:id="207"/>
    <w:p>
      <w:pPr>
        <w:spacing w:after="0"/>
        <w:ind w:left="0"/>
        <w:jc w:val="both"/>
      </w:pPr>
      <w:r>
        <w:rPr>
          <w:rFonts w:ascii="Times New Roman"/>
          <w:b w:val="false"/>
          <w:i w:val="false"/>
          <w:color w:val="000000"/>
          <w:sz w:val="28"/>
        </w:rPr>
        <w:t>
      102) мемлекеттік мүлікті мүліктік жалдау (жалға алу) тәртібін әзірлеу және бекіту;</w:t>
      </w:r>
    </w:p>
    <w:bookmarkEnd w:id="207"/>
    <w:bookmarkStart w:name="z1885" w:id="208"/>
    <w:p>
      <w:pPr>
        <w:spacing w:after="0"/>
        <w:ind w:left="0"/>
        <w:jc w:val="both"/>
      </w:pPr>
      <w:r>
        <w:rPr>
          <w:rFonts w:ascii="Times New Roman"/>
          <w:b w:val="false"/>
          <w:i w:val="false"/>
          <w:color w:val="000000"/>
          <w:sz w:val="28"/>
        </w:rPr>
        <w:t>
      103) мемлекеттік мүлікті әлеуметтік кәсіпкерлік субъектілеріне сатып алу құқығынсыз жеңілдікті шарттармен мүліктік жалдау (жалға алу) тәртібін айқындау;</w:t>
      </w:r>
    </w:p>
    <w:bookmarkEnd w:id="208"/>
    <w:bookmarkStart w:name="z1886" w:id="209"/>
    <w:p>
      <w:pPr>
        <w:spacing w:after="0"/>
        <w:ind w:left="0"/>
        <w:jc w:val="both"/>
      </w:pPr>
      <w:r>
        <w:rPr>
          <w:rFonts w:ascii="Times New Roman"/>
          <w:b w:val="false"/>
          <w:i w:val="false"/>
          <w:color w:val="000000"/>
          <w:sz w:val="28"/>
        </w:rPr>
        <w:t>
      104) мемлекеттік басқару жүйесін жетілдіру бойынша ұсыныстар әзірлеу;</w:t>
      </w:r>
    </w:p>
    <w:bookmarkEnd w:id="209"/>
    <w:bookmarkStart w:name="z1887" w:id="210"/>
    <w:p>
      <w:pPr>
        <w:spacing w:after="0"/>
        <w:ind w:left="0"/>
        <w:jc w:val="both"/>
      </w:pPr>
      <w:r>
        <w:rPr>
          <w:rFonts w:ascii="Times New Roman"/>
          <w:b w:val="false"/>
          <w:i w:val="false"/>
          <w:color w:val="000000"/>
          <w:sz w:val="28"/>
        </w:rPr>
        <w:t>
      105) мемлекеттік қызметтерді көрсету сапасының қоғамдық мониторингі қорытындысын ескере отырып, мемлекеттік қызметтерді көрсету сапасын арттыру жөнінде шаралар қабылдау;</w:t>
      </w:r>
    </w:p>
    <w:bookmarkEnd w:id="210"/>
    <w:bookmarkStart w:name="z2098" w:id="211"/>
    <w:p>
      <w:pPr>
        <w:spacing w:after="0"/>
        <w:ind w:left="0"/>
        <w:jc w:val="both"/>
      </w:pPr>
      <w:r>
        <w:rPr>
          <w:rFonts w:ascii="Times New Roman"/>
          <w:b w:val="false"/>
          <w:i w:val="false"/>
          <w:color w:val="000000"/>
          <w:sz w:val="28"/>
        </w:rPr>
        <w:t>
      105-1) өтініш берушілер көтеретін жүйелі проблемаларға талдау жүргізу және оларды анықтау;</w:t>
      </w:r>
    </w:p>
    <w:bookmarkEnd w:id="211"/>
    <w:bookmarkStart w:name="z2189" w:id="212"/>
    <w:p>
      <w:pPr>
        <w:spacing w:after="0"/>
        <w:ind w:left="0"/>
        <w:jc w:val="both"/>
      </w:pPr>
      <w:r>
        <w:rPr>
          <w:rFonts w:ascii="Times New Roman"/>
          <w:b w:val="false"/>
          <w:i w:val="false"/>
          <w:color w:val="000000"/>
          <w:sz w:val="28"/>
        </w:rPr>
        <w:t xml:space="preserve">
      105-2)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жеке және заңды тұлғалардың өтініштерін өз құзыреті шегінде қарау;</w:t>
      </w:r>
    </w:p>
    <w:bookmarkEnd w:id="212"/>
    <w:bookmarkStart w:name="z2190" w:id="213"/>
    <w:p>
      <w:pPr>
        <w:spacing w:after="0"/>
        <w:ind w:left="0"/>
        <w:jc w:val="both"/>
      </w:pPr>
      <w:r>
        <w:rPr>
          <w:rFonts w:ascii="Times New Roman"/>
          <w:b w:val="false"/>
          <w:i w:val="false"/>
          <w:color w:val="000000"/>
          <w:sz w:val="28"/>
        </w:rPr>
        <w:t xml:space="preserve">
      105-3)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213"/>
    <w:bookmarkStart w:name="z2191" w:id="214"/>
    <w:p>
      <w:pPr>
        <w:spacing w:after="0"/>
        <w:ind w:left="0"/>
        <w:jc w:val="both"/>
      </w:pPr>
      <w:r>
        <w:rPr>
          <w:rFonts w:ascii="Times New Roman"/>
          <w:b w:val="false"/>
          <w:i w:val="false"/>
          <w:color w:val="000000"/>
          <w:sz w:val="28"/>
        </w:rPr>
        <w:t>
      105-4) цифрлық трансформация жүргізу;</w:t>
      </w:r>
    </w:p>
    <w:bookmarkEnd w:id="214"/>
    <w:bookmarkStart w:name="z1888" w:id="215"/>
    <w:p>
      <w:pPr>
        <w:spacing w:after="0"/>
        <w:ind w:left="0"/>
        <w:jc w:val="both"/>
      </w:pPr>
      <w:r>
        <w:rPr>
          <w:rFonts w:ascii="Times New Roman"/>
          <w:b w:val="false"/>
          <w:i w:val="false"/>
          <w:color w:val="000000"/>
          <w:sz w:val="28"/>
        </w:rPr>
        <w:t>
      106) мемлекеттік басқару органдарының қызметіне функционалдық талдау жүргізу;</w:t>
      </w:r>
    </w:p>
    <w:bookmarkEnd w:id="215"/>
    <w:bookmarkStart w:name="z1889" w:id="216"/>
    <w:p>
      <w:pPr>
        <w:spacing w:after="0"/>
        <w:ind w:left="0"/>
        <w:jc w:val="both"/>
      </w:pPr>
      <w:r>
        <w:rPr>
          <w:rFonts w:ascii="Times New Roman"/>
          <w:b w:val="false"/>
          <w:i w:val="false"/>
          <w:color w:val="000000"/>
          <w:sz w:val="28"/>
        </w:rPr>
        <w:t>
      107) мемлекеттік органдардың қызметіне салалық (ведомстволық) функционалдық шолу жүргізу жөніндегі әдістемені әзірлеу және бекіту;</w:t>
      </w:r>
    </w:p>
    <w:bookmarkEnd w:id="216"/>
    <w:bookmarkStart w:name="z1890" w:id="217"/>
    <w:p>
      <w:pPr>
        <w:spacing w:after="0"/>
        <w:ind w:left="0"/>
        <w:jc w:val="both"/>
      </w:pPr>
      <w:r>
        <w:rPr>
          <w:rFonts w:ascii="Times New Roman"/>
          <w:b w:val="false"/>
          <w:i w:val="false"/>
          <w:color w:val="000000"/>
          <w:sz w:val="28"/>
        </w:rPr>
        <w:t>
      108) орталық және (немесе) жергілікті атқарушы органдардың функцияларын бәсекелес ортаға беру жөніндегі мемлекеттік саясатты іске асыру;</w:t>
      </w:r>
    </w:p>
    <w:bookmarkEnd w:id="217"/>
    <w:bookmarkStart w:name="z1891" w:id="218"/>
    <w:p>
      <w:pPr>
        <w:spacing w:after="0"/>
        <w:ind w:left="0"/>
        <w:jc w:val="both"/>
      </w:pPr>
      <w:r>
        <w:rPr>
          <w:rFonts w:ascii="Times New Roman"/>
          <w:b w:val="false"/>
          <w:i w:val="false"/>
          <w:color w:val="000000"/>
          <w:sz w:val="28"/>
        </w:rPr>
        <w:t>
      109) Қазақстан Республикасының Үкіметіне жыл сайынғы негізде орталық және (немесе) жергілікті атқарушы органдардың функцияларын бәсекелес ортаға беру бойынша жүргізіліп жатқан жұмыстың нәтижелері туралы ақпарат беру;</w:t>
      </w:r>
    </w:p>
    <w:bookmarkEnd w:id="218"/>
    <w:bookmarkStart w:name="z1892" w:id="219"/>
    <w:p>
      <w:pPr>
        <w:spacing w:after="0"/>
        <w:ind w:left="0"/>
        <w:jc w:val="both"/>
      </w:pPr>
      <w:r>
        <w:rPr>
          <w:rFonts w:ascii="Times New Roman"/>
          <w:b w:val="false"/>
          <w:i w:val="false"/>
          <w:color w:val="000000"/>
          <w:sz w:val="28"/>
        </w:rPr>
        <w:t>
      110) орталық және (немесе) жергілікті атқарушы органдар функцияларының аутсорсингін жүзеге асыру қағидаларын әзірлеу және бекіту;</w:t>
      </w:r>
    </w:p>
    <w:bookmarkEnd w:id="219"/>
    <w:bookmarkStart w:name="z1893" w:id="220"/>
    <w:p>
      <w:pPr>
        <w:spacing w:after="0"/>
        <w:ind w:left="0"/>
        <w:jc w:val="both"/>
      </w:pPr>
      <w:r>
        <w:rPr>
          <w:rFonts w:ascii="Times New Roman"/>
          <w:b w:val="false"/>
          <w:i w:val="false"/>
          <w:color w:val="000000"/>
          <w:sz w:val="28"/>
        </w:rPr>
        <w:t>
      111) орталық және (немесе) жергілікті атқарушы органдардың функцияларын бәсекелес ортаға беру қағидаларын әзірлеу және бекіту;</w:t>
      </w:r>
    </w:p>
    <w:bookmarkEnd w:id="220"/>
    <w:bookmarkStart w:name="z1894" w:id="221"/>
    <w:p>
      <w:pPr>
        <w:spacing w:after="0"/>
        <w:ind w:left="0"/>
        <w:jc w:val="both"/>
      </w:pPr>
      <w:r>
        <w:rPr>
          <w:rFonts w:ascii="Times New Roman"/>
          <w:b w:val="false"/>
          <w:i w:val="false"/>
          <w:color w:val="000000"/>
          <w:sz w:val="28"/>
        </w:rPr>
        <w:t>
      112) орталық және (немесе) жергілікті атқарушы органдардың функцияларын бәсекелес ортаға беру үшін іріктеу әдістемесін әзірлеу және бекіту;</w:t>
      </w:r>
    </w:p>
    <w:bookmarkEnd w:id="221"/>
    <w:bookmarkStart w:name="z1895" w:id="222"/>
    <w:p>
      <w:pPr>
        <w:spacing w:after="0"/>
        <w:ind w:left="0"/>
        <w:jc w:val="both"/>
      </w:pPr>
      <w:r>
        <w:rPr>
          <w:rFonts w:ascii="Times New Roman"/>
          <w:b w:val="false"/>
          <w:i w:val="false"/>
          <w:color w:val="000000"/>
          <w:sz w:val="28"/>
        </w:rPr>
        <w:t>
      113) орталық және (немесе) жергілікті атқарушы органдардың бәсекелес ортаға беру үшін ұсынылатын функциялар құнын айқындау әдістемесін әзірлеу және бекіту;</w:t>
      </w:r>
    </w:p>
    <w:bookmarkEnd w:id="222"/>
    <w:bookmarkStart w:name="z1896" w:id="223"/>
    <w:p>
      <w:pPr>
        <w:spacing w:after="0"/>
        <w:ind w:left="0"/>
        <w:jc w:val="both"/>
      </w:pPr>
      <w:r>
        <w:rPr>
          <w:rFonts w:ascii="Times New Roman"/>
          <w:b w:val="false"/>
          <w:i w:val="false"/>
          <w:color w:val="000000"/>
          <w:sz w:val="28"/>
        </w:rPr>
        <w:t>
      114)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 әзірлеу және бекіту;</w:t>
      </w:r>
    </w:p>
    <w:bookmarkEnd w:id="223"/>
    <w:bookmarkStart w:name="z1897" w:id="224"/>
    <w:p>
      <w:pPr>
        <w:spacing w:after="0"/>
        <w:ind w:left="0"/>
        <w:jc w:val="both"/>
      </w:pPr>
      <w:r>
        <w:rPr>
          <w:rFonts w:ascii="Times New Roman"/>
          <w:b w:val="false"/>
          <w:i w:val="false"/>
          <w:color w:val="000000"/>
          <w:sz w:val="28"/>
        </w:rPr>
        <w:t>
      115) орталық және (немесе) жергілікті атқарушы органдардың бәсекелес ортаға берілген функцияларының жүзеге асырылуына мониторинг жүргізу қағидаларын әзірлеу және бекіту;</w:t>
      </w:r>
    </w:p>
    <w:bookmarkEnd w:id="224"/>
    <w:bookmarkStart w:name="z1898" w:id="225"/>
    <w:p>
      <w:pPr>
        <w:spacing w:after="0"/>
        <w:ind w:left="0"/>
        <w:jc w:val="both"/>
      </w:pPr>
      <w:r>
        <w:rPr>
          <w:rFonts w:ascii="Times New Roman"/>
          <w:b w:val="false"/>
          <w:i w:val="false"/>
          <w:color w:val="000000"/>
          <w:sz w:val="28"/>
        </w:rPr>
        <w:t>
      116) орталық және (немесе) жергілікті атқарушы органдардың функцияларын бәсекелес ортаға беру бойынша орталық және (немесе) жергілікті атқарушы органдардың қызметіне әдістемелік көмек беруді және үйлестіруді жүзеге асыру;</w:t>
      </w:r>
    </w:p>
    <w:bookmarkEnd w:id="225"/>
    <w:bookmarkStart w:name="z1899" w:id="226"/>
    <w:p>
      <w:pPr>
        <w:spacing w:after="0"/>
        <w:ind w:left="0"/>
        <w:jc w:val="both"/>
      </w:pPr>
      <w:r>
        <w:rPr>
          <w:rFonts w:ascii="Times New Roman"/>
          <w:b w:val="false"/>
          <w:i w:val="false"/>
          <w:color w:val="000000"/>
          <w:sz w:val="28"/>
        </w:rPr>
        <w:t>
      117) орталық және (немесе) жергілікті атқарушы органдардың нарықтың дайын болуына жүргізген талдауларына сараптамалық қорытындылар дайындау және беру;</w:t>
      </w:r>
    </w:p>
    <w:bookmarkEnd w:id="226"/>
    <w:bookmarkStart w:name="z1900" w:id="227"/>
    <w:p>
      <w:pPr>
        <w:spacing w:after="0"/>
        <w:ind w:left="0"/>
        <w:jc w:val="both"/>
      </w:pPr>
      <w:r>
        <w:rPr>
          <w:rFonts w:ascii="Times New Roman"/>
          <w:b w:val="false"/>
          <w:i w:val="false"/>
          <w:color w:val="000000"/>
          <w:sz w:val="28"/>
        </w:rPr>
        <w:t>
      118) өз құзыреті шегінде орталық және (немесе) жергілікті атқарушы органдар бәсекелес ортаға беру үшін ұсынатын орталық және (немесе) жергілікті атқарушы органдардың функцияларын іріктеу нәтижелеріне сараптама жүргізу;</w:t>
      </w:r>
    </w:p>
    <w:bookmarkEnd w:id="227"/>
    <w:bookmarkStart w:name="z1901" w:id="228"/>
    <w:p>
      <w:pPr>
        <w:spacing w:after="0"/>
        <w:ind w:left="0"/>
        <w:jc w:val="both"/>
      </w:pPr>
      <w:r>
        <w:rPr>
          <w:rFonts w:ascii="Times New Roman"/>
          <w:b w:val="false"/>
          <w:i w:val="false"/>
          <w:color w:val="000000"/>
          <w:sz w:val="28"/>
        </w:rPr>
        <w:t>
      119) орталық және (немесе) жергілікті атқарушы органдар жүргізген, оңтайландыру тұрғысынан ұсынылған есептеме бойынша қорытынды әзірлеу және беру;</w:t>
      </w:r>
    </w:p>
    <w:bookmarkEnd w:id="228"/>
    <w:bookmarkStart w:name="z1902" w:id="229"/>
    <w:p>
      <w:pPr>
        <w:spacing w:after="0"/>
        <w:ind w:left="0"/>
        <w:jc w:val="both"/>
      </w:pPr>
      <w:r>
        <w:rPr>
          <w:rFonts w:ascii="Times New Roman"/>
          <w:b w:val="false"/>
          <w:i w:val="false"/>
          <w:color w:val="000000"/>
          <w:sz w:val="28"/>
        </w:rPr>
        <w:t>
      120) мемлекеттiк бюджет есебiнен қамтылған Қазақстан Республикасының барлық органдары үшін жұмыскерлердің еңбегіне ақы төлеу жүйесiн жетілдіру бойынша ұсыныстар әзірлеу;</w:t>
      </w:r>
    </w:p>
    <w:bookmarkEnd w:id="229"/>
    <w:bookmarkStart w:name="z1903" w:id="230"/>
    <w:p>
      <w:pPr>
        <w:spacing w:after="0"/>
        <w:ind w:left="0"/>
        <w:jc w:val="both"/>
      </w:pPr>
      <w:r>
        <w:rPr>
          <w:rFonts w:ascii="Times New Roman"/>
          <w:b w:val="false"/>
          <w:i w:val="false"/>
          <w:color w:val="000000"/>
          <w:sz w:val="28"/>
        </w:rPr>
        <w:t>
      121) мемлекеттiк бюджет есебiнен қамтылған Қазақстан Республикасының барлық органдары үшін жұмыскерлерге еңбекақы төлеудiң бірыңғай жүйесiн әзірлеу;</w:t>
      </w:r>
    </w:p>
    <w:bookmarkEnd w:id="230"/>
    <w:bookmarkStart w:name="z2192" w:id="231"/>
    <w:p>
      <w:pPr>
        <w:spacing w:after="0"/>
        <w:ind w:left="0"/>
        <w:jc w:val="both"/>
      </w:pPr>
      <w:r>
        <w:rPr>
          <w:rFonts w:ascii="Times New Roman"/>
          <w:b w:val="false"/>
          <w:i w:val="false"/>
          <w:color w:val="000000"/>
          <w:sz w:val="28"/>
        </w:rPr>
        <w:t>
      121-1) облыстар, республикалық маңызы бар қалалар және Астана әкімдерінің орынбасарлары мен аппарат басшылары үшін міндеттерді (қызметтің функционалдық бағыттарын) бөлуді мемлекеттік қызмет істері жөніндегі уәкілетті органмен бірлесіп әзірлеу және бекіту;</w:t>
      </w:r>
    </w:p>
    <w:bookmarkEnd w:id="231"/>
    <w:bookmarkStart w:name="z2193" w:id="232"/>
    <w:p>
      <w:pPr>
        <w:spacing w:after="0"/>
        <w:ind w:left="0"/>
        <w:jc w:val="both"/>
      </w:pPr>
      <w:r>
        <w:rPr>
          <w:rFonts w:ascii="Times New Roman"/>
          <w:b w:val="false"/>
          <w:i w:val="false"/>
          <w:color w:val="000000"/>
          <w:sz w:val="28"/>
        </w:rPr>
        <w:t>
      121-2) орталық мемлекеттік органдардың (Қазақстан Республикасы Президентінің Әкімшілігін, Қазақстан Республикасы Үкіметінің Аппаратын қоспағанда) және жергілікті атқарушы органдардың штат санының лимиттерін ұлғайту жөніндегі ұсыныстарға Қазақстан Республикасының Үкіметі қорытындысының жобасын дайындау;</w:t>
      </w:r>
    </w:p>
    <w:bookmarkEnd w:id="232"/>
    <w:bookmarkStart w:name="z1904" w:id="233"/>
    <w:p>
      <w:pPr>
        <w:spacing w:after="0"/>
        <w:ind w:left="0"/>
        <w:jc w:val="both"/>
      </w:pPr>
      <w:r>
        <w:rPr>
          <w:rFonts w:ascii="Times New Roman"/>
          <w:b w:val="false"/>
          <w:i w:val="false"/>
          <w:color w:val="000000"/>
          <w:sz w:val="28"/>
        </w:rPr>
        <w:t>
      122) Министрліктің құзыреті шегінде ғылым және ғылыми-техникалық қызмет саласындағы мемлекеттік саясатты іске асыруды жүзеге асыру және тиісті салада ғылыми зерттеулер жүргізу бойынша жұмыстарды үйлестіру;</w:t>
      </w:r>
    </w:p>
    <w:bookmarkEnd w:id="233"/>
    <w:bookmarkStart w:name="z1905" w:id="234"/>
    <w:p>
      <w:pPr>
        <w:spacing w:after="0"/>
        <w:ind w:left="0"/>
        <w:jc w:val="both"/>
      </w:pPr>
      <w:r>
        <w:rPr>
          <w:rFonts w:ascii="Times New Roman"/>
          <w:b w:val="false"/>
          <w:i w:val="false"/>
          <w:color w:val="000000"/>
          <w:sz w:val="28"/>
        </w:rPr>
        <w:t>
      123) Министрліктің құзыреті шегінде тиісті салада зерттеулер жүргізу жұмыстарын үйлестіру;</w:t>
      </w:r>
    </w:p>
    <w:bookmarkEnd w:id="234"/>
    <w:bookmarkStart w:name="z1906" w:id="235"/>
    <w:p>
      <w:pPr>
        <w:spacing w:after="0"/>
        <w:ind w:left="0"/>
        <w:jc w:val="both"/>
      </w:pPr>
      <w:r>
        <w:rPr>
          <w:rFonts w:ascii="Times New Roman"/>
          <w:b w:val="false"/>
          <w:i w:val="false"/>
          <w:color w:val="000000"/>
          <w:sz w:val="28"/>
        </w:rPr>
        <w:t>
      124) Министрліктің құзыреті шегінде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w:t>
      </w:r>
    </w:p>
    <w:bookmarkEnd w:id="235"/>
    <w:bookmarkStart w:name="z1907" w:id="236"/>
    <w:p>
      <w:pPr>
        <w:spacing w:after="0"/>
        <w:ind w:left="0"/>
        <w:jc w:val="both"/>
      </w:pPr>
      <w:r>
        <w:rPr>
          <w:rFonts w:ascii="Times New Roman"/>
          <w:b w:val="false"/>
          <w:i w:val="false"/>
          <w:color w:val="000000"/>
          <w:sz w:val="28"/>
        </w:rPr>
        <w:t>
      125) Министрліктің құзыреті шегінде құқықтық актілерді әзірлеу;</w:t>
      </w:r>
    </w:p>
    <w:bookmarkEnd w:id="236"/>
    <w:bookmarkStart w:name="z1908" w:id="237"/>
    <w:p>
      <w:pPr>
        <w:spacing w:after="0"/>
        <w:ind w:left="0"/>
        <w:jc w:val="both"/>
      </w:pPr>
      <w:r>
        <w:rPr>
          <w:rFonts w:ascii="Times New Roman"/>
          <w:b w:val="false"/>
          <w:i w:val="false"/>
          <w:color w:val="000000"/>
          <w:sz w:val="28"/>
        </w:rPr>
        <w:t>
      126) Министрліктің құзыреті шегінде құқықтық актілердің жобаларын келісу және олар бойынша қорытындылар беру;</w:t>
      </w:r>
    </w:p>
    <w:bookmarkEnd w:id="237"/>
    <w:bookmarkStart w:name="z1909" w:id="238"/>
    <w:p>
      <w:pPr>
        <w:spacing w:after="0"/>
        <w:ind w:left="0"/>
        <w:jc w:val="both"/>
      </w:pPr>
      <w:r>
        <w:rPr>
          <w:rFonts w:ascii="Times New Roman"/>
          <w:b w:val="false"/>
          <w:i w:val="false"/>
          <w:color w:val="000000"/>
          <w:sz w:val="28"/>
        </w:rPr>
        <w:t>
      127) заң жобаларына ғылыми-экономикалық сараптама жүргізуді ұйымдастыру;</w:t>
      </w:r>
    </w:p>
    <w:bookmarkEnd w:id="238"/>
    <w:bookmarkStart w:name="z2150" w:id="239"/>
    <w:p>
      <w:pPr>
        <w:spacing w:after="0"/>
        <w:ind w:left="0"/>
        <w:jc w:val="both"/>
      </w:pPr>
      <w:r>
        <w:rPr>
          <w:rFonts w:ascii="Times New Roman"/>
          <w:b w:val="false"/>
          <w:i w:val="false"/>
          <w:color w:val="000000"/>
          <w:sz w:val="28"/>
        </w:rPr>
        <w:t>
      127-1) Әділет министрлігімен бірлесіп, ғылыми сараптаманы ұйымдастыру және жүргізу, сондай-ақ ғылыми құқықтық сарапшыларды іріктеу қағидаларын бекіту;</w:t>
      </w:r>
    </w:p>
    <w:bookmarkEnd w:id="239"/>
    <w:bookmarkStart w:name="z1910" w:id="240"/>
    <w:p>
      <w:pPr>
        <w:spacing w:after="0"/>
        <w:ind w:left="0"/>
        <w:jc w:val="both"/>
      </w:pPr>
      <w:r>
        <w:rPr>
          <w:rFonts w:ascii="Times New Roman"/>
          <w:b w:val="false"/>
          <w:i w:val="false"/>
          <w:color w:val="000000"/>
          <w:sz w:val="28"/>
        </w:rPr>
        <w:t>
      128) экономикалық талдауды жүзеге асыру және өңірлік даму саласындағы мемлекеттік саясатты қалыптастыру бойынша ұсыныстар әзірлеу;</w:t>
      </w:r>
    </w:p>
    <w:bookmarkEnd w:id="240"/>
    <w:bookmarkStart w:name="z1911" w:id="241"/>
    <w:p>
      <w:pPr>
        <w:spacing w:after="0"/>
        <w:ind w:left="0"/>
        <w:jc w:val="both"/>
      </w:pPr>
      <w:r>
        <w:rPr>
          <w:rFonts w:ascii="Times New Roman"/>
          <w:b w:val="false"/>
          <w:i w:val="false"/>
          <w:color w:val="000000"/>
          <w:sz w:val="28"/>
        </w:rPr>
        <w:t>
      129) жергілікті өзін-өзі басқаруды дамыту саласында салааралық үйлестіруді жүзеге асыру;</w:t>
      </w:r>
    </w:p>
    <w:bookmarkEnd w:id="241"/>
    <w:bookmarkStart w:name="z2151" w:id="242"/>
    <w:p>
      <w:pPr>
        <w:spacing w:after="0"/>
        <w:ind w:left="0"/>
        <w:jc w:val="both"/>
      </w:pPr>
      <w:r>
        <w:rPr>
          <w:rFonts w:ascii="Times New Roman"/>
          <w:b w:val="false"/>
          <w:i w:val="false"/>
          <w:color w:val="000000"/>
          <w:sz w:val="28"/>
        </w:rPr>
        <w:t>
      129-1) облыс (республикалық маңызы бар қала, астана) және аудан (облыстық маңызы бар қала) әкімдігінің үлгілік регламентін бекіту;</w:t>
      </w:r>
    </w:p>
    <w:bookmarkEnd w:id="242"/>
    <w:bookmarkStart w:name="z2152" w:id="243"/>
    <w:p>
      <w:pPr>
        <w:spacing w:after="0"/>
        <w:ind w:left="0"/>
        <w:jc w:val="both"/>
      </w:pPr>
      <w:r>
        <w:rPr>
          <w:rFonts w:ascii="Times New Roman"/>
          <w:b w:val="false"/>
          <w:i w:val="false"/>
          <w:color w:val="000000"/>
          <w:sz w:val="28"/>
        </w:rPr>
        <w:t>
      129-2) жергілікті қоғамдастықтың бөлек жиындарын өткізудің үлгілік қағидаларын бекіту;</w:t>
      </w:r>
    </w:p>
    <w:bookmarkEnd w:id="243"/>
    <w:bookmarkStart w:name="z1912" w:id="244"/>
    <w:p>
      <w:pPr>
        <w:spacing w:after="0"/>
        <w:ind w:left="0"/>
        <w:jc w:val="both"/>
      </w:pPr>
      <w:r>
        <w:rPr>
          <w:rFonts w:ascii="Times New Roman"/>
          <w:b w:val="false"/>
          <w:i w:val="false"/>
          <w:color w:val="000000"/>
          <w:sz w:val="28"/>
        </w:rPr>
        <w:t>
      130) Қазақстан Республикасының әкімшілік-аумақтық құрылысын жетілдіру мен оңтайландыру бойынша ұсыныстар әзірлеу;</w:t>
      </w:r>
    </w:p>
    <w:bookmarkEnd w:id="244"/>
    <w:bookmarkStart w:name="z1913" w:id="245"/>
    <w:p>
      <w:pPr>
        <w:spacing w:after="0"/>
        <w:ind w:left="0"/>
        <w:jc w:val="both"/>
      </w:pPr>
      <w:r>
        <w:rPr>
          <w:rFonts w:ascii="Times New Roman"/>
          <w:b w:val="false"/>
          <w:i w:val="false"/>
          <w:color w:val="000000"/>
          <w:sz w:val="28"/>
        </w:rPr>
        <w:t>
      131) Мемлекеттік-жекешелік әріптестікті дамыту орталығының сараптамасы негiзiнде мемлекеттік-жекешелік әріптестік жобасына жасалған бизнес-жоспарға қорытынды дайындау;</w:t>
      </w:r>
    </w:p>
    <w:bookmarkEnd w:id="245"/>
    <w:bookmarkStart w:name="z1914" w:id="246"/>
    <w:p>
      <w:pPr>
        <w:spacing w:after="0"/>
        <w:ind w:left="0"/>
        <w:jc w:val="both"/>
      </w:pPr>
      <w:r>
        <w:rPr>
          <w:rFonts w:ascii="Times New Roman"/>
          <w:b w:val="false"/>
          <w:i w:val="false"/>
          <w:color w:val="000000"/>
          <w:sz w:val="28"/>
        </w:rPr>
        <w:t>
      132) жергілікті атқарушы органдардың ауылдық елді мекендердің әлеуметтік-экономикалық дамуына мониторинг (скрининг) жүргізуі туралы нұсқаулықты әзірлеу және бекіту;</w:t>
      </w:r>
    </w:p>
    <w:bookmarkEnd w:id="246"/>
    <w:bookmarkStart w:name="z2179" w:id="247"/>
    <w:p>
      <w:pPr>
        <w:spacing w:after="0"/>
        <w:ind w:left="0"/>
        <w:jc w:val="both"/>
      </w:pPr>
      <w:r>
        <w:rPr>
          <w:rFonts w:ascii="Times New Roman"/>
          <w:b w:val="false"/>
          <w:i w:val="false"/>
          <w:color w:val="000000"/>
          <w:sz w:val="28"/>
        </w:rPr>
        <w:t>
      132-1) ауылдық елді мекендердің әлеуетін айқындауға арналған өлшемшарттарды бекіту;</w:t>
      </w:r>
    </w:p>
    <w:bookmarkEnd w:id="247"/>
    <w:bookmarkStart w:name="z1915" w:id="248"/>
    <w:p>
      <w:pPr>
        <w:spacing w:after="0"/>
        <w:ind w:left="0"/>
        <w:jc w:val="both"/>
      </w:pPr>
      <w:r>
        <w:rPr>
          <w:rFonts w:ascii="Times New Roman"/>
          <w:b w:val="false"/>
          <w:i w:val="false"/>
          <w:color w:val="000000"/>
          <w:sz w:val="28"/>
        </w:rPr>
        <w:t>
      133) барлық деңгейдегі аумақтардың әлеуметтік-экономикалық дамуының ағымдағы жай-күйіне талдау жүргізу;</w:t>
      </w:r>
    </w:p>
    <w:bookmarkEnd w:id="248"/>
    <w:bookmarkStart w:name="z1916" w:id="249"/>
    <w:p>
      <w:pPr>
        <w:spacing w:after="0"/>
        <w:ind w:left="0"/>
        <w:jc w:val="both"/>
      </w:pPr>
      <w:r>
        <w:rPr>
          <w:rFonts w:ascii="Times New Roman"/>
          <w:b w:val="false"/>
          <w:i w:val="false"/>
          <w:color w:val="000000"/>
          <w:sz w:val="28"/>
        </w:rPr>
        <w:t>
      134) өңірлерді дамыту проблемаларын мониторингтеу және талдау;</w:t>
      </w:r>
    </w:p>
    <w:bookmarkEnd w:id="249"/>
    <w:bookmarkStart w:name="z1917" w:id="250"/>
    <w:p>
      <w:pPr>
        <w:spacing w:after="0"/>
        <w:ind w:left="0"/>
        <w:jc w:val="both"/>
      </w:pPr>
      <w:r>
        <w:rPr>
          <w:rFonts w:ascii="Times New Roman"/>
          <w:b w:val="false"/>
          <w:i w:val="false"/>
          <w:color w:val="000000"/>
          <w:sz w:val="28"/>
        </w:rPr>
        <w:t>
      135) елдің өңірлік саясатын қалыптастыру және іске асыру бойынша мемлекеттік органдардың, өңірлердің қызметін үйлестіру;</w:t>
      </w:r>
    </w:p>
    <w:bookmarkEnd w:id="250"/>
    <w:bookmarkStart w:name="z1918" w:id="251"/>
    <w:p>
      <w:pPr>
        <w:spacing w:after="0"/>
        <w:ind w:left="0"/>
        <w:jc w:val="both"/>
      </w:pPr>
      <w:r>
        <w:rPr>
          <w:rFonts w:ascii="Times New Roman"/>
          <w:b w:val="false"/>
          <w:i w:val="false"/>
          <w:color w:val="000000"/>
          <w:sz w:val="28"/>
        </w:rPr>
        <w:t>
      136) елдің экономикалық саясатын қалыптастыру және іске асыру бойынша өңірлердің қызметін үйлестіру;</w:t>
      </w:r>
    </w:p>
    <w:bookmarkEnd w:id="251"/>
    <w:bookmarkStart w:name="z1919" w:id="252"/>
    <w:p>
      <w:pPr>
        <w:spacing w:after="0"/>
        <w:ind w:left="0"/>
        <w:jc w:val="both"/>
      </w:pPr>
      <w:r>
        <w:rPr>
          <w:rFonts w:ascii="Times New Roman"/>
          <w:b w:val="false"/>
          <w:i w:val="false"/>
          <w:color w:val="000000"/>
          <w:sz w:val="28"/>
        </w:rPr>
        <w:t>
      137) даму әлеуеті бар (стратегиялық ауылдық елді мекендерді қоса алғанда, тірек және серіктес) ауылдардың тізбесін келісу;</w:t>
      </w:r>
    </w:p>
    <w:bookmarkEnd w:id="252"/>
    <w:bookmarkStart w:name="z1920" w:id="253"/>
    <w:p>
      <w:pPr>
        <w:spacing w:after="0"/>
        <w:ind w:left="0"/>
        <w:jc w:val="both"/>
      </w:pPr>
      <w:r>
        <w:rPr>
          <w:rFonts w:ascii="Times New Roman"/>
          <w:b w:val="false"/>
          <w:i w:val="false"/>
          <w:color w:val="000000"/>
          <w:sz w:val="28"/>
        </w:rPr>
        <w:t>
      138) жекелеген проблемалы аумақтарды, елді мекендерді дамытудың кешенді жоспарларын әзірлеу және бағалау;</w:t>
      </w:r>
    </w:p>
    <w:bookmarkEnd w:id="253"/>
    <w:bookmarkStart w:name="z1921" w:id="254"/>
    <w:p>
      <w:pPr>
        <w:spacing w:after="0"/>
        <w:ind w:left="0"/>
        <w:jc w:val="both"/>
      </w:pPr>
      <w:r>
        <w:rPr>
          <w:rFonts w:ascii="Times New Roman"/>
          <w:b w:val="false"/>
          <w:i w:val="false"/>
          <w:color w:val="000000"/>
          <w:sz w:val="28"/>
        </w:rPr>
        <w:t>
      139) жерлеудің және зираттарды күтіп-ұстау ісін ұйымдастырудың үлгілік қағидаларын әзірлеу және бекіту;</w:t>
      </w:r>
    </w:p>
    <w:bookmarkEnd w:id="254"/>
    <w:bookmarkStart w:name="z1922" w:id="255"/>
    <w:p>
      <w:pPr>
        <w:spacing w:after="0"/>
        <w:ind w:left="0"/>
        <w:jc w:val="both"/>
      </w:pPr>
      <w:r>
        <w:rPr>
          <w:rFonts w:ascii="Times New Roman"/>
          <w:b w:val="false"/>
          <w:i w:val="false"/>
          <w:color w:val="000000"/>
          <w:sz w:val="28"/>
        </w:rPr>
        <w:t>
      140) жастар жүзеге асыратын кәсіпкерлік қызметті дамыту жөнінде шаралар әзірлеу;</w:t>
      </w:r>
    </w:p>
    <w:bookmarkEnd w:id="255"/>
    <w:bookmarkStart w:name="z1923" w:id="256"/>
    <w:p>
      <w:pPr>
        <w:spacing w:after="0"/>
        <w:ind w:left="0"/>
        <w:jc w:val="both"/>
      </w:pPr>
      <w:r>
        <w:rPr>
          <w:rFonts w:ascii="Times New Roman"/>
          <w:b w:val="false"/>
          <w:i w:val="false"/>
          <w:color w:val="000000"/>
          <w:sz w:val="28"/>
        </w:rPr>
        <w:t>
      141)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әзірлеу және бекіту;</w:t>
      </w:r>
    </w:p>
    <w:bookmarkEnd w:id="256"/>
    <w:bookmarkStart w:name="z1924" w:id="257"/>
    <w:p>
      <w:pPr>
        <w:spacing w:after="0"/>
        <w:ind w:left="0"/>
        <w:jc w:val="both"/>
      </w:pPr>
      <w:r>
        <w:rPr>
          <w:rFonts w:ascii="Times New Roman"/>
          <w:b w:val="false"/>
          <w:i w:val="false"/>
          <w:color w:val="000000"/>
          <w:sz w:val="28"/>
        </w:rPr>
        <w:t>
      142) жеке кәсiпкерлiк субъектiлерiн қаржыландыру және оларға кредит беру жөнiндегi шараларды жетiлдiру туралы ұсыныстар әзiрлеу;</w:t>
      </w:r>
    </w:p>
    <w:bookmarkEnd w:id="257"/>
    <w:bookmarkStart w:name="z1925" w:id="258"/>
    <w:p>
      <w:pPr>
        <w:spacing w:after="0"/>
        <w:ind w:left="0"/>
        <w:jc w:val="both"/>
      </w:pPr>
      <w:r>
        <w:rPr>
          <w:rFonts w:ascii="Times New Roman"/>
          <w:b w:val="false"/>
          <w:i w:val="false"/>
          <w:color w:val="000000"/>
          <w:sz w:val="28"/>
        </w:rPr>
        <w:t>
      143) Қазақстан Республикасындағы кәсіпкерлік қызметті реттеудің жай-күйі туралы жылдық есепті әзірлеу және бекіту қағидаларын бекіту;</w:t>
      </w:r>
    </w:p>
    <w:bookmarkEnd w:id="258"/>
    <w:bookmarkStart w:name="z1926" w:id="259"/>
    <w:p>
      <w:pPr>
        <w:spacing w:after="0"/>
        <w:ind w:left="0"/>
        <w:jc w:val="both"/>
      </w:pPr>
      <w:r>
        <w:rPr>
          <w:rFonts w:ascii="Times New Roman"/>
          <w:b w:val="false"/>
          <w:i w:val="false"/>
          <w:color w:val="000000"/>
          <w:sz w:val="28"/>
        </w:rPr>
        <w:t>
      144) шағын кәсіпкерлік саласында кадрларды даярлау, қайта даярлау және біліктілігін арттыру жүйесін қалыптастыруға бағытталған шараларды іске асыруға ұсыныстар әзірлеу, сондай-ақ оларды іске асыру;</w:t>
      </w:r>
    </w:p>
    <w:bookmarkEnd w:id="259"/>
    <w:bookmarkStart w:name="z1927" w:id="260"/>
    <w:p>
      <w:pPr>
        <w:spacing w:after="0"/>
        <w:ind w:left="0"/>
        <w:jc w:val="both"/>
      </w:pPr>
      <w:r>
        <w:rPr>
          <w:rFonts w:ascii="Times New Roman"/>
          <w:b w:val="false"/>
          <w:i w:val="false"/>
          <w:color w:val="000000"/>
          <w:sz w:val="28"/>
        </w:rPr>
        <w:t>
      145) жастар ұйымдарымен жастар арасында кәсіпкерлік қызметті дамыту мәселелері бойынша өзара іс-қимылды және ынтымақтастықты жүзеге асыру;</w:t>
      </w:r>
    </w:p>
    <w:bookmarkEnd w:id="260"/>
    <w:bookmarkStart w:name="z1928" w:id="261"/>
    <w:p>
      <w:pPr>
        <w:spacing w:after="0"/>
        <w:ind w:left="0"/>
        <w:jc w:val="both"/>
      </w:pPr>
      <w:r>
        <w:rPr>
          <w:rFonts w:ascii="Times New Roman"/>
          <w:b w:val="false"/>
          <w:i w:val="false"/>
          <w:color w:val="000000"/>
          <w:sz w:val="28"/>
        </w:rPr>
        <w:t>
      146) мемлекеттік рұқсат беру жүйесін жетілдіру және оңтайландыру бойынша және жеке кәсіпкерлік субъектілерінің қызметін мемлекеттік бақылау және қадағалау, сондай-ақ жеке кәсіпкерлікті қолдау мен дамыту саласын орталық мемлекеттік және жергілікті атқарушы органдардың қызметін ведомствоаралық үйлестіруді жүзеге асыру;</w:t>
      </w:r>
    </w:p>
    <w:bookmarkEnd w:id="261"/>
    <w:bookmarkStart w:name="z1929" w:id="262"/>
    <w:p>
      <w:pPr>
        <w:spacing w:after="0"/>
        <w:ind w:left="0"/>
        <w:jc w:val="both"/>
      </w:pPr>
      <w:r>
        <w:rPr>
          <w:rFonts w:ascii="Times New Roman"/>
          <w:b w:val="false"/>
          <w:i w:val="false"/>
          <w:color w:val="000000"/>
          <w:sz w:val="28"/>
        </w:rPr>
        <w:t>
      147) орталық мемлекеттік және жергілікті атқарушы органдардың жанындағы сараптамалық кеңестердің қызметін үйлестіру;</w:t>
      </w:r>
    </w:p>
    <w:bookmarkEnd w:id="262"/>
    <w:bookmarkStart w:name="z1930" w:id="263"/>
    <w:p>
      <w:pPr>
        <w:spacing w:after="0"/>
        <w:ind w:left="0"/>
        <w:jc w:val="both"/>
      </w:pPr>
      <w:r>
        <w:rPr>
          <w:rFonts w:ascii="Times New Roman"/>
          <w:b w:val="false"/>
          <w:i w:val="false"/>
          <w:color w:val="000000"/>
          <w:sz w:val="28"/>
        </w:rPr>
        <w:t>
      148) мемлекеттік органдар мен лауазымды тұлғалар жол берген жеке кәсіпкерлік субъектілерінің қызметін регламенттейтін Қазақстан Республикасы заңнамасының бұзушылықтары туралы Қазақстан Республикасының Президенті мен Үкіметін хабардар ету;</w:t>
      </w:r>
    </w:p>
    <w:bookmarkEnd w:id="263"/>
    <w:bookmarkStart w:name="z1931" w:id="264"/>
    <w:p>
      <w:pPr>
        <w:spacing w:after="0"/>
        <w:ind w:left="0"/>
        <w:jc w:val="both"/>
      </w:pPr>
      <w:r>
        <w:rPr>
          <w:rFonts w:ascii="Times New Roman"/>
          <w:b w:val="false"/>
          <w:i w:val="false"/>
          <w:color w:val="000000"/>
          <w:sz w:val="28"/>
        </w:rPr>
        <w:t>
      149) уәкілетті мемлекеттік органдар әзірлейтін тәуекелдер дәрежесін бағалау өлшемшарттарын, тексеру парақтарын бірлесіп бекіту арқылы мемлекеттік органдардың тәуекелдерді бағалау жүйесін енгізу процесін үйлестіруді жүзеге асыру;</w:t>
      </w:r>
    </w:p>
    <w:bookmarkEnd w:id="264"/>
    <w:bookmarkStart w:name="z1932" w:id="265"/>
    <w:p>
      <w:pPr>
        <w:spacing w:after="0"/>
        <w:ind w:left="0"/>
        <w:jc w:val="both"/>
      </w:pPr>
      <w:r>
        <w:rPr>
          <w:rFonts w:ascii="Times New Roman"/>
          <w:b w:val="false"/>
          <w:i w:val="false"/>
          <w:color w:val="000000"/>
          <w:sz w:val="28"/>
        </w:rPr>
        <w:t>
      150) тәуекел дәрежесін бағалау өлшемшарттарының ерекшеліктері мен құпиялылығын ескере отырып, мемлекеттік органдардың тексеру парақтарының нысанын және тәуекелдерді бағалау жүйесін қалыптастыру қағидаларын әзірлеу және бекіту;</w:t>
      </w:r>
    </w:p>
    <w:bookmarkEnd w:id="265"/>
    <w:bookmarkStart w:name="z1933" w:id="266"/>
    <w:p>
      <w:pPr>
        <w:spacing w:after="0"/>
        <w:ind w:left="0"/>
        <w:jc w:val="both"/>
      </w:pPr>
      <w:r>
        <w:rPr>
          <w:rFonts w:ascii="Times New Roman"/>
          <w:b w:val="false"/>
          <w:i w:val="false"/>
          <w:color w:val="000000"/>
          <w:sz w:val="28"/>
        </w:rPr>
        <w:t>
      151) кәсіпкерлік қызметті реттеу мәселелері жөніндегі ведомствоаралық комиссияның қызметін қамтамасыз ету;</w:t>
      </w:r>
    </w:p>
    <w:bookmarkEnd w:id="266"/>
    <w:bookmarkStart w:name="z1934" w:id="267"/>
    <w:p>
      <w:pPr>
        <w:spacing w:after="0"/>
        <w:ind w:left="0"/>
        <w:jc w:val="both"/>
      </w:pPr>
      <w:r>
        <w:rPr>
          <w:rFonts w:ascii="Times New Roman"/>
          <w:b w:val="false"/>
          <w:i w:val="false"/>
          <w:color w:val="000000"/>
          <w:sz w:val="28"/>
        </w:rPr>
        <w:t>
      152) Қазақстан Республикасының Үкіметіне экономиканың басым секторларын айқындау жөнінде ұсыныстар енгізу;</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24.03.2022 </w:t>
      </w:r>
      <w:r>
        <w:rPr>
          <w:rFonts w:ascii="Times New Roman"/>
          <w:b w:val="false"/>
          <w:i w:val="false"/>
          <w:color w:val="000000"/>
          <w:sz w:val="28"/>
        </w:rPr>
        <w:t>№ 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6" w:id="268"/>
    <w:p>
      <w:pPr>
        <w:spacing w:after="0"/>
        <w:ind w:left="0"/>
        <w:jc w:val="both"/>
      </w:pPr>
      <w:r>
        <w:rPr>
          <w:rFonts w:ascii="Times New Roman"/>
          <w:b w:val="false"/>
          <w:i w:val="false"/>
          <w:color w:val="000000"/>
          <w:sz w:val="28"/>
        </w:rPr>
        <w:t>
      154) ақпараттық құралдардың тізбесін әзірлеу және бекіту;</w:t>
      </w:r>
    </w:p>
    <w:bookmarkEnd w:id="268"/>
    <w:bookmarkStart w:name="z2194" w:id="269"/>
    <w:p>
      <w:pPr>
        <w:spacing w:after="0"/>
        <w:ind w:left="0"/>
        <w:jc w:val="both"/>
      </w:pPr>
      <w:r>
        <w:rPr>
          <w:rFonts w:ascii="Times New Roman"/>
          <w:b w:val="false"/>
          <w:i w:val="false"/>
          <w:color w:val="000000"/>
          <w:sz w:val="28"/>
        </w:rPr>
        <w:t>
      154-1)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bookmarkEnd w:id="269"/>
    <w:bookmarkStart w:name="z1937" w:id="270"/>
    <w:p>
      <w:pPr>
        <w:spacing w:after="0"/>
        <w:ind w:left="0"/>
        <w:jc w:val="both"/>
      </w:pPr>
      <w:r>
        <w:rPr>
          <w:rFonts w:ascii="Times New Roman"/>
          <w:b w:val="false"/>
          <w:i w:val="false"/>
          <w:color w:val="000000"/>
          <w:sz w:val="28"/>
        </w:rPr>
        <w:t>
      155)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ақпаратпен алмасу бойынша өзара іс-қимылы;</w:t>
      </w:r>
    </w:p>
    <w:bookmarkEnd w:id="270"/>
    <w:bookmarkStart w:name="z1938" w:id="271"/>
    <w:p>
      <w:pPr>
        <w:spacing w:after="0"/>
        <w:ind w:left="0"/>
        <w:jc w:val="both"/>
      </w:pPr>
      <w:r>
        <w:rPr>
          <w:rFonts w:ascii="Times New Roman"/>
          <w:b w:val="false"/>
          <w:i w:val="false"/>
          <w:color w:val="000000"/>
          <w:sz w:val="28"/>
        </w:rPr>
        <w:t>
      156) басқа мемлекеттік органдардың рұқсаттар және хабарламалар саласындағы қызметін үйлестіру;</w:t>
      </w:r>
    </w:p>
    <w:bookmarkEnd w:id="271"/>
    <w:bookmarkStart w:name="z2153" w:id="272"/>
    <w:p>
      <w:pPr>
        <w:spacing w:after="0"/>
        <w:ind w:left="0"/>
        <w:jc w:val="both"/>
      </w:pPr>
      <w:r>
        <w:rPr>
          <w:rFonts w:ascii="Times New Roman"/>
          <w:b w:val="false"/>
          <w:i w:val="false"/>
          <w:color w:val="000000"/>
          <w:sz w:val="28"/>
        </w:rPr>
        <w:t>
      156-1) рұқсаттар және хабарламалар саласындағы мемлекеттік саясатты іске асыру;</w:t>
      </w:r>
    </w:p>
    <w:bookmarkEnd w:id="272"/>
    <w:bookmarkStart w:name="z2154" w:id="273"/>
    <w:p>
      <w:pPr>
        <w:spacing w:after="0"/>
        <w:ind w:left="0"/>
        <w:jc w:val="both"/>
      </w:pPr>
      <w:r>
        <w:rPr>
          <w:rFonts w:ascii="Times New Roman"/>
          <w:b w:val="false"/>
          <w:i w:val="false"/>
          <w:color w:val="000000"/>
          <w:sz w:val="28"/>
        </w:rPr>
        <w:t>
      156-2) кәсіпкерлікті мемлекеттік реттеу саласындағы мемлекеттік саясатты қалыптастыру және іске асыру;</w:t>
      </w:r>
    </w:p>
    <w:bookmarkEnd w:id="273"/>
    <w:bookmarkStart w:name="z2155" w:id="274"/>
    <w:p>
      <w:pPr>
        <w:spacing w:after="0"/>
        <w:ind w:left="0"/>
        <w:jc w:val="both"/>
      </w:pPr>
      <w:r>
        <w:rPr>
          <w:rFonts w:ascii="Times New Roman"/>
          <w:b w:val="false"/>
          <w:i w:val="false"/>
          <w:color w:val="000000"/>
          <w:sz w:val="28"/>
        </w:rPr>
        <w:t>
      156-3) цифрлық майнинг жөніндегі қызметті лицензиялау қағидаларын келісу;</w:t>
      </w:r>
    </w:p>
    <w:bookmarkEnd w:id="274"/>
    <w:bookmarkStart w:name="z1939" w:id="275"/>
    <w:p>
      <w:pPr>
        <w:spacing w:after="0"/>
        <w:ind w:left="0"/>
        <w:jc w:val="both"/>
      </w:pPr>
      <w:r>
        <w:rPr>
          <w:rFonts w:ascii="Times New Roman"/>
          <w:b w:val="false"/>
          <w:i w:val="false"/>
          <w:color w:val="000000"/>
          <w:sz w:val="28"/>
        </w:rPr>
        <w:t>
      157) Министрліктің даму жоспарын әзірлеу және бекіту;</w:t>
      </w:r>
    </w:p>
    <w:bookmarkEnd w:id="275"/>
    <w:bookmarkStart w:name="z1940" w:id="276"/>
    <w:p>
      <w:pPr>
        <w:spacing w:after="0"/>
        <w:ind w:left="0"/>
        <w:jc w:val="both"/>
      </w:pPr>
      <w:r>
        <w:rPr>
          <w:rFonts w:ascii="Times New Roman"/>
          <w:b w:val="false"/>
          <w:i w:val="false"/>
          <w:color w:val="000000"/>
          <w:sz w:val="28"/>
        </w:rPr>
        <w:t>
      158)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іске асыру, іріктеу, іске асырылуын мониторингтеу және бағалау, бюджеттік кредиттеудiң орындылығын айқындау қағидаларын бекіту;</w:t>
      </w:r>
    </w:p>
    <w:bookmarkEnd w:id="276"/>
    <w:bookmarkStart w:name="z2177" w:id="277"/>
    <w:p>
      <w:pPr>
        <w:spacing w:after="0"/>
        <w:ind w:left="0"/>
        <w:jc w:val="both"/>
      </w:pPr>
      <w:r>
        <w:rPr>
          <w:rFonts w:ascii="Times New Roman"/>
          <w:b w:val="false"/>
          <w:i w:val="false"/>
          <w:color w:val="000000"/>
          <w:sz w:val="28"/>
        </w:rPr>
        <w:t>
      158-1) әлеуметтік және экономикалық жобаларды іріктеу және олардың өлшемшарттарын айқындау қағидаларын бекіту;</w:t>
      </w:r>
    </w:p>
    <w:bookmarkEnd w:id="277"/>
    <w:bookmarkStart w:name="z1941" w:id="278"/>
    <w:p>
      <w:pPr>
        <w:spacing w:after="0"/>
        <w:ind w:left="0"/>
        <w:jc w:val="both"/>
      </w:pPr>
      <w:r>
        <w:rPr>
          <w:rFonts w:ascii="Times New Roman"/>
          <w:b w:val="false"/>
          <w:i w:val="false"/>
          <w:color w:val="000000"/>
          <w:sz w:val="28"/>
        </w:rPr>
        <w:t>
      159) реттелетін салаларда техникалық регламенттерді бекіту;</w:t>
      </w:r>
    </w:p>
    <w:bookmarkEnd w:id="278"/>
    <w:bookmarkStart w:name="z1942" w:id="279"/>
    <w:p>
      <w:pPr>
        <w:spacing w:after="0"/>
        <w:ind w:left="0"/>
        <w:jc w:val="both"/>
      </w:pPr>
      <w:r>
        <w:rPr>
          <w:rFonts w:ascii="Times New Roman"/>
          <w:b w:val="false"/>
          <w:i w:val="false"/>
          <w:color w:val="000000"/>
          <w:sz w:val="28"/>
        </w:rPr>
        <w:t>
      160) үш жылдық кезеңге арналған республикалық және облыстық бюджеттер, республикалық маңызы бар қалалар, астана бюджеттері арасындағы жалпы сипаттағы трансферттер көлемдері туралы Қазақстан Республикасы Заңының жобасын әзірлеу;</w:t>
      </w:r>
    </w:p>
    <w:bookmarkEnd w:id="279"/>
    <w:bookmarkStart w:name="z1943" w:id="280"/>
    <w:p>
      <w:pPr>
        <w:spacing w:after="0"/>
        <w:ind w:left="0"/>
        <w:jc w:val="both"/>
      </w:pPr>
      <w:r>
        <w:rPr>
          <w:rFonts w:ascii="Times New Roman"/>
          <w:b w:val="false"/>
          <w:i w:val="false"/>
          <w:color w:val="000000"/>
          <w:sz w:val="28"/>
        </w:rPr>
        <w:t>
      161) еңбек жөніндегі уәкілетті мемлекеттік органмен келісу бойынша еңбек жөніндегі үлгілік нормалар мен нормативтерді, сондай-ақ реттелетін саладағы кәсіптік стандарттарды бекіту;</w:t>
      </w:r>
    </w:p>
    <w:bookmarkEnd w:id="280"/>
    <w:bookmarkStart w:name="z1944" w:id="281"/>
    <w:p>
      <w:pPr>
        <w:spacing w:after="0"/>
        <w:ind w:left="0"/>
        <w:jc w:val="both"/>
      </w:pPr>
      <w:r>
        <w:rPr>
          <w:rFonts w:ascii="Times New Roman"/>
          <w:b w:val="false"/>
          <w:i w:val="false"/>
          <w:color w:val="000000"/>
          <w:sz w:val="28"/>
        </w:rPr>
        <w:t>
      162)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шекті бағаларды келісу;</w:t>
      </w:r>
    </w:p>
    <w:bookmarkEnd w:id="281"/>
    <w:bookmarkStart w:name="z1945" w:id="282"/>
    <w:p>
      <w:pPr>
        <w:spacing w:after="0"/>
        <w:ind w:left="0"/>
        <w:jc w:val="both"/>
      </w:pPr>
      <w:r>
        <w:rPr>
          <w:rFonts w:ascii="Times New Roman"/>
          <w:b w:val="false"/>
          <w:i w:val="false"/>
          <w:color w:val="000000"/>
          <w:sz w:val="28"/>
        </w:rPr>
        <w:t>
      163) Қазақстан Республикасының Әкімшілік құқық бұзушылық туралы кодексіне сәйкес әкімшілік хаттамалар жасау;</w:t>
      </w:r>
    </w:p>
    <w:bookmarkEnd w:id="282"/>
    <w:bookmarkStart w:name="z1946" w:id="283"/>
    <w:p>
      <w:pPr>
        <w:spacing w:after="0"/>
        <w:ind w:left="0"/>
        <w:jc w:val="both"/>
      </w:pPr>
      <w:r>
        <w:rPr>
          <w:rFonts w:ascii="Times New Roman"/>
          <w:b w:val="false"/>
          <w:i w:val="false"/>
          <w:color w:val="000000"/>
          <w:sz w:val="28"/>
        </w:rPr>
        <w:t>
      164) өнеркәсіпті мемлекеттік ынталандыру саласындағы мемлекеттік саясатты қалыптастыруға және іске асыруға қатысу;</w:t>
      </w:r>
    </w:p>
    <w:bookmarkEnd w:id="283"/>
    <w:bookmarkStart w:name="z1947" w:id="284"/>
    <w:p>
      <w:pPr>
        <w:spacing w:after="0"/>
        <w:ind w:left="0"/>
        <w:jc w:val="both"/>
      </w:pPr>
      <w:r>
        <w:rPr>
          <w:rFonts w:ascii="Times New Roman"/>
          <w:b w:val="false"/>
          <w:i w:val="false"/>
          <w:color w:val="000000"/>
          <w:sz w:val="28"/>
        </w:rPr>
        <w:t>
      165) кәсіпкерлік субъектілерінің орындауы үшін міндетті талаптарды белгілеу және бекіту;</w:t>
      </w:r>
    </w:p>
    <w:bookmarkEnd w:id="284"/>
    <w:bookmarkStart w:name="z1948" w:id="285"/>
    <w:p>
      <w:pPr>
        <w:spacing w:after="0"/>
        <w:ind w:left="0"/>
        <w:jc w:val="both"/>
      </w:pPr>
      <w:r>
        <w:rPr>
          <w:rFonts w:ascii="Times New Roman"/>
          <w:b w:val="false"/>
          <w:i w:val="false"/>
          <w:color w:val="000000"/>
          <w:sz w:val="28"/>
        </w:rPr>
        <w:t>
      166) агломерацияларды қалыптастыруды, дамытуды және олардың жұмыс істеуін қамтамасыз етуге бағытталған мақсаттар мен міндеттерді айқындау мәселелері бойынша ұсыныстар әзірлеу;</w:t>
      </w:r>
    </w:p>
    <w:bookmarkEnd w:id="285"/>
    <w:bookmarkStart w:name="z2112" w:id="286"/>
    <w:p>
      <w:pPr>
        <w:spacing w:after="0"/>
        <w:ind w:left="0"/>
        <w:jc w:val="both"/>
      </w:pPr>
      <w:r>
        <w:rPr>
          <w:rFonts w:ascii="Times New Roman"/>
          <w:b w:val="false"/>
          <w:i w:val="false"/>
          <w:color w:val="000000"/>
          <w:sz w:val="28"/>
        </w:rPr>
        <w:t>
      166-1) агломерациялардың тізбесі мен құрамын әзірлеу;</w:t>
      </w:r>
    </w:p>
    <w:bookmarkEnd w:id="286"/>
    <w:bookmarkStart w:name="z2113" w:id="287"/>
    <w:p>
      <w:pPr>
        <w:spacing w:after="0"/>
        <w:ind w:left="0"/>
        <w:jc w:val="both"/>
      </w:pPr>
      <w:r>
        <w:rPr>
          <w:rFonts w:ascii="Times New Roman"/>
          <w:b w:val="false"/>
          <w:i w:val="false"/>
          <w:color w:val="000000"/>
          <w:sz w:val="28"/>
        </w:rPr>
        <w:t>
      166-2) агломерациялар жөніндегі кеңес туралы ережені әзірлеу;</w:t>
      </w:r>
    </w:p>
    <w:bookmarkEnd w:id="287"/>
    <w:bookmarkStart w:name="z2114" w:id="288"/>
    <w:p>
      <w:pPr>
        <w:spacing w:after="0"/>
        <w:ind w:left="0"/>
        <w:jc w:val="both"/>
      </w:pPr>
      <w:r>
        <w:rPr>
          <w:rFonts w:ascii="Times New Roman"/>
          <w:b w:val="false"/>
          <w:i w:val="false"/>
          <w:color w:val="000000"/>
          <w:sz w:val="28"/>
        </w:rPr>
        <w:t>
      166-3) агломерация аумағында жергілікті маңызы бар мәселелерді бірлесіп шешу туралы келісімнің мазмұнына қойылатын талаптарды айқындау;</w:t>
      </w:r>
    </w:p>
    <w:bookmarkEnd w:id="288"/>
    <w:bookmarkStart w:name="z2115" w:id="289"/>
    <w:p>
      <w:pPr>
        <w:spacing w:after="0"/>
        <w:ind w:left="0"/>
        <w:jc w:val="both"/>
      </w:pPr>
      <w:r>
        <w:rPr>
          <w:rFonts w:ascii="Times New Roman"/>
          <w:b w:val="false"/>
          <w:i w:val="false"/>
          <w:color w:val="000000"/>
          <w:sz w:val="28"/>
        </w:rPr>
        <w:t>
      166-4) агломерация құрамын қалыптастыру қағидаларын бекіту;</w:t>
      </w:r>
    </w:p>
    <w:bookmarkEnd w:id="289"/>
    <w:bookmarkStart w:name="z2116" w:id="290"/>
    <w:p>
      <w:pPr>
        <w:spacing w:after="0"/>
        <w:ind w:left="0"/>
        <w:jc w:val="both"/>
      </w:pPr>
      <w:r>
        <w:rPr>
          <w:rFonts w:ascii="Times New Roman"/>
          <w:b w:val="false"/>
          <w:i w:val="false"/>
          <w:color w:val="000000"/>
          <w:sz w:val="28"/>
        </w:rPr>
        <w:t>
      166-5) жергілікті агломерация кеңесі туралы ережені әзірлеу және бекіту;</w:t>
      </w:r>
    </w:p>
    <w:bookmarkEnd w:id="290"/>
    <w:bookmarkStart w:name="z2117" w:id="291"/>
    <w:p>
      <w:pPr>
        <w:spacing w:after="0"/>
        <w:ind w:left="0"/>
        <w:jc w:val="both"/>
      </w:pPr>
      <w:r>
        <w:rPr>
          <w:rFonts w:ascii="Times New Roman"/>
          <w:b w:val="false"/>
          <w:i w:val="false"/>
          <w:color w:val="000000"/>
          <w:sz w:val="28"/>
        </w:rPr>
        <w:t>
      166-6) астананың, республикалық маңызы бар қаланың және елді мекендері агломерацияға кіретін облыстың жергілікті атқарушы органдарына агломерацияларды дамыту мәселелері бөлігінде жәрдем көрсету;</w:t>
      </w:r>
    </w:p>
    <w:bookmarkEnd w:id="291"/>
    <w:bookmarkStart w:name="z2118" w:id="292"/>
    <w:p>
      <w:pPr>
        <w:spacing w:after="0"/>
        <w:ind w:left="0"/>
        <w:jc w:val="both"/>
      </w:pPr>
      <w:r>
        <w:rPr>
          <w:rFonts w:ascii="Times New Roman"/>
          <w:b w:val="false"/>
          <w:i w:val="false"/>
          <w:color w:val="000000"/>
          <w:sz w:val="28"/>
        </w:rPr>
        <w:t>
      166-7) агломерацияларды дамыту мәселелері бойынша орталық мемлекеттік органдардың, жергілікті атқарушы органдардың және жергілікті агломерациялар кеңестерінің қызметін үйлестіруді жүзеге асыру;</w:t>
      </w:r>
    </w:p>
    <w:bookmarkEnd w:id="292"/>
    <w:bookmarkStart w:name="z2180" w:id="293"/>
    <w:p>
      <w:pPr>
        <w:spacing w:after="0"/>
        <w:ind w:left="0"/>
        <w:jc w:val="both"/>
      </w:pPr>
      <w:r>
        <w:rPr>
          <w:rFonts w:ascii="Times New Roman"/>
          <w:b w:val="false"/>
          <w:i w:val="false"/>
          <w:color w:val="000000"/>
          <w:sz w:val="28"/>
        </w:rPr>
        <w:t>
      166-8) моноқалалардың тізбесін әзірлеу және бекіту;</w:t>
      </w:r>
    </w:p>
    <w:bookmarkEnd w:id="293"/>
    <w:bookmarkStart w:name="z1949" w:id="294"/>
    <w:p>
      <w:pPr>
        <w:spacing w:after="0"/>
        <w:ind w:left="0"/>
        <w:jc w:val="both"/>
      </w:pPr>
      <w:r>
        <w:rPr>
          <w:rFonts w:ascii="Times New Roman"/>
          <w:b w:val="false"/>
          <w:i w:val="false"/>
          <w:color w:val="000000"/>
          <w:sz w:val="28"/>
        </w:rPr>
        <w:t>
      167) реттеушілік әсерді талдау нәтижелерін қарау және өңірлік маңызы бар актілердің жобаларын қоспағанда, реттеуші мемлекеттік органдардың, Қазақстан Республикасы Ұлттық палатасының және басқа да мүдделі тұлғалардың белгіленген рәсімдерді сақтауы туралы қорытынды беру;</w:t>
      </w:r>
    </w:p>
    <w:bookmarkEnd w:id="294"/>
    <w:bookmarkStart w:name="z1950" w:id="295"/>
    <w:p>
      <w:pPr>
        <w:spacing w:after="0"/>
        <w:ind w:left="0"/>
        <w:jc w:val="both"/>
      </w:pPr>
      <w:r>
        <w:rPr>
          <w:rFonts w:ascii="Times New Roman"/>
          <w:b w:val="false"/>
          <w:i w:val="false"/>
          <w:color w:val="000000"/>
          <w:sz w:val="28"/>
        </w:rPr>
        <w:t>
      168) жеке кәсiпкерлiк субъектiлерiне қойылатын талаптарды белгiлейтiндерiн қоспағанда, өз құзыреті шеңберінде нормативтiк құқықтық актiлер мен нормативтік құжаттар, әдістемелер, стандарттар әзiрлеу және бекiту;</w:t>
      </w:r>
    </w:p>
    <w:bookmarkEnd w:id="295"/>
    <w:bookmarkStart w:name="z1951" w:id="296"/>
    <w:p>
      <w:pPr>
        <w:spacing w:after="0"/>
        <w:ind w:left="0"/>
        <w:jc w:val="both"/>
      </w:pPr>
      <w:r>
        <w:rPr>
          <w:rFonts w:ascii="Times New Roman"/>
          <w:b w:val="false"/>
          <w:i w:val="false"/>
          <w:color w:val="000000"/>
          <w:sz w:val="28"/>
        </w:rPr>
        <w:t>
      169) мемлекеттік қызметтер көрсету;</w:t>
      </w:r>
    </w:p>
    <w:bookmarkEnd w:id="296"/>
    <w:bookmarkStart w:name="z1952" w:id="297"/>
    <w:p>
      <w:pPr>
        <w:spacing w:after="0"/>
        <w:ind w:left="0"/>
        <w:jc w:val="both"/>
      </w:pPr>
      <w:r>
        <w:rPr>
          <w:rFonts w:ascii="Times New Roman"/>
          <w:b w:val="false"/>
          <w:i w:val="false"/>
          <w:color w:val="000000"/>
          <w:sz w:val="28"/>
        </w:rPr>
        <w:t>
      170) жеке кәсіпкерлікті дамыту және мемлекеттік қолдау жөніндегі мемлекеттік саясатты іске асыру;</w:t>
      </w:r>
    </w:p>
    <w:bookmarkEnd w:id="297"/>
    <w:bookmarkStart w:name="z1953" w:id="298"/>
    <w:p>
      <w:pPr>
        <w:spacing w:after="0"/>
        <w:ind w:left="0"/>
        <w:jc w:val="both"/>
      </w:pPr>
      <w:r>
        <w:rPr>
          <w:rFonts w:ascii="Times New Roman"/>
          <w:b w:val="false"/>
          <w:i w:val="false"/>
          <w:color w:val="000000"/>
          <w:sz w:val="28"/>
        </w:rPr>
        <w:t>
      171) шағын және орта кәсіпкерлікті қолдау мен дамытудың мемлекеттік шараларының орындалуын ұйымдастыру және үйлестіру;</w:t>
      </w:r>
    </w:p>
    <w:bookmarkEnd w:id="298"/>
    <w:bookmarkStart w:name="z2156" w:id="299"/>
    <w:p>
      <w:pPr>
        <w:spacing w:after="0"/>
        <w:ind w:left="0"/>
        <w:jc w:val="both"/>
      </w:pPr>
      <w:r>
        <w:rPr>
          <w:rFonts w:ascii="Times New Roman"/>
          <w:b w:val="false"/>
          <w:i w:val="false"/>
          <w:color w:val="000000"/>
          <w:sz w:val="28"/>
        </w:rPr>
        <w:t>
      171-1)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бекіту;</w:t>
      </w:r>
    </w:p>
    <w:bookmarkEnd w:id="299"/>
    <w:bookmarkStart w:name="z1954" w:id="300"/>
    <w:p>
      <w:pPr>
        <w:spacing w:after="0"/>
        <w:ind w:left="0"/>
        <w:jc w:val="both"/>
      </w:pPr>
      <w:r>
        <w:rPr>
          <w:rFonts w:ascii="Times New Roman"/>
          <w:b w:val="false"/>
          <w:i w:val="false"/>
          <w:color w:val="000000"/>
          <w:sz w:val="28"/>
        </w:rPr>
        <w:t>
      172) кәсiпкерлiк ортаға, инвестициялық ахуалға және жеке кәсiпкерлiктi дамытудың инфрақұрылымына талдау жүргізу;</w:t>
      </w:r>
    </w:p>
    <w:bookmarkEnd w:id="300"/>
    <w:bookmarkStart w:name="z1955" w:id="301"/>
    <w:p>
      <w:pPr>
        <w:spacing w:after="0"/>
        <w:ind w:left="0"/>
        <w:jc w:val="both"/>
      </w:pPr>
      <w:r>
        <w:rPr>
          <w:rFonts w:ascii="Times New Roman"/>
          <w:b w:val="false"/>
          <w:i w:val="false"/>
          <w:color w:val="000000"/>
          <w:sz w:val="28"/>
        </w:rPr>
        <w:t>
      173) жеке кәсіпкерлік субъектілеріне әдіснамалық көмек көрсетуді ұйымдастыру;</w:t>
      </w:r>
    </w:p>
    <w:bookmarkEnd w:id="301"/>
    <w:bookmarkStart w:name="z1956" w:id="302"/>
    <w:p>
      <w:pPr>
        <w:spacing w:after="0"/>
        <w:ind w:left="0"/>
        <w:jc w:val="both"/>
      </w:pPr>
      <w:r>
        <w:rPr>
          <w:rFonts w:ascii="Times New Roman"/>
          <w:b w:val="false"/>
          <w:i w:val="false"/>
          <w:color w:val="000000"/>
          <w:sz w:val="28"/>
        </w:rPr>
        <w:t>
      174) кәсіпкерлік субъектілері және әлеуметтік кәсіпкерлік субъектілерінің тізілімдерін жүргізу;</w:t>
      </w:r>
    </w:p>
    <w:bookmarkEnd w:id="302"/>
    <w:bookmarkStart w:name="z2157" w:id="303"/>
    <w:p>
      <w:pPr>
        <w:spacing w:after="0"/>
        <w:ind w:left="0"/>
        <w:jc w:val="both"/>
      </w:pPr>
      <w:r>
        <w:rPr>
          <w:rFonts w:ascii="Times New Roman"/>
          <w:b w:val="false"/>
          <w:i w:val="false"/>
          <w:color w:val="000000"/>
          <w:sz w:val="28"/>
        </w:rPr>
        <w:t>
      174-1) кәсіпкерлік субъектілерінің тізілімін жүргізу және пайдалану қағидаларын бекіту;</w:t>
      </w:r>
    </w:p>
    <w:bookmarkEnd w:id="303"/>
    <w:bookmarkStart w:name="z2158" w:id="304"/>
    <w:p>
      <w:pPr>
        <w:spacing w:after="0"/>
        <w:ind w:left="0"/>
        <w:jc w:val="both"/>
      </w:pPr>
      <w:r>
        <w:rPr>
          <w:rFonts w:ascii="Times New Roman"/>
          <w:b w:val="false"/>
          <w:i w:val="false"/>
          <w:color w:val="000000"/>
          <w:sz w:val="28"/>
        </w:rPr>
        <w:t>
      174-2) жұмыскерлердің жылдық орташа санын және жылдық орташа табысты есептеу қағидаларын бекіту;</w:t>
      </w:r>
    </w:p>
    <w:bookmarkEnd w:id="304"/>
    <w:bookmarkStart w:name="z1957" w:id="305"/>
    <w:p>
      <w:pPr>
        <w:spacing w:after="0"/>
        <w:ind w:left="0"/>
        <w:jc w:val="both"/>
      </w:pPr>
      <w:r>
        <w:rPr>
          <w:rFonts w:ascii="Times New Roman"/>
          <w:b w:val="false"/>
          <w:i w:val="false"/>
          <w:color w:val="000000"/>
          <w:sz w:val="28"/>
        </w:rPr>
        <w:t>
      175) әлеуметтік кәсіпкерлік субъектілерінің тізілімін бекіту;</w:t>
      </w:r>
    </w:p>
    <w:bookmarkEnd w:id="305"/>
    <w:bookmarkStart w:name="z1958" w:id="306"/>
    <w:p>
      <w:pPr>
        <w:spacing w:after="0"/>
        <w:ind w:left="0"/>
        <w:jc w:val="both"/>
      </w:pPr>
      <w:r>
        <w:rPr>
          <w:rFonts w:ascii="Times New Roman"/>
          <w:b w:val="false"/>
          <w:i w:val="false"/>
          <w:color w:val="000000"/>
          <w:sz w:val="28"/>
        </w:rPr>
        <w:t>
      176) әлеуметтік кәсіпкерлік субъектілерінің тізілімін жүргізу;</w:t>
      </w:r>
    </w:p>
    <w:bookmarkEnd w:id="306"/>
    <w:bookmarkStart w:name="z1959" w:id="307"/>
    <w:p>
      <w:pPr>
        <w:spacing w:after="0"/>
        <w:ind w:left="0"/>
        <w:jc w:val="both"/>
      </w:pPr>
      <w:r>
        <w:rPr>
          <w:rFonts w:ascii="Times New Roman"/>
          <w:b w:val="false"/>
          <w:i w:val="false"/>
          <w:color w:val="000000"/>
          <w:sz w:val="28"/>
        </w:rPr>
        <w:t>
      177) әлеуметтік кәсіпкерлік субъектілерінің тізілімін жүргізу қағидаларын әзірлеу және бекіту;</w:t>
      </w:r>
    </w:p>
    <w:bookmarkEnd w:id="307"/>
    <w:bookmarkStart w:name="z1960" w:id="308"/>
    <w:p>
      <w:pPr>
        <w:spacing w:after="0"/>
        <w:ind w:left="0"/>
        <w:jc w:val="both"/>
      </w:pPr>
      <w:r>
        <w:rPr>
          <w:rFonts w:ascii="Times New Roman"/>
          <w:b w:val="false"/>
          <w:i w:val="false"/>
          <w:color w:val="000000"/>
          <w:sz w:val="28"/>
        </w:rPr>
        <w:t>
      178) арнаулы комиссияны қалыптастыру қағидаларын және ол туралы ережені әзірлеу;</w:t>
      </w:r>
    </w:p>
    <w:bookmarkEnd w:id="308"/>
    <w:bookmarkStart w:name="z1961" w:id="309"/>
    <w:p>
      <w:pPr>
        <w:spacing w:after="0"/>
        <w:ind w:left="0"/>
        <w:jc w:val="both"/>
      </w:pPr>
      <w:r>
        <w:rPr>
          <w:rFonts w:ascii="Times New Roman"/>
          <w:b w:val="false"/>
          <w:i w:val="false"/>
          <w:color w:val="000000"/>
          <w:sz w:val="28"/>
        </w:rPr>
        <w:t>
      179)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тәртібін айқындау;</w:t>
      </w:r>
    </w:p>
    <w:bookmarkEnd w:id="309"/>
    <w:bookmarkStart w:name="z2159" w:id="310"/>
    <w:p>
      <w:pPr>
        <w:spacing w:after="0"/>
        <w:ind w:left="0"/>
        <w:jc w:val="both"/>
      </w:pPr>
      <w:r>
        <w:rPr>
          <w:rFonts w:ascii="Times New Roman"/>
          <w:b w:val="false"/>
          <w:i w:val="false"/>
          <w:color w:val="000000"/>
          <w:sz w:val="28"/>
        </w:rPr>
        <w:t>
      179-1)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айқындау;</w:t>
      </w:r>
    </w:p>
    <w:bookmarkEnd w:id="310"/>
    <w:bookmarkStart w:name="z1962" w:id="311"/>
    <w:p>
      <w:pPr>
        <w:spacing w:after="0"/>
        <w:ind w:left="0"/>
        <w:jc w:val="both"/>
      </w:pPr>
      <w:r>
        <w:rPr>
          <w:rFonts w:ascii="Times New Roman"/>
          <w:b w:val="false"/>
          <w:i w:val="false"/>
          <w:color w:val="000000"/>
          <w:sz w:val="28"/>
        </w:rPr>
        <w:t>
      180) жеке кәсiпкерлiк субъектілері бірлестіктері мен өзге де коммерциялық емес ұйымдарды аккредиттеу;</w:t>
      </w:r>
    </w:p>
    <w:bookmarkEnd w:id="311"/>
    <w:bookmarkStart w:name="z1963" w:id="312"/>
    <w:p>
      <w:pPr>
        <w:spacing w:after="0"/>
        <w:ind w:left="0"/>
        <w:jc w:val="both"/>
      </w:pPr>
      <w:r>
        <w:rPr>
          <w:rFonts w:ascii="Times New Roman"/>
          <w:b w:val="false"/>
          <w:i w:val="false"/>
          <w:color w:val="000000"/>
          <w:sz w:val="28"/>
        </w:rPr>
        <w:t>
      181)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оның ішінде оларды мүдделі мемлекеттік органдармен әрбір келесі келісу кезінде ашық нормативтік құқықтық актілердің интернет-порталында орналастырғаны туралы хабарлама жіберу;</w:t>
      </w:r>
    </w:p>
    <w:bookmarkEnd w:id="312"/>
    <w:bookmarkStart w:name="z1964" w:id="313"/>
    <w:p>
      <w:pPr>
        <w:spacing w:after="0"/>
        <w:ind w:left="0"/>
        <w:jc w:val="both"/>
      </w:pPr>
      <w:r>
        <w:rPr>
          <w:rFonts w:ascii="Times New Roman"/>
          <w:b w:val="false"/>
          <w:i w:val="false"/>
          <w:color w:val="000000"/>
          <w:sz w:val="28"/>
        </w:rPr>
        <w:t>
      182) кәсiпкерлiкті мемлекеттік реттеу саласындағы мемлекеттік бақылау және қадағалау тиімділігі мониторингін жүзеге асыру;</w:t>
      </w:r>
    </w:p>
    <w:bookmarkEnd w:id="313"/>
    <w:bookmarkStart w:name="z1965" w:id="314"/>
    <w:p>
      <w:pPr>
        <w:spacing w:after="0"/>
        <w:ind w:left="0"/>
        <w:jc w:val="both"/>
      </w:pPr>
      <w:r>
        <w:rPr>
          <w:rFonts w:ascii="Times New Roman"/>
          <w:b w:val="false"/>
          <w:i w:val="false"/>
          <w:color w:val="000000"/>
          <w:sz w:val="28"/>
        </w:rPr>
        <w:t>
      183) жеке кәсiпкерлiктi дамыту саласында халықаралық ынтымақтастықты жүзеге асыру;</w:t>
      </w:r>
    </w:p>
    <w:bookmarkEnd w:id="314"/>
    <w:bookmarkStart w:name="z1966" w:id="315"/>
    <w:p>
      <w:pPr>
        <w:spacing w:after="0"/>
        <w:ind w:left="0"/>
        <w:jc w:val="both"/>
      </w:pPr>
      <w:r>
        <w:rPr>
          <w:rFonts w:ascii="Times New Roman"/>
          <w:b w:val="false"/>
          <w:i w:val="false"/>
          <w:color w:val="000000"/>
          <w:sz w:val="28"/>
        </w:rPr>
        <w:t>
      184) жеке кәсiпкерлiктi дамыту мен қолдау жөнiндегi мемлекеттiк саясатты насихаттау;</w:t>
      </w:r>
    </w:p>
    <w:bookmarkEnd w:id="315"/>
    <w:bookmarkStart w:name="z1967" w:id="316"/>
    <w:p>
      <w:pPr>
        <w:spacing w:after="0"/>
        <w:ind w:left="0"/>
        <w:jc w:val="both"/>
      </w:pPr>
      <w:r>
        <w:rPr>
          <w:rFonts w:ascii="Times New Roman"/>
          <w:b w:val="false"/>
          <w:i w:val="false"/>
          <w:color w:val="000000"/>
          <w:sz w:val="28"/>
        </w:rPr>
        <w:t>
      185) республика өңiрлерiнде шағын кәсiпкерлiк инфрақұрылымын қалыптастыру мен дамытуға ықпал ету;</w:t>
      </w:r>
    </w:p>
    <w:bookmarkEnd w:id="316"/>
    <w:bookmarkStart w:name="z1968" w:id="317"/>
    <w:p>
      <w:pPr>
        <w:spacing w:after="0"/>
        <w:ind w:left="0"/>
        <w:jc w:val="both"/>
      </w:pPr>
      <w:r>
        <w:rPr>
          <w:rFonts w:ascii="Times New Roman"/>
          <w:b w:val="false"/>
          <w:i w:val="false"/>
          <w:color w:val="000000"/>
          <w:sz w:val="28"/>
        </w:rPr>
        <w:t>
      186)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асыру;</w:t>
      </w:r>
    </w:p>
    <w:bookmarkEnd w:id="317"/>
    <w:bookmarkStart w:name="z2108" w:id="318"/>
    <w:p>
      <w:pPr>
        <w:spacing w:after="0"/>
        <w:ind w:left="0"/>
        <w:jc w:val="both"/>
      </w:pPr>
      <w:r>
        <w:rPr>
          <w:rFonts w:ascii="Times New Roman"/>
          <w:b w:val="false"/>
          <w:i w:val="false"/>
          <w:color w:val="000000"/>
          <w:sz w:val="28"/>
        </w:rPr>
        <w:t>
      186-1) жеке кәсіпкерлік субъектілерін және кәсіпкерлік бастамасы бар халықты мемлекеттік қолдау шараларының тиімділігін талдауды жүзеге асыру әдістемесін әзірлеу және бекіту;</w:t>
      </w:r>
    </w:p>
    <w:bookmarkEnd w:id="318"/>
    <w:bookmarkStart w:name="z2184" w:id="319"/>
    <w:p>
      <w:pPr>
        <w:spacing w:after="0"/>
        <w:ind w:left="0"/>
        <w:jc w:val="both"/>
      </w:pPr>
      <w:r>
        <w:rPr>
          <w:rFonts w:ascii="Times New Roman"/>
          <w:b w:val="false"/>
          <w:i w:val="false"/>
          <w:color w:val="000000"/>
          <w:sz w:val="28"/>
        </w:rPr>
        <w:t>
      186-2) Қазақстан Республикасының Кәсіпкерлік кодексінiң 85-2-бабына сәйкес мемлекеттiк органдарға қатысты кәсіпкерлік субъектілерін қорғау саласындағы мемлекеттік бақылауды жүзеге асыру;</w:t>
      </w:r>
    </w:p>
    <w:bookmarkEnd w:id="319"/>
    <w:bookmarkStart w:name="z2185" w:id="320"/>
    <w:p>
      <w:pPr>
        <w:spacing w:after="0"/>
        <w:ind w:left="0"/>
        <w:jc w:val="both"/>
      </w:pPr>
      <w:r>
        <w:rPr>
          <w:rFonts w:ascii="Times New Roman"/>
          <w:b w:val="false"/>
          <w:i w:val="false"/>
          <w:color w:val="000000"/>
          <w:sz w:val="28"/>
        </w:rPr>
        <w:t>
      186-3) кәсіпкерлік субъектілерін қорғау саласындағы мерзімдік тексерулер жүргізудің жартыжылдық жоспарларын бекіту;</w:t>
      </w:r>
    </w:p>
    <w:bookmarkEnd w:id="320"/>
    <w:bookmarkStart w:name="z2186" w:id="321"/>
    <w:p>
      <w:pPr>
        <w:spacing w:after="0"/>
        <w:ind w:left="0"/>
        <w:jc w:val="both"/>
      </w:pPr>
      <w:r>
        <w:rPr>
          <w:rFonts w:ascii="Times New Roman"/>
          <w:b w:val="false"/>
          <w:i w:val="false"/>
          <w:color w:val="000000"/>
          <w:sz w:val="28"/>
        </w:rPr>
        <w:t>
      186-4) кәсіпкерлік субъектілерін қорғау саласындағы мерзімдік тексерулер жүргізудің жартыжылдық жоспарының нысанын, тексерулерді тағайындау, ұзарту, тоқтата тұру және қайта бастау туралы актілердің нысандарын, тексеру мерзімін ұзарту туралы хабарламаның нысанын, мерзімдік, жоспардан тыс тексерудің және қашықтан бақылаудың нәтижелері туралы қорытындының нысандарын әзірлеу және бекіту;</w:t>
      </w:r>
    </w:p>
    <w:bookmarkEnd w:id="321"/>
    <w:bookmarkStart w:name="z1969" w:id="322"/>
    <w:p>
      <w:pPr>
        <w:spacing w:after="0"/>
        <w:ind w:left="0"/>
        <w:jc w:val="both"/>
      </w:pPr>
      <w:r>
        <w:rPr>
          <w:rFonts w:ascii="Times New Roman"/>
          <w:b w:val="false"/>
          <w:i w:val="false"/>
          <w:color w:val="000000"/>
          <w:sz w:val="28"/>
        </w:rPr>
        <w:t>
      187) шағын және орта кәсiпкерлiктiң Қазақстан Республикасы Мемлекеттік жоспарлау жүйесінің инновациялық, инвестициялық және индустриялық даму саласындағы құжаттарын iске асыруға қатысуы үшiн жағдайлар жасау;</w:t>
      </w:r>
    </w:p>
    <w:bookmarkEnd w:id="322"/>
    <w:bookmarkStart w:name="z1970" w:id="323"/>
    <w:p>
      <w:pPr>
        <w:spacing w:after="0"/>
        <w:ind w:left="0"/>
        <w:jc w:val="both"/>
      </w:pPr>
      <w:r>
        <w:rPr>
          <w:rFonts w:ascii="Times New Roman"/>
          <w:b w:val="false"/>
          <w:i w:val="false"/>
          <w:color w:val="000000"/>
          <w:sz w:val="28"/>
        </w:rPr>
        <w:t>
      188) инвесторлар, грант берушi халықаралық ұйымдар үшiн жеке кәсiпкерлiктi қолдау мен дамыту мәселелерiнде жағдайлар жасау;</w:t>
      </w:r>
    </w:p>
    <w:bookmarkEnd w:id="323"/>
    <w:bookmarkStart w:name="z1971" w:id="324"/>
    <w:p>
      <w:pPr>
        <w:spacing w:after="0"/>
        <w:ind w:left="0"/>
        <w:jc w:val="both"/>
      </w:pPr>
      <w:r>
        <w:rPr>
          <w:rFonts w:ascii="Times New Roman"/>
          <w:b w:val="false"/>
          <w:i w:val="false"/>
          <w:color w:val="000000"/>
          <w:sz w:val="28"/>
        </w:rPr>
        <w:t>
      189) мемлекеттік қызметшілер мен өзге де адамдарды реттеушілік әсерді талдауды енгізу мен жүзеге асыру мәселелері бойынша оқытуды ұйымдастыру;</w:t>
      </w:r>
    </w:p>
    <w:bookmarkEnd w:id="324"/>
    <w:bookmarkStart w:name="z1972" w:id="325"/>
    <w:p>
      <w:pPr>
        <w:spacing w:after="0"/>
        <w:ind w:left="0"/>
        <w:jc w:val="both"/>
      </w:pPr>
      <w:r>
        <w:rPr>
          <w:rFonts w:ascii="Times New Roman"/>
          <w:b w:val="false"/>
          <w:i w:val="false"/>
          <w:color w:val="000000"/>
          <w:sz w:val="28"/>
        </w:rPr>
        <w:t>
      190) жеке кәсіпкерлік субъектілерінің қызметін мемлекеттік бақылау (қадағалау) саласындағы басқа мемлекеттік органдардың қызметін үйлестіру;</w:t>
      </w:r>
    </w:p>
    <w:bookmarkEnd w:id="325"/>
    <w:bookmarkStart w:name="z1973" w:id="326"/>
    <w:p>
      <w:pPr>
        <w:spacing w:after="0"/>
        <w:ind w:left="0"/>
        <w:jc w:val="both"/>
      </w:pPr>
      <w:r>
        <w:rPr>
          <w:rFonts w:ascii="Times New Roman"/>
          <w:b w:val="false"/>
          <w:i w:val="false"/>
          <w:color w:val="000000"/>
          <w:sz w:val="28"/>
        </w:rPr>
        <w:t>
      191) облыстың, республикалық маңызы бар қалалардың,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қарау;</w:t>
      </w:r>
    </w:p>
    <w:bookmarkEnd w:id="326"/>
    <w:bookmarkStart w:name="z1974" w:id="327"/>
    <w:p>
      <w:pPr>
        <w:spacing w:after="0"/>
        <w:ind w:left="0"/>
        <w:jc w:val="both"/>
      </w:pPr>
      <w:r>
        <w:rPr>
          <w:rFonts w:ascii="Times New Roman"/>
          <w:b w:val="false"/>
          <w:i w:val="false"/>
          <w:color w:val="000000"/>
          <w:sz w:val="28"/>
        </w:rPr>
        <w:t>
      192) ерлер мен әйелдердің тең құқықтарын және тең мүмкіндіктерін қамтамасыз ету жөніндегі мемлекеттік саясатты іске асыруға қатысу;</w:t>
      </w:r>
    </w:p>
    <w:bookmarkEnd w:id="327"/>
    <w:bookmarkStart w:name="z1975" w:id="328"/>
    <w:p>
      <w:pPr>
        <w:spacing w:after="0"/>
        <w:ind w:left="0"/>
        <w:jc w:val="both"/>
      </w:pPr>
      <w:r>
        <w:rPr>
          <w:rFonts w:ascii="Times New Roman"/>
          <w:b w:val="false"/>
          <w:i w:val="false"/>
          <w:color w:val="000000"/>
          <w:sz w:val="28"/>
        </w:rPr>
        <w:t>
      193) бағаларына мемлекеттік реттеу белгіленетін мұнай өнімдерін бөлшек саудада өткізуге арналған шекті бағаны айқындау тәртібін келісу;</w:t>
      </w:r>
    </w:p>
    <w:bookmarkEnd w:id="328"/>
    <w:bookmarkStart w:name="z1976" w:id="329"/>
    <w:p>
      <w:pPr>
        <w:spacing w:after="0"/>
        <w:ind w:left="0"/>
        <w:jc w:val="both"/>
      </w:pPr>
      <w:r>
        <w:rPr>
          <w:rFonts w:ascii="Times New Roman"/>
          <w:b w:val="false"/>
          <w:i w:val="false"/>
          <w:color w:val="000000"/>
          <w:sz w:val="28"/>
        </w:rPr>
        <w:t>
      194)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келісу;</w:t>
      </w:r>
    </w:p>
    <w:bookmarkEnd w:id="329"/>
    <w:bookmarkStart w:name="z2119" w:id="330"/>
    <w:p>
      <w:pPr>
        <w:spacing w:after="0"/>
        <w:ind w:left="0"/>
        <w:jc w:val="both"/>
      </w:pPr>
      <w:r>
        <w:rPr>
          <w:rFonts w:ascii="Times New Roman"/>
          <w:b w:val="false"/>
          <w:i w:val="false"/>
          <w:color w:val="000000"/>
          <w:sz w:val="28"/>
        </w:rPr>
        <w:t>
      194-1)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ішкі нарықта тауарлық газды көтерме саудада өткізудің шекті бағаларын келісу;</w:t>
      </w:r>
    </w:p>
    <w:bookmarkEnd w:id="330"/>
    <w:bookmarkStart w:name="z2120" w:id="331"/>
    <w:p>
      <w:pPr>
        <w:spacing w:after="0"/>
        <w:ind w:left="0"/>
        <w:jc w:val="both"/>
      </w:pPr>
      <w:r>
        <w:rPr>
          <w:rFonts w:ascii="Times New Roman"/>
          <w:b w:val="false"/>
          <w:i w:val="false"/>
          <w:color w:val="000000"/>
          <w:sz w:val="28"/>
        </w:rPr>
        <w:t>
      194-2) алдағы жылға ішкі нарықта кейіннен ірі коммерциялық тұтынушыларға және цифрлық майнингті жүзеге асыратын тұлғаларға немесе цифрлық майнингті жүзеге асыру үшін электр энергиясын өндіру жөніндегі тұлғаларға өткізуге арналған тауарлық газды көтерме саудада өткізудің шекті бағаларын келісу;</w:t>
      </w:r>
    </w:p>
    <w:bookmarkEnd w:id="331"/>
    <w:bookmarkStart w:name="z2121" w:id="332"/>
    <w:p>
      <w:pPr>
        <w:spacing w:after="0"/>
        <w:ind w:left="0"/>
        <w:jc w:val="both"/>
      </w:pPr>
      <w:r>
        <w:rPr>
          <w:rFonts w:ascii="Times New Roman"/>
          <w:b w:val="false"/>
          <w:i w:val="false"/>
          <w:color w:val="000000"/>
          <w:sz w:val="28"/>
        </w:rPr>
        <w:t>
      194-3) реттеліп көрсетілетін қызметтерді ұсыну кезінде технологиялық циклде пайдаланылатын мүлікті теңгерімге және (немесе) сенімгерлік басқаруға беру жоспарын келісу;</w:t>
      </w:r>
    </w:p>
    <w:bookmarkEnd w:id="332"/>
    <w:bookmarkStart w:name="z2122" w:id="333"/>
    <w:p>
      <w:pPr>
        <w:spacing w:after="0"/>
        <w:ind w:left="0"/>
        <w:jc w:val="both"/>
      </w:pPr>
      <w:r>
        <w:rPr>
          <w:rFonts w:ascii="Times New Roman"/>
          <w:b w:val="false"/>
          <w:i w:val="false"/>
          <w:color w:val="000000"/>
          <w:sz w:val="28"/>
        </w:rPr>
        <w:t>
      194-4) коммуналдық меншіктегі кемінде жылына екі жүз мың жолаушы легімен операциялық шығындарды жабу үшін кірістердің жеткілікті деңгейін қамтамасыз етпейтін әуежайларды субсидиялау тәртібін бекіту;</w:t>
      </w:r>
    </w:p>
    <w:bookmarkEnd w:id="333"/>
    <w:bookmarkStart w:name="z2123" w:id="334"/>
    <w:p>
      <w:pPr>
        <w:spacing w:after="0"/>
        <w:ind w:left="0"/>
        <w:jc w:val="both"/>
      </w:pPr>
      <w:r>
        <w:rPr>
          <w:rFonts w:ascii="Times New Roman"/>
          <w:b w:val="false"/>
          <w:i w:val="false"/>
          <w:color w:val="000000"/>
          <w:sz w:val="28"/>
        </w:rPr>
        <w:t>
      194-5) квазимемлекеттік сектор субъектілеріндегі сыбайлас жемқорлыққа қарсы комплаенс-қызметтер туралы үлгілік ережені келісу;</w:t>
      </w:r>
    </w:p>
    <w:bookmarkEnd w:id="334"/>
    <w:bookmarkStart w:name="z1977" w:id="335"/>
    <w:p>
      <w:pPr>
        <w:spacing w:after="0"/>
        <w:ind w:left="0"/>
        <w:jc w:val="both"/>
      </w:pPr>
      <w:r>
        <w:rPr>
          <w:rFonts w:ascii="Times New Roman"/>
          <w:b w:val="false"/>
          <w:i w:val="false"/>
          <w:color w:val="000000"/>
          <w:sz w:val="28"/>
        </w:rPr>
        <w:t>
      195) байқау кеңесі мүшелерінің қызметін бағалау және мемлекеттік кәсіпорынның байқау кеңесі мүшелеріне сыйақы төлеу лимитін айқындау тәртібін бекіту;</w:t>
      </w:r>
    </w:p>
    <w:bookmarkEnd w:id="335"/>
    <w:bookmarkStart w:name="z1978" w:id="336"/>
    <w:p>
      <w:pPr>
        <w:spacing w:after="0"/>
        <w:ind w:left="0"/>
        <w:jc w:val="both"/>
      </w:pPr>
      <w:r>
        <w:rPr>
          <w:rFonts w:ascii="Times New Roman"/>
          <w:b w:val="false"/>
          <w:i w:val="false"/>
          <w:color w:val="000000"/>
          <w:sz w:val="28"/>
        </w:rPr>
        <w:t>
      196) екінші санаттағы рұқсаттар алуға арналған өтініштер нысандарын, екінші санаттағы рұқсаттар нысандарын бекіту;</w:t>
      </w:r>
    </w:p>
    <w:bookmarkEnd w:id="336"/>
    <w:bookmarkStart w:name="z1979" w:id="337"/>
    <w:p>
      <w:pPr>
        <w:spacing w:after="0"/>
        <w:ind w:left="0"/>
        <w:jc w:val="both"/>
      </w:pPr>
      <w:r>
        <w:rPr>
          <w:rFonts w:ascii="Times New Roman"/>
          <w:b w:val="false"/>
          <w:i w:val="false"/>
          <w:color w:val="000000"/>
          <w:sz w:val="28"/>
        </w:rPr>
        <w:t>
      197) Заңмен рұқсат беру тәртібі енгізілген рұқсат беру рәсімдерін жүзеге асыру қағидаларын және қызметті немесе іс-әрекеттерді (операцияларды) жүзеге асыру қағидаларын бекіту;</w:t>
      </w:r>
    </w:p>
    <w:bookmarkEnd w:id="337"/>
    <w:bookmarkStart w:name="z1980" w:id="338"/>
    <w:p>
      <w:pPr>
        <w:spacing w:after="0"/>
        <w:ind w:left="0"/>
        <w:jc w:val="both"/>
      </w:pPr>
      <w:r>
        <w:rPr>
          <w:rFonts w:ascii="Times New Roman"/>
          <w:b w:val="false"/>
          <w:i w:val="false"/>
          <w:color w:val="000000"/>
          <w:sz w:val="28"/>
        </w:rPr>
        <w:t>
      198) хабарламалар нысандарын және мемлекеттік органдардың хабарламаларды қабылдау қағидаларын бекіту, хабарламалар қабылдауды жүзеге асыратын мемлекеттік органдарды айқындау;</w:t>
      </w:r>
    </w:p>
    <w:bookmarkEnd w:id="338"/>
    <w:bookmarkStart w:name="z1981" w:id="339"/>
    <w:p>
      <w:pPr>
        <w:spacing w:after="0"/>
        <w:ind w:left="0"/>
        <w:jc w:val="both"/>
      </w:pPr>
      <w:r>
        <w:rPr>
          <w:rFonts w:ascii="Times New Roman"/>
          <w:b w:val="false"/>
          <w:i w:val="false"/>
          <w:color w:val="000000"/>
          <w:sz w:val="28"/>
        </w:rPr>
        <w:t>
      199) рұқсаттар мен хабарламалардың мемлекеттік электрондық тізілімін жүргізу қағидаларын келісу;</w:t>
      </w:r>
    </w:p>
    <w:bookmarkEnd w:id="339"/>
    <w:bookmarkStart w:name="z1982" w:id="340"/>
    <w:p>
      <w:pPr>
        <w:spacing w:after="0"/>
        <w:ind w:left="0"/>
        <w:jc w:val="both"/>
      </w:pPr>
      <w:r>
        <w:rPr>
          <w:rFonts w:ascii="Times New Roman"/>
          <w:b w:val="false"/>
          <w:i w:val="false"/>
          <w:color w:val="000000"/>
          <w:sz w:val="28"/>
        </w:rPr>
        <w:t>
      200) реттеушілік әсерге талдау жүргізу және оны пайдалану қағидаларын әзірлеу және бекіту;</w:t>
      </w:r>
    </w:p>
    <w:bookmarkEnd w:id="340"/>
    <w:bookmarkStart w:name="z2086" w:id="341"/>
    <w:p>
      <w:pPr>
        <w:spacing w:after="0"/>
        <w:ind w:left="0"/>
        <w:jc w:val="both"/>
      </w:pPr>
      <w:r>
        <w:rPr>
          <w:rFonts w:ascii="Times New Roman"/>
          <w:b w:val="false"/>
          <w:i w:val="false"/>
          <w:color w:val="000000"/>
          <w:sz w:val="28"/>
        </w:rPr>
        <w:t>
      200-1) кәсіпкерлік саласындағы міндетті талаптардың тізілімін қалыптастыру және жүргізу;</w:t>
      </w:r>
    </w:p>
    <w:bookmarkEnd w:id="341"/>
    <w:bookmarkStart w:name="z2087" w:id="342"/>
    <w:p>
      <w:pPr>
        <w:spacing w:after="0"/>
        <w:ind w:left="0"/>
        <w:jc w:val="both"/>
      </w:pPr>
      <w:r>
        <w:rPr>
          <w:rFonts w:ascii="Times New Roman"/>
          <w:b w:val="false"/>
          <w:i w:val="false"/>
          <w:color w:val="000000"/>
          <w:sz w:val="28"/>
        </w:rPr>
        <w:t>
      200-2) кәсіпкерлік саласындағы міндетті талаптар тізілімін жүргізу қағидаларын бекіту;</w:t>
      </w:r>
    </w:p>
    <w:bookmarkEnd w:id="342"/>
    <w:bookmarkStart w:name="z2099" w:id="343"/>
    <w:p>
      <w:pPr>
        <w:spacing w:after="0"/>
        <w:ind w:left="0"/>
        <w:jc w:val="both"/>
      </w:pPr>
      <w:r>
        <w:rPr>
          <w:rFonts w:ascii="Times New Roman"/>
          <w:b w:val="false"/>
          <w:i w:val="false"/>
          <w:color w:val="000000"/>
          <w:sz w:val="28"/>
        </w:rPr>
        <w:t xml:space="preserve">
      200-3) реттеушілік актілері кәсіпкерлік саласындағы міндетті талаптар тізіліміне енгізілуге жататын кәсіпкерлік қызметті реттеу салаларын айқындау жөнінде ұсыныстар тұжырымдау; </w:t>
      </w:r>
    </w:p>
    <w:bookmarkEnd w:id="343"/>
    <w:bookmarkStart w:name="z2100" w:id="344"/>
    <w:p>
      <w:pPr>
        <w:spacing w:after="0"/>
        <w:ind w:left="0"/>
        <w:jc w:val="both"/>
      </w:pPr>
      <w:r>
        <w:rPr>
          <w:rFonts w:ascii="Times New Roman"/>
          <w:b w:val="false"/>
          <w:i w:val="false"/>
          <w:color w:val="000000"/>
          <w:sz w:val="28"/>
        </w:rPr>
        <w:t>
      200-4) реттеуші мемлекеттік органдардың тәуекелдерді бағалау және басқару жүйесін қалыптастыру қағидаларын әзірлеу және бекіту;</w:t>
      </w:r>
    </w:p>
    <w:bookmarkEnd w:id="344"/>
    <w:bookmarkStart w:name="z2160" w:id="345"/>
    <w:p>
      <w:pPr>
        <w:spacing w:after="0"/>
        <w:ind w:left="0"/>
        <w:jc w:val="both"/>
      </w:pPr>
      <w:r>
        <w:rPr>
          <w:rFonts w:ascii="Times New Roman"/>
          <w:b w:val="false"/>
          <w:i w:val="false"/>
          <w:color w:val="000000"/>
          <w:sz w:val="28"/>
        </w:rPr>
        <w:t>
      200-5) кәсіпкерлік мәселелері жөніндегі сараптама кеңестері туралы үлгілік ережені бекіту;</w:t>
      </w:r>
    </w:p>
    <w:bookmarkEnd w:id="345"/>
    <w:bookmarkStart w:name="z2161" w:id="346"/>
    <w:p>
      <w:pPr>
        <w:spacing w:after="0"/>
        <w:ind w:left="0"/>
        <w:jc w:val="both"/>
      </w:pPr>
      <w:r>
        <w:rPr>
          <w:rFonts w:ascii="Times New Roman"/>
          <w:b w:val="false"/>
          <w:i w:val="false"/>
          <w:color w:val="000000"/>
          <w:sz w:val="28"/>
        </w:rPr>
        <w:t>
      200-6)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Қазақстан Республикасы халықаралық шарттарының жобаларын, мемлекеттік жоспарлау саласындағы құқықтық актілердің жобаларын, сондай-ақ Қазақстан Республикасы қатысушы болуға ниеттенетін халықаралық шарттардың жобаларын сараптама кеңестерінің қарауын ұйымдастыру;</w:t>
      </w:r>
    </w:p>
    <w:bookmarkEnd w:id="346"/>
    <w:bookmarkStart w:name="z2162" w:id="347"/>
    <w:p>
      <w:pPr>
        <w:spacing w:after="0"/>
        <w:ind w:left="0"/>
        <w:jc w:val="both"/>
      </w:pPr>
      <w:r>
        <w:rPr>
          <w:rFonts w:ascii="Times New Roman"/>
          <w:b w:val="false"/>
          <w:i w:val="false"/>
          <w:color w:val="000000"/>
          <w:sz w:val="28"/>
        </w:rPr>
        <w:t>
      200-7) жеке кәсіпкерлік субъектілерін дамыту үшін кедергілерді жою мақсатында экономика салаларының жұмыс істеуіне талдау жүргізу;</w:t>
      </w:r>
    </w:p>
    <w:bookmarkEnd w:id="347"/>
    <w:bookmarkStart w:name="z2163" w:id="348"/>
    <w:p>
      <w:pPr>
        <w:spacing w:after="0"/>
        <w:ind w:left="0"/>
        <w:jc w:val="both"/>
      </w:pPr>
      <w:r>
        <w:rPr>
          <w:rFonts w:ascii="Times New Roman"/>
          <w:b w:val="false"/>
          <w:i w:val="false"/>
          <w:color w:val="000000"/>
          <w:sz w:val="28"/>
        </w:rPr>
        <w:t>
      200-8) жеке кәсіпкерлік субъектілеріне ішкі және сыртқы нарықтардың жай-күйі туралы экономикалық ақпарат беруді ұйымдастыру;</w:t>
      </w:r>
    </w:p>
    <w:bookmarkEnd w:id="348"/>
    <w:bookmarkStart w:name="z2164" w:id="349"/>
    <w:p>
      <w:pPr>
        <w:spacing w:after="0"/>
        <w:ind w:left="0"/>
        <w:jc w:val="both"/>
      </w:pPr>
      <w:r>
        <w:rPr>
          <w:rFonts w:ascii="Times New Roman"/>
          <w:b w:val="false"/>
          <w:i w:val="false"/>
          <w:color w:val="000000"/>
          <w:sz w:val="28"/>
        </w:rPr>
        <w:t>
      200-9)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авторлық сыйақының ең төмен мөлшерлемелерін келісу;</w:t>
      </w:r>
    </w:p>
    <w:bookmarkEnd w:id="349"/>
    <w:bookmarkStart w:name="z2165" w:id="350"/>
    <w:p>
      <w:pPr>
        <w:spacing w:after="0"/>
        <w:ind w:left="0"/>
        <w:jc w:val="both"/>
      </w:pPr>
      <w:r>
        <w:rPr>
          <w:rFonts w:ascii="Times New Roman"/>
          <w:b w:val="false"/>
          <w:i w:val="false"/>
          <w:color w:val="000000"/>
          <w:sz w:val="28"/>
        </w:rPr>
        <w:t>
      200-10) орындауларды немесе фонограммаларды пайдалану сипатына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орындаушының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орындаушылар мен фонограмма шығарушыларға сыйақының ең төмен мөлшерлемелерін келісу;</w:t>
      </w:r>
    </w:p>
    <w:bookmarkEnd w:id="350"/>
    <w:bookmarkStart w:name="z2166" w:id="351"/>
    <w:p>
      <w:pPr>
        <w:spacing w:after="0"/>
        <w:ind w:left="0"/>
        <w:jc w:val="both"/>
      </w:pPr>
      <w:r>
        <w:rPr>
          <w:rFonts w:ascii="Times New Roman"/>
          <w:b w:val="false"/>
          <w:i w:val="false"/>
          <w:color w:val="000000"/>
          <w:sz w:val="28"/>
        </w:rPr>
        <w:t>
      200-11)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келісу;</w:t>
      </w:r>
    </w:p>
    <w:bookmarkEnd w:id="351"/>
    <w:bookmarkStart w:name="z2167" w:id="352"/>
    <w:p>
      <w:pPr>
        <w:spacing w:after="0"/>
        <w:ind w:left="0"/>
        <w:jc w:val="both"/>
      </w:pPr>
      <w:r>
        <w:rPr>
          <w:rFonts w:ascii="Times New Roman"/>
          <w:b w:val="false"/>
          <w:i w:val="false"/>
          <w:color w:val="000000"/>
          <w:sz w:val="28"/>
        </w:rPr>
        <w:t>
      200-12)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бекіту;</w:t>
      </w:r>
    </w:p>
    <w:bookmarkEnd w:id="352"/>
    <w:p>
      <w:pPr>
        <w:spacing w:after="0"/>
        <w:ind w:left="0"/>
        <w:jc w:val="both"/>
      </w:pPr>
      <w:r>
        <w:rPr>
          <w:rFonts w:ascii="Times New Roman"/>
          <w:b w:val="false"/>
          <w:i w:val="false"/>
          <w:color w:val="000000"/>
          <w:sz w:val="28"/>
        </w:rPr>
        <w:t>
      200-13)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әзірлеу;</w:t>
      </w:r>
    </w:p>
    <w:p>
      <w:pPr>
        <w:spacing w:after="0"/>
        <w:ind w:left="0"/>
        <w:jc w:val="both"/>
      </w:pPr>
      <w:r>
        <w:rPr>
          <w:rFonts w:ascii="Times New Roman"/>
          <w:b w:val="false"/>
          <w:i w:val="false"/>
          <w:color w:val="000000"/>
          <w:sz w:val="28"/>
        </w:rPr>
        <w:t>
      200-14)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әзірлеу;</w:t>
      </w:r>
    </w:p>
    <w:p>
      <w:pPr>
        <w:spacing w:after="0"/>
        <w:ind w:left="0"/>
        <w:jc w:val="both"/>
      </w:pPr>
      <w:r>
        <w:rPr>
          <w:rFonts w:ascii="Times New Roman"/>
          <w:b w:val="false"/>
          <w:i w:val="false"/>
          <w:color w:val="000000"/>
          <w:sz w:val="28"/>
        </w:rPr>
        <w:t>
      200-15) реттеуші мемлекеттік органдар айқындайтын реттеушілік актілерге кейіннен талдау жүргізу мерзімдерін келісу;</w:t>
      </w:r>
    </w:p>
    <w:p>
      <w:pPr>
        <w:spacing w:after="0"/>
        <w:ind w:left="0"/>
        <w:jc w:val="both"/>
      </w:pPr>
      <w:r>
        <w:rPr>
          <w:rFonts w:ascii="Times New Roman"/>
          <w:b w:val="false"/>
          <w:i w:val="false"/>
          <w:color w:val="000000"/>
          <w:sz w:val="28"/>
        </w:rPr>
        <w:t>
      200-16)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әзірлеу және бекіту;</w:t>
      </w:r>
    </w:p>
    <w:bookmarkStart w:name="z1983" w:id="353"/>
    <w:p>
      <w:pPr>
        <w:spacing w:after="0"/>
        <w:ind w:left="0"/>
        <w:jc w:val="both"/>
      </w:pPr>
      <w:r>
        <w:rPr>
          <w:rFonts w:ascii="Times New Roman"/>
          <w:b w:val="false"/>
          <w:i w:val="false"/>
          <w:color w:val="000000"/>
          <w:sz w:val="28"/>
        </w:rPr>
        <w:t>
      201) лицензияны және (немесе) лицензияға қосымшаны, лицензия нысанын және (немесе) лицензияға қосымшаны алу және қайта ресімдеу үшін өтініштер нысандарын бекіту;</w:t>
      </w:r>
    </w:p>
    <w:bookmarkEnd w:id="353"/>
    <w:bookmarkStart w:name="z1984" w:id="354"/>
    <w:p>
      <w:pPr>
        <w:spacing w:after="0"/>
        <w:ind w:left="0"/>
        <w:jc w:val="both"/>
      </w:pPr>
      <w:r>
        <w:rPr>
          <w:rFonts w:ascii="Times New Roman"/>
          <w:b w:val="false"/>
          <w:i w:val="false"/>
          <w:color w:val="000000"/>
          <w:sz w:val="28"/>
        </w:rPr>
        <w:t>
      202) Министрлік реттейтін саладағы мемлекеттік қызметтер көрсету тәртібін айқындайтын заңға тәуелді нормативтік құқықтық актілерді әзірлеу және бекіту;</w:t>
      </w:r>
    </w:p>
    <w:bookmarkEnd w:id="354"/>
    <w:bookmarkStart w:name="z1985" w:id="355"/>
    <w:p>
      <w:pPr>
        <w:spacing w:after="0"/>
        <w:ind w:left="0"/>
        <w:jc w:val="both"/>
      </w:pPr>
      <w:r>
        <w:rPr>
          <w:rFonts w:ascii="Times New Roman"/>
          <w:b w:val="false"/>
          <w:i w:val="false"/>
          <w:color w:val="000000"/>
          <w:sz w:val="28"/>
        </w:rPr>
        <w:t>
      203) Министрлік құзыреті шегінде жеке және заңды тұлғалардың қызметіне бақылау мен қадағалауды жүзеге асыру;</w:t>
      </w:r>
    </w:p>
    <w:bookmarkEnd w:id="355"/>
    <w:bookmarkStart w:name="z1986" w:id="356"/>
    <w:p>
      <w:pPr>
        <w:spacing w:after="0"/>
        <w:ind w:left="0"/>
        <w:jc w:val="both"/>
      </w:pPr>
      <w:r>
        <w:rPr>
          <w:rFonts w:ascii="Times New Roman"/>
          <w:b w:val="false"/>
          <w:i w:val="false"/>
          <w:color w:val="000000"/>
          <w:sz w:val="28"/>
        </w:rPr>
        <w:t>
      204) орталық және жергілікті атқарушы органдардың тиісті салада (аяда) мемлекеттік саясатты іске асыру жөніндегі қызметін үйлестіруді жүзеге асыру;</w:t>
      </w:r>
    </w:p>
    <w:bookmarkEnd w:id="356"/>
    <w:bookmarkStart w:name="z1987" w:id="357"/>
    <w:p>
      <w:pPr>
        <w:spacing w:after="0"/>
        <w:ind w:left="0"/>
        <w:jc w:val="both"/>
      </w:pPr>
      <w:r>
        <w:rPr>
          <w:rFonts w:ascii="Times New Roman"/>
          <w:b w:val="false"/>
          <w:i w:val="false"/>
          <w:color w:val="000000"/>
          <w:sz w:val="28"/>
        </w:rPr>
        <w:t>
      205) қоғамдық кеңес құру;</w:t>
      </w:r>
    </w:p>
    <w:bookmarkEnd w:id="357"/>
    <w:bookmarkStart w:name="z1988" w:id="358"/>
    <w:p>
      <w:pPr>
        <w:spacing w:after="0"/>
        <w:ind w:left="0"/>
        <w:jc w:val="both"/>
      </w:pPr>
      <w:r>
        <w:rPr>
          <w:rFonts w:ascii="Times New Roman"/>
          <w:b w:val="false"/>
          <w:i w:val="false"/>
          <w:color w:val="000000"/>
          <w:sz w:val="28"/>
        </w:rPr>
        <w:t>
      206) қоғамдық кеңестің ұсынымдарын қарау;</w:t>
      </w:r>
    </w:p>
    <w:bookmarkEnd w:id="358"/>
    <w:bookmarkStart w:name="z1989" w:id="359"/>
    <w:p>
      <w:pPr>
        <w:spacing w:after="0"/>
        <w:ind w:left="0"/>
        <w:jc w:val="both"/>
      </w:pPr>
      <w:r>
        <w:rPr>
          <w:rFonts w:ascii="Times New Roman"/>
          <w:b w:val="false"/>
          <w:i w:val="false"/>
          <w:color w:val="000000"/>
          <w:sz w:val="28"/>
        </w:rPr>
        <w:t>
      207) қоғамдық кеңесті қалыптастыру жөніндегі жұмыс тобының құрамындағы өкілдіктің дербес құрамын айқындау;</w:t>
      </w:r>
    </w:p>
    <w:bookmarkEnd w:id="359"/>
    <w:bookmarkStart w:name="z1990" w:id="360"/>
    <w:p>
      <w:pPr>
        <w:spacing w:after="0"/>
        <w:ind w:left="0"/>
        <w:jc w:val="both"/>
      </w:pPr>
      <w:r>
        <w:rPr>
          <w:rFonts w:ascii="Times New Roman"/>
          <w:b w:val="false"/>
          <w:i w:val="false"/>
          <w:color w:val="000000"/>
          <w:sz w:val="28"/>
        </w:rPr>
        <w:t>
      208) қоғамдық кеңесті қалыптастыру жөніндегі жұмыс тобының құрамын бекіту;</w:t>
      </w:r>
    </w:p>
    <w:bookmarkEnd w:id="360"/>
    <w:bookmarkStart w:name="z1991" w:id="361"/>
    <w:p>
      <w:pPr>
        <w:spacing w:after="0"/>
        <w:ind w:left="0"/>
        <w:jc w:val="both"/>
      </w:pPr>
      <w:r>
        <w:rPr>
          <w:rFonts w:ascii="Times New Roman"/>
          <w:b w:val="false"/>
          <w:i w:val="false"/>
          <w:color w:val="000000"/>
          <w:sz w:val="28"/>
        </w:rPr>
        <w:t>
      209) қоғамдық кеңесті қалыптастыру жөніндегі жұмыс тобының құрамындағы өкілдік;</w:t>
      </w:r>
    </w:p>
    <w:bookmarkEnd w:id="361"/>
    <w:bookmarkStart w:name="z1992" w:id="362"/>
    <w:p>
      <w:pPr>
        <w:spacing w:after="0"/>
        <w:ind w:left="0"/>
        <w:jc w:val="both"/>
      </w:pPr>
      <w:r>
        <w:rPr>
          <w:rFonts w:ascii="Times New Roman"/>
          <w:b w:val="false"/>
          <w:i w:val="false"/>
          <w:color w:val="000000"/>
          <w:sz w:val="28"/>
        </w:rPr>
        <w:t>
      210) қоғамдық кеңестің қызметін ұйымдық қамтамасыз етуді жүзеге асыру;</w:t>
      </w:r>
    </w:p>
    <w:bookmarkEnd w:id="362"/>
    <w:bookmarkStart w:name="z1993" w:id="363"/>
    <w:p>
      <w:pPr>
        <w:spacing w:after="0"/>
        <w:ind w:left="0"/>
        <w:jc w:val="both"/>
      </w:pPr>
      <w:r>
        <w:rPr>
          <w:rFonts w:ascii="Times New Roman"/>
          <w:b w:val="false"/>
          <w:i w:val="false"/>
          <w:color w:val="000000"/>
          <w:sz w:val="28"/>
        </w:rPr>
        <w:t>
      211) министрліктердің өкілеттіктеріне жататын мәселелер бойынша орталық және жергілікті атқарушы органдардың қызметін бақылау және қадағалау функцияларын жүзеге асыру;</w:t>
      </w:r>
    </w:p>
    <w:bookmarkEnd w:id="363"/>
    <w:bookmarkStart w:name="z1994" w:id="364"/>
    <w:p>
      <w:pPr>
        <w:spacing w:after="0"/>
        <w:ind w:left="0"/>
        <w:jc w:val="both"/>
      </w:pPr>
      <w:r>
        <w:rPr>
          <w:rFonts w:ascii="Times New Roman"/>
          <w:b w:val="false"/>
          <w:i w:val="false"/>
          <w:color w:val="000000"/>
          <w:sz w:val="28"/>
        </w:rPr>
        <w:t>
      212) Министрліктің құзыреті шегінде стратегиялық, реттеушілік, іске асыру және бақылау-қадағалау функцияларын жүзеге асыру;</w:t>
      </w:r>
    </w:p>
    <w:bookmarkEnd w:id="364"/>
    <w:bookmarkStart w:name="z1995" w:id="365"/>
    <w:p>
      <w:pPr>
        <w:spacing w:after="0"/>
        <w:ind w:left="0"/>
        <w:jc w:val="both"/>
      </w:pPr>
      <w:r>
        <w:rPr>
          <w:rFonts w:ascii="Times New Roman"/>
          <w:b w:val="false"/>
          <w:i w:val="false"/>
          <w:color w:val="000000"/>
          <w:sz w:val="28"/>
        </w:rPr>
        <w:t>
      213) реттелетін саладағы тәуекелдерді басқаруды бағалау жүйесін бекіту;</w:t>
      </w:r>
    </w:p>
    <w:bookmarkEnd w:id="365"/>
    <w:bookmarkStart w:name="z1996" w:id="366"/>
    <w:p>
      <w:pPr>
        <w:spacing w:after="0"/>
        <w:ind w:left="0"/>
        <w:jc w:val="both"/>
      </w:pPr>
      <w:r>
        <w:rPr>
          <w:rFonts w:ascii="Times New Roman"/>
          <w:b w:val="false"/>
          <w:i w:val="false"/>
          <w:color w:val="000000"/>
          <w:sz w:val="28"/>
        </w:rPr>
        <w:t>
      214) жұмыстың сапасы мен өнімділігін арттыру мақсатында өз қызметінің бағыттары бойынша ішкі бақылауды жүзеге асыру;</w:t>
      </w:r>
    </w:p>
    <w:bookmarkEnd w:id="366"/>
    <w:bookmarkStart w:name="z1997" w:id="367"/>
    <w:p>
      <w:pPr>
        <w:spacing w:after="0"/>
        <w:ind w:left="0"/>
        <w:jc w:val="both"/>
      </w:pPr>
      <w:r>
        <w:rPr>
          <w:rFonts w:ascii="Times New Roman"/>
          <w:b w:val="false"/>
          <w:i w:val="false"/>
          <w:color w:val="000000"/>
          <w:sz w:val="28"/>
        </w:rPr>
        <w:t>
      215) Министрлікте, ведомствода және оның аумақтық бөлімшелерінде, ведомстволық бағынысты ұйымдарда басқару жүйесінің жұмыс істеуін бағалауды ұйымдастыру және жүргізу;</w:t>
      </w:r>
    </w:p>
    <w:bookmarkEnd w:id="367"/>
    <w:bookmarkStart w:name="z1998" w:id="368"/>
    <w:p>
      <w:pPr>
        <w:spacing w:after="0"/>
        <w:ind w:left="0"/>
        <w:jc w:val="both"/>
      </w:pPr>
      <w:r>
        <w:rPr>
          <w:rFonts w:ascii="Times New Roman"/>
          <w:b w:val="false"/>
          <w:i w:val="false"/>
          <w:color w:val="000000"/>
          <w:sz w:val="28"/>
        </w:rPr>
        <w:t>
      216) мемлекеттік-жекешелік әріптестік жобаларының іске асырылуын бағалау, жекеше әріптесті айқындау жөніндегі тікелей келіссөздер кезінде мемлекеттік-жекешелік әріптестік жобасына жасалған бизнес-жоспарға,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тарту;</w:t>
      </w:r>
    </w:p>
    <w:bookmarkEnd w:id="368"/>
    <w:bookmarkStart w:name="z2168" w:id="369"/>
    <w:p>
      <w:pPr>
        <w:spacing w:after="0"/>
        <w:ind w:left="0"/>
        <w:jc w:val="both"/>
      </w:pPr>
      <w:r>
        <w:rPr>
          <w:rFonts w:ascii="Times New Roman"/>
          <w:b w:val="false"/>
          <w:i w:val="false"/>
          <w:color w:val="000000"/>
          <w:sz w:val="28"/>
        </w:rPr>
        <w:t>
      216-1) Мемлекеттік-жекешелік әріптестікті дамыту орталығының мақсаттарын, міндеттерін және қызмет түрлерін айқындау;</w:t>
      </w:r>
    </w:p>
    <w:bookmarkEnd w:id="369"/>
    <w:bookmarkStart w:name="z1999" w:id="370"/>
    <w:p>
      <w:pPr>
        <w:spacing w:after="0"/>
        <w:ind w:left="0"/>
        <w:jc w:val="both"/>
      </w:pPr>
      <w:r>
        <w:rPr>
          <w:rFonts w:ascii="Times New Roman"/>
          <w:b w:val="false"/>
          <w:i w:val="false"/>
          <w:color w:val="000000"/>
          <w:sz w:val="28"/>
        </w:rPr>
        <w:t>
      217) республикалық мемлекеттік-жекешелік әріптестік жобалары бойынша, оның ішінде оған тиісті өзгерістер және (немесе) толықтырулар енгізу кезінде мемлекеттік-жекешелік әріптестік жобасының конкурстық (аукциондық) құжаттамасын келісу;</w:t>
      </w:r>
    </w:p>
    <w:bookmarkEnd w:id="370"/>
    <w:bookmarkStart w:name="z2124" w:id="371"/>
    <w:p>
      <w:pPr>
        <w:spacing w:after="0"/>
        <w:ind w:left="0"/>
        <w:jc w:val="both"/>
      </w:pPr>
      <w:r>
        <w:rPr>
          <w:rFonts w:ascii="Times New Roman"/>
          <w:b w:val="false"/>
          <w:i w:val="false"/>
          <w:color w:val="000000"/>
          <w:sz w:val="28"/>
        </w:rPr>
        <w:t>
      217-1) мемлекеттік-жекешелік әріптестік жобасының конкурстық құжаттамасына сараптама жүргізу тәртібін айқындау;</w:t>
      </w:r>
    </w:p>
    <w:bookmarkEnd w:id="371"/>
    <w:bookmarkStart w:name="z2125" w:id="372"/>
    <w:p>
      <w:pPr>
        <w:spacing w:after="0"/>
        <w:ind w:left="0"/>
        <w:jc w:val="both"/>
      </w:pPr>
      <w:r>
        <w:rPr>
          <w:rFonts w:ascii="Times New Roman"/>
          <w:b w:val="false"/>
          <w:i w:val="false"/>
          <w:color w:val="000000"/>
          <w:sz w:val="28"/>
        </w:rPr>
        <w:t>
      217-2)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тәртібін және мемлекеттік-жекешелік әріптестіктің жоспарланатын және іске асырылатын жобаларын ақпараттық қамтамасыз ету, оның ішінде мемлекеттік-жекешелік әріптестік веб-порталын пайдалану арқылы тәртібін айқындау;</w:t>
      </w:r>
    </w:p>
    <w:bookmarkEnd w:id="372"/>
    <w:bookmarkStart w:name="z2126" w:id="373"/>
    <w:p>
      <w:pPr>
        <w:spacing w:after="0"/>
        <w:ind w:left="0"/>
        <w:jc w:val="both"/>
      </w:pPr>
      <w:r>
        <w:rPr>
          <w:rFonts w:ascii="Times New Roman"/>
          <w:b w:val="false"/>
          <w:i w:val="false"/>
          <w:color w:val="000000"/>
          <w:sz w:val="28"/>
        </w:rPr>
        <w:t>
      217-3) мемлекеттік-жекешелік әріптестік объектілерінің оларға қатысты жекеше әріптесті айқындау жөніндегі конкурс жабық болуы мүмкін тізбесін әзірлеу;</w:t>
      </w:r>
    </w:p>
    <w:bookmarkEnd w:id="373"/>
    <w:bookmarkStart w:name="z2127" w:id="374"/>
    <w:p>
      <w:pPr>
        <w:spacing w:after="0"/>
        <w:ind w:left="0"/>
        <w:jc w:val="both"/>
      </w:pPr>
      <w:r>
        <w:rPr>
          <w:rFonts w:ascii="Times New Roman"/>
          <w:b w:val="false"/>
          <w:i w:val="false"/>
          <w:color w:val="000000"/>
          <w:sz w:val="28"/>
        </w:rPr>
        <w:t>
      217-4) тиісті саланың орталық уәкілетті органдары, жергілікті атқарушы органдар мемлекеттік бекітетін жеке бастаманы іске асыру шеңберінде конкурстық (аукциондық) құжаттаманы келісу және сараптау тәртібін айқындау;</w:t>
      </w:r>
    </w:p>
    <w:bookmarkEnd w:id="374"/>
    <w:bookmarkStart w:name="z2128" w:id="375"/>
    <w:p>
      <w:pPr>
        <w:spacing w:after="0"/>
        <w:ind w:left="0"/>
        <w:jc w:val="both"/>
      </w:pPr>
      <w:r>
        <w:rPr>
          <w:rFonts w:ascii="Times New Roman"/>
          <w:b w:val="false"/>
          <w:i w:val="false"/>
          <w:color w:val="000000"/>
          <w:sz w:val="28"/>
        </w:rPr>
        <w:t>
      217-5) тиісті саланың орталық уәкілетті мемлекеттік органдары, жергілікті атқарушы органдар бекітетін жекеше бастаманы іске асыру шеңберіндегі конкурстық (аукциондық) құжаттаманы келісу;</w:t>
      </w:r>
    </w:p>
    <w:bookmarkEnd w:id="375"/>
    <w:bookmarkStart w:name="z2000" w:id="376"/>
    <w:p>
      <w:pPr>
        <w:spacing w:after="0"/>
        <w:ind w:left="0"/>
        <w:jc w:val="both"/>
      </w:pPr>
      <w:r>
        <w:rPr>
          <w:rFonts w:ascii="Times New Roman"/>
          <w:b w:val="false"/>
          <w:i w:val="false"/>
          <w:color w:val="000000"/>
          <w:sz w:val="28"/>
        </w:rPr>
        <w:t>
      218) мемлекеттік-жекешелік әріптестіктің әртүрлі кезеңдерінде туындайтын тәуекелдердің болжамды тізбесін бекіту;</w:t>
      </w:r>
    </w:p>
    <w:bookmarkEnd w:id="376"/>
    <w:bookmarkStart w:name="z2001" w:id="377"/>
    <w:p>
      <w:pPr>
        <w:spacing w:after="0"/>
        <w:ind w:left="0"/>
        <w:jc w:val="both"/>
      </w:pPr>
      <w:r>
        <w:rPr>
          <w:rFonts w:ascii="Times New Roman"/>
          <w:b w:val="false"/>
          <w:i w:val="false"/>
          <w:color w:val="000000"/>
          <w:sz w:val="28"/>
        </w:rPr>
        <w:t>
      219)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бекіту;</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29" w:id="378"/>
    <w:p>
      <w:pPr>
        <w:spacing w:after="0"/>
        <w:ind w:left="0"/>
        <w:jc w:val="both"/>
      </w:pPr>
      <w:r>
        <w:rPr>
          <w:rFonts w:ascii="Times New Roman"/>
          <w:b w:val="false"/>
          <w:i w:val="false"/>
          <w:color w:val="000000"/>
          <w:sz w:val="28"/>
        </w:rPr>
        <w:t>
      220-1) мемлекеттік-жекешелік әріптестіктің үлгілік конкурстық құжаттамаларын және үлгілік шарттарын қоса алғанда, саланы (аяны) дамыту тұжырымдамалары, ұлттық жобалар шеңберінде жекеше әріптесті айқындау және мемлекеттік-жекешелік әріптестік шартын жасасу тәртібін келісу;</w:t>
      </w:r>
    </w:p>
    <w:bookmarkEnd w:id="378"/>
    <w:bookmarkStart w:name="z2130" w:id="379"/>
    <w:p>
      <w:pPr>
        <w:spacing w:after="0"/>
        <w:ind w:left="0"/>
        <w:jc w:val="both"/>
      </w:pPr>
      <w:r>
        <w:rPr>
          <w:rFonts w:ascii="Times New Roman"/>
          <w:b w:val="false"/>
          <w:i w:val="false"/>
          <w:color w:val="000000"/>
          <w:sz w:val="28"/>
        </w:rPr>
        <w:t>
      220-2) мемлекеттік-жекешелік әріптестік жобаларының әлеуметтік-экономикалық тиімділігін бағалау әдістемесін әзірлеу және бекіту;</w:t>
      </w:r>
    </w:p>
    <w:bookmarkEnd w:id="379"/>
    <w:bookmarkStart w:name="z2131" w:id="380"/>
    <w:p>
      <w:pPr>
        <w:spacing w:after="0"/>
        <w:ind w:left="0"/>
        <w:jc w:val="both"/>
      </w:pPr>
      <w:r>
        <w:rPr>
          <w:rFonts w:ascii="Times New Roman"/>
          <w:b w:val="false"/>
          <w:i w:val="false"/>
          <w:color w:val="000000"/>
          <w:sz w:val="28"/>
        </w:rPr>
        <w:t>
      220-3) мемлекеттік-жекешелік әріптестік жобаларын бөлу және олардың тәуекелдерін бағалау әдістемесін әзірлеу және бекіту;</w:t>
      </w:r>
    </w:p>
    <w:bookmarkEnd w:id="380"/>
    <w:bookmarkStart w:name="z2132" w:id="381"/>
    <w:p>
      <w:pPr>
        <w:spacing w:after="0"/>
        <w:ind w:left="0"/>
        <w:jc w:val="both"/>
      </w:pPr>
      <w:r>
        <w:rPr>
          <w:rFonts w:ascii="Times New Roman"/>
          <w:b w:val="false"/>
          <w:i w:val="false"/>
          <w:color w:val="000000"/>
          <w:sz w:val="28"/>
        </w:rPr>
        <w:t>
      220-4) мемлекеттік-жекешелік әріптестік жобалары бойынша шарттық мемлекеттік міндеттемелерді есепке алу әдістемесін әзірлеу және бекіту;</w:t>
      </w:r>
    </w:p>
    <w:bookmarkEnd w:id="381"/>
    <w:bookmarkStart w:name="z2003" w:id="382"/>
    <w:p>
      <w:pPr>
        <w:spacing w:after="0"/>
        <w:ind w:left="0"/>
        <w:jc w:val="both"/>
      </w:pPr>
      <w:r>
        <w:rPr>
          <w:rFonts w:ascii="Times New Roman"/>
          <w:b w:val="false"/>
          <w:i w:val="false"/>
          <w:color w:val="000000"/>
          <w:sz w:val="28"/>
        </w:rPr>
        <w:t>
      221) мемлекеттік-жекешелік әріптестік объектілерін мемлекеттік меншікке қабылдау қағидаларын бекіту;</w:t>
      </w:r>
    </w:p>
    <w:bookmarkEnd w:id="382"/>
    <w:bookmarkStart w:name="z2004" w:id="383"/>
    <w:p>
      <w:pPr>
        <w:spacing w:after="0"/>
        <w:ind w:left="0"/>
        <w:jc w:val="both"/>
      </w:pPr>
      <w:r>
        <w:rPr>
          <w:rFonts w:ascii="Times New Roman"/>
          <w:b w:val="false"/>
          <w:i w:val="false"/>
          <w:color w:val="000000"/>
          <w:sz w:val="28"/>
        </w:rPr>
        <w:t>
      222) соттардың заңды күшіне енген шешімдері негізінде қалыптастырылатын жосықсыз әлеуетті жекеше әріптестердің тізбесін жүргізу және бұл тізбені өзінің интернет-ресурсында орналастыру;</w:t>
      </w:r>
    </w:p>
    <w:bookmarkEnd w:id="383"/>
    <w:bookmarkStart w:name="z2005" w:id="384"/>
    <w:p>
      <w:pPr>
        <w:spacing w:after="0"/>
        <w:ind w:left="0"/>
        <w:jc w:val="both"/>
      </w:pPr>
      <w:r>
        <w:rPr>
          <w:rFonts w:ascii="Times New Roman"/>
          <w:b w:val="false"/>
          <w:i w:val="false"/>
          <w:color w:val="000000"/>
          <w:sz w:val="28"/>
        </w:rPr>
        <w:t>
      223) мемлекеттік-жекешелік әріптестік жобасын ерекше маңызды мемлекеттік-жекешелік әріптестік жобасына жатқызу өлшемшарттарын бекіту;</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33" w:id="385"/>
    <w:p>
      <w:pPr>
        <w:spacing w:after="0"/>
        <w:ind w:left="0"/>
        <w:jc w:val="both"/>
      </w:pPr>
      <w:r>
        <w:rPr>
          <w:rFonts w:ascii="Times New Roman"/>
          <w:b w:val="false"/>
          <w:i w:val="false"/>
          <w:color w:val="000000"/>
          <w:sz w:val="28"/>
        </w:rPr>
        <w:t>
      224-1) мемлекеттік-жекешелік әріптестік веб-порталының операторын айқындау;</w:t>
      </w:r>
    </w:p>
    <w:bookmarkEnd w:id="385"/>
    <w:bookmarkStart w:name="z2007" w:id="386"/>
    <w:p>
      <w:pPr>
        <w:spacing w:after="0"/>
        <w:ind w:left="0"/>
        <w:jc w:val="both"/>
      </w:pPr>
      <w:r>
        <w:rPr>
          <w:rFonts w:ascii="Times New Roman"/>
          <w:b w:val="false"/>
          <w:i w:val="false"/>
          <w:color w:val="000000"/>
          <w:sz w:val="28"/>
        </w:rPr>
        <w:t>
      225) тиісті кезеңге арналған мемлекеттік кепілдікпен мемлекеттік емес қарыздардың қаражаты есебінен қаржыландыруға ұсынылатын инвестициялық жобалардың және (немесе) инвестициялық бағдарламалардың тізбесін қалыптастыру;</w:t>
      </w:r>
    </w:p>
    <w:bookmarkEnd w:id="386"/>
    <w:bookmarkStart w:name="z2008" w:id="387"/>
    <w:p>
      <w:pPr>
        <w:spacing w:after="0"/>
        <w:ind w:left="0"/>
        <w:jc w:val="both"/>
      </w:pPr>
      <w:r>
        <w:rPr>
          <w:rFonts w:ascii="Times New Roman"/>
          <w:b w:val="false"/>
          <w:i w:val="false"/>
          <w:color w:val="000000"/>
          <w:sz w:val="28"/>
        </w:rPr>
        <w:t>
      226) өңірлердің инвестициялық тартымдылығын бағалау әдістемесін және біріздендірілген инвестициялық стандартты әзірлеу және бекіту;</w:t>
      </w:r>
    </w:p>
    <w:bookmarkEnd w:id="387"/>
    <w:bookmarkStart w:name="z2009" w:id="388"/>
    <w:p>
      <w:pPr>
        <w:spacing w:after="0"/>
        <w:ind w:left="0"/>
        <w:jc w:val="both"/>
      </w:pPr>
      <w:r>
        <w:rPr>
          <w:rFonts w:ascii="Times New Roman"/>
          <w:b w:val="false"/>
          <w:i w:val="false"/>
          <w:color w:val="000000"/>
          <w:sz w:val="28"/>
        </w:rPr>
        <w:t>
      227) жергілікті өзін-өзі басқарудың аумақтық кеңестері туралы үлгілік ережені бекіту;</w:t>
      </w:r>
    </w:p>
    <w:bookmarkEnd w:id="388"/>
    <w:bookmarkStart w:name="z2010" w:id="389"/>
    <w:p>
      <w:pPr>
        <w:spacing w:after="0"/>
        <w:ind w:left="0"/>
        <w:jc w:val="both"/>
      </w:pPr>
      <w:r>
        <w:rPr>
          <w:rFonts w:ascii="Times New Roman"/>
          <w:b w:val="false"/>
          <w:i w:val="false"/>
          <w:color w:val="000000"/>
          <w:sz w:val="28"/>
        </w:rPr>
        <w:t>
      228) өзін-өзі реттейтін ұйымдардың тізілімін жүргізу қағидаларын бекіту;</w:t>
      </w:r>
    </w:p>
    <w:bookmarkEnd w:id="389"/>
    <w:bookmarkStart w:name="z2011" w:id="390"/>
    <w:p>
      <w:pPr>
        <w:spacing w:after="0"/>
        <w:ind w:left="0"/>
        <w:jc w:val="both"/>
      </w:pPr>
      <w:r>
        <w:rPr>
          <w:rFonts w:ascii="Times New Roman"/>
          <w:b w:val="false"/>
          <w:i w:val="false"/>
          <w:color w:val="000000"/>
          <w:sz w:val="28"/>
        </w:rPr>
        <w:t>
      229) тиісті саладағы (аядағы) өзін-өзі реттейтін ұйымдардың тізілімін жүргізу;</w:t>
      </w:r>
    </w:p>
    <w:bookmarkEnd w:id="390"/>
    <w:bookmarkStart w:name="z2012" w:id="391"/>
    <w:p>
      <w:pPr>
        <w:spacing w:after="0"/>
        <w:ind w:left="0"/>
        <w:jc w:val="both"/>
      </w:pPr>
      <w:r>
        <w:rPr>
          <w:rFonts w:ascii="Times New Roman"/>
          <w:b w:val="false"/>
          <w:i w:val="false"/>
          <w:color w:val="000000"/>
          <w:sz w:val="28"/>
        </w:rPr>
        <w:t>
      230) міндетті мүшелікке (қатысуға) негізделген өзін-өзі реттейтін ұйымдардың қағидалары мен стандарттарын келісу;</w:t>
      </w:r>
    </w:p>
    <w:bookmarkEnd w:id="391"/>
    <w:bookmarkStart w:name="z2013" w:id="392"/>
    <w:p>
      <w:pPr>
        <w:spacing w:after="0"/>
        <w:ind w:left="0"/>
        <w:jc w:val="both"/>
      </w:pPr>
      <w:r>
        <w:rPr>
          <w:rFonts w:ascii="Times New Roman"/>
          <w:b w:val="false"/>
          <w:i w:val="false"/>
          <w:color w:val="000000"/>
          <w:sz w:val="28"/>
        </w:rPr>
        <w:t>
      231) тиісті салада немесе мемлекеттік басқару саласында өзін-өзі реттеу мәселелері бойынша нормативтік құқықтық актілердің жобаларын әзірлеу және келісу;</w:t>
      </w:r>
    </w:p>
    <w:bookmarkEnd w:id="392"/>
    <w:bookmarkStart w:name="z2195" w:id="393"/>
    <w:p>
      <w:pPr>
        <w:spacing w:after="0"/>
        <w:ind w:left="0"/>
        <w:jc w:val="both"/>
      </w:pPr>
      <w:r>
        <w:rPr>
          <w:rFonts w:ascii="Times New Roman"/>
          <w:b w:val="false"/>
          <w:i w:val="false"/>
          <w:color w:val="000000"/>
          <w:sz w:val="28"/>
        </w:rPr>
        <w:t>
      231-1) ерікті мүшелікке (қатысуға) негізделген өзін-өзі реттейтін ұйыммен қызмет нәтижелерін тану туралы келісім жасасу қағидаларын әзірлеу және бекіту;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15" w:id="394"/>
    <w:p>
      <w:pPr>
        <w:spacing w:after="0"/>
        <w:ind w:left="0"/>
        <w:jc w:val="both"/>
      </w:pPr>
      <w:r>
        <w:rPr>
          <w:rFonts w:ascii="Times New Roman"/>
          <w:b w:val="false"/>
          <w:i w:val="false"/>
          <w:color w:val="000000"/>
          <w:sz w:val="28"/>
        </w:rPr>
        <w:t>
      233) реттеуші мемлекеттік органдарға реттеушілік әсерді талдауды жүзеге асыру мәселелері бойынша әдістемелік көмек көрсету және олардың қызметін үйлестіру;</w:t>
      </w:r>
    </w:p>
    <w:bookmarkEnd w:id="394"/>
    <w:bookmarkStart w:name="z2016" w:id="395"/>
    <w:p>
      <w:pPr>
        <w:spacing w:after="0"/>
        <w:ind w:left="0"/>
        <w:jc w:val="both"/>
      </w:pPr>
      <w:r>
        <w:rPr>
          <w:rFonts w:ascii="Times New Roman"/>
          <w:b w:val="false"/>
          <w:i w:val="false"/>
          <w:color w:val="000000"/>
          <w:sz w:val="28"/>
        </w:rPr>
        <w:t>
      234) реттеушілік әсерге баламалы талдау жүргізу;</w:t>
      </w:r>
    </w:p>
    <w:bookmarkEnd w:id="395"/>
    <w:bookmarkStart w:name="z2017" w:id="396"/>
    <w:p>
      <w:pPr>
        <w:spacing w:after="0"/>
        <w:ind w:left="0"/>
        <w:jc w:val="both"/>
      </w:pPr>
      <w:r>
        <w:rPr>
          <w:rFonts w:ascii="Times New Roman"/>
          <w:b w:val="false"/>
          <w:i w:val="false"/>
          <w:color w:val="000000"/>
          <w:sz w:val="28"/>
        </w:rPr>
        <w:t>
      235) ашық деректердің интернет-порталында қазақ және орыс тілдерінде ақпарат орналастыру;</w:t>
      </w:r>
    </w:p>
    <w:bookmarkEnd w:id="396"/>
    <w:bookmarkStart w:name="z2018" w:id="397"/>
    <w:p>
      <w:pPr>
        <w:spacing w:after="0"/>
        <w:ind w:left="0"/>
        <w:jc w:val="both"/>
      </w:pPr>
      <w:r>
        <w:rPr>
          <w:rFonts w:ascii="Times New Roman"/>
          <w:b w:val="false"/>
          <w:i w:val="false"/>
          <w:color w:val="000000"/>
          <w:sz w:val="28"/>
        </w:rPr>
        <w:t>
      236) ашық бюджеттердің интернет-порталында ақпарат орналастыру;</w:t>
      </w:r>
    </w:p>
    <w:bookmarkEnd w:id="397"/>
    <w:bookmarkStart w:name="z2019" w:id="398"/>
    <w:p>
      <w:pPr>
        <w:spacing w:after="0"/>
        <w:ind w:left="0"/>
        <w:jc w:val="both"/>
      </w:pPr>
      <w:r>
        <w:rPr>
          <w:rFonts w:ascii="Times New Roman"/>
          <w:b w:val="false"/>
          <w:i w:val="false"/>
          <w:color w:val="000000"/>
          <w:sz w:val="28"/>
        </w:rPr>
        <w:t>
      237) ашық нормативтік құқықтық актілердің интернет-порталында ақпарат орналастыру;</w:t>
      </w:r>
    </w:p>
    <w:bookmarkEnd w:id="398"/>
    <w:bookmarkStart w:name="z2020" w:id="399"/>
    <w:p>
      <w:pPr>
        <w:spacing w:after="0"/>
        <w:ind w:left="0"/>
        <w:jc w:val="both"/>
      </w:pPr>
      <w:r>
        <w:rPr>
          <w:rFonts w:ascii="Times New Roman"/>
          <w:b w:val="false"/>
          <w:i w:val="false"/>
          <w:color w:val="000000"/>
          <w:sz w:val="28"/>
        </w:rPr>
        <w:t>
      238) ашық бюджеттердің интернет-порталында ақпарат орналастыру тәртібін белгілейтін нормативтік құқықтық актіні келісу;</w:t>
      </w:r>
    </w:p>
    <w:bookmarkEnd w:id="399"/>
    <w:bookmarkStart w:name="z2021" w:id="400"/>
    <w:p>
      <w:pPr>
        <w:spacing w:after="0"/>
        <w:ind w:left="0"/>
        <w:jc w:val="both"/>
      </w:pPr>
      <w:r>
        <w:rPr>
          <w:rFonts w:ascii="Times New Roman"/>
          <w:b w:val="false"/>
          <w:i w:val="false"/>
          <w:color w:val="000000"/>
          <w:sz w:val="28"/>
        </w:rPr>
        <w:t>
      239) ақпараттың сапасына және уақтылы берілуіне ішкі бақылау жүргізу;</w:t>
      </w:r>
    </w:p>
    <w:bookmarkEnd w:id="400"/>
    <w:bookmarkStart w:name="z2022" w:id="401"/>
    <w:p>
      <w:pPr>
        <w:spacing w:after="0"/>
        <w:ind w:left="0"/>
        <w:jc w:val="both"/>
      </w:pPr>
      <w:r>
        <w:rPr>
          <w:rFonts w:ascii="Times New Roman"/>
          <w:b w:val="false"/>
          <w:i w:val="false"/>
          <w:color w:val="000000"/>
          <w:sz w:val="28"/>
        </w:rPr>
        <w:t>
      240) аудандық маңызы бар қаланың, ауылдың, кенттің, ауылдық округтің коммуналдық мүлкінің құрамына берілетін аудандық коммуналдық мүліктің үлгілік тізбесін бекіту;</w:t>
      </w:r>
    </w:p>
    <w:bookmarkEnd w:id="401"/>
    <w:bookmarkStart w:name="z2023" w:id="402"/>
    <w:p>
      <w:pPr>
        <w:spacing w:after="0"/>
        <w:ind w:left="0"/>
        <w:jc w:val="both"/>
      </w:pPr>
      <w:r>
        <w:rPr>
          <w:rFonts w:ascii="Times New Roman"/>
          <w:b w:val="false"/>
          <w:i w:val="false"/>
          <w:color w:val="000000"/>
          <w:sz w:val="28"/>
        </w:rPr>
        <w:t>
      241) ұлттық басқарушы холдингтердің, ұлттық холдингтердің, ұлттық компаниялардың және олардың еншілес, тәуелді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тәртібін айқындау;</w:t>
      </w:r>
    </w:p>
    <w:bookmarkEnd w:id="402"/>
    <w:bookmarkStart w:name="z2111" w:id="403"/>
    <w:p>
      <w:pPr>
        <w:spacing w:after="0"/>
        <w:ind w:left="0"/>
        <w:jc w:val="both"/>
      </w:pPr>
      <w:r>
        <w:rPr>
          <w:rFonts w:ascii="Times New Roman"/>
          <w:b w:val="false"/>
          <w:i w:val="false"/>
          <w:color w:val="000000"/>
          <w:sz w:val="28"/>
        </w:rPr>
        <w:t>
      241-1) мемлекеттік активтер мен квазимемлекеттік секторды басқару жөніндегі ұлттық баяндаманы қалыптастыру қағидаларын бекіту;</w:t>
      </w:r>
    </w:p>
    <w:bookmarkEnd w:id="403"/>
    <w:bookmarkStart w:name="z2169" w:id="404"/>
    <w:p>
      <w:pPr>
        <w:spacing w:after="0"/>
        <w:ind w:left="0"/>
        <w:jc w:val="both"/>
      </w:pPr>
      <w:r>
        <w:rPr>
          <w:rFonts w:ascii="Times New Roman"/>
          <w:b w:val="false"/>
          <w:i w:val="false"/>
          <w:color w:val="000000"/>
          <w:sz w:val="28"/>
        </w:rPr>
        <w:t xml:space="preserve">
      241-2) дауыс беретін акцияларының елу пайыздан астамы меншік немесе сенімгерлік басқару құқығымен ұлттық басқарушы холдингке тиесілі, оларға қатысты "Инвестициялық және венчурлік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тізбесін бекіту;</w:t>
      </w:r>
    </w:p>
    <w:bookmarkEnd w:id="404"/>
    <w:bookmarkStart w:name="z2024" w:id="405"/>
    <w:p>
      <w:pPr>
        <w:spacing w:after="0"/>
        <w:ind w:left="0"/>
        <w:jc w:val="both"/>
      </w:pPr>
      <w:r>
        <w:rPr>
          <w:rFonts w:ascii="Times New Roman"/>
          <w:b w:val="false"/>
          <w:i w:val="false"/>
          <w:color w:val="000000"/>
          <w:sz w:val="28"/>
        </w:rPr>
        <w:t>
      242) квазимемлекеттік сектордың сыртқы қарыздарының көлемін келісу қағидаларын бюджетті атқару жөніндегі орталық уәкілетті органмен бірлесіп бекіту;</w:t>
      </w:r>
    </w:p>
    <w:bookmarkEnd w:id="405"/>
    <w:bookmarkStart w:name="z2025" w:id="406"/>
    <w:p>
      <w:pPr>
        <w:spacing w:after="0"/>
        <w:ind w:left="0"/>
        <w:jc w:val="both"/>
      </w:pPr>
      <w:r>
        <w:rPr>
          <w:rFonts w:ascii="Times New Roman"/>
          <w:b w:val="false"/>
          <w:i w:val="false"/>
          <w:color w:val="000000"/>
          <w:sz w:val="28"/>
        </w:rPr>
        <w:t>
      243) аудандық маңызы бар қала, ауыл, кент, ауылдық округ әкімінің аппараты туралы үлгі ережені әзірлеу және бекіту;</w:t>
      </w:r>
    </w:p>
    <w:bookmarkEnd w:id="406"/>
    <w:bookmarkStart w:name="z2170" w:id="407"/>
    <w:p>
      <w:pPr>
        <w:spacing w:after="0"/>
        <w:ind w:left="0"/>
        <w:jc w:val="both"/>
      </w:pPr>
      <w:r>
        <w:rPr>
          <w:rFonts w:ascii="Times New Roman"/>
          <w:b w:val="false"/>
          <w:i w:val="false"/>
          <w:color w:val="000000"/>
          <w:sz w:val="28"/>
        </w:rPr>
        <w:t xml:space="preserve">
      243-1)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407"/>
    <w:bookmarkStart w:name="z2026" w:id="408"/>
    <w:p>
      <w:pPr>
        <w:spacing w:after="0"/>
        <w:ind w:left="0"/>
        <w:jc w:val="both"/>
      </w:pPr>
      <w:r>
        <w:rPr>
          <w:rFonts w:ascii="Times New Roman"/>
          <w:b w:val="false"/>
          <w:i w:val="false"/>
          <w:color w:val="000000"/>
          <w:sz w:val="28"/>
        </w:rPr>
        <w:t>
      244) жергілікті қоғамдастық жиналысының үлгі регламентін әзірлеу және бекіту;</w:t>
      </w:r>
    </w:p>
    <w:bookmarkEnd w:id="408"/>
    <w:bookmarkStart w:name="z2027" w:id="409"/>
    <w:p>
      <w:pPr>
        <w:spacing w:after="0"/>
        <w:ind w:left="0"/>
        <w:jc w:val="both"/>
      </w:pPr>
      <w:r>
        <w:rPr>
          <w:rFonts w:ascii="Times New Roman"/>
          <w:b w:val="false"/>
          <w:i w:val="false"/>
          <w:color w:val="000000"/>
          <w:sz w:val="28"/>
        </w:rPr>
        <w:t>
      245)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қағидаларын әзірлеу және бекіту;</w:t>
      </w:r>
    </w:p>
    <w:bookmarkEnd w:id="409"/>
    <w:bookmarkStart w:name="z2028" w:id="410"/>
    <w:p>
      <w:pPr>
        <w:spacing w:after="0"/>
        <w:ind w:left="0"/>
        <w:jc w:val="both"/>
      </w:pPr>
      <w:r>
        <w:rPr>
          <w:rFonts w:ascii="Times New Roman"/>
          <w:b w:val="false"/>
          <w:i w:val="false"/>
          <w:color w:val="000000"/>
          <w:sz w:val="28"/>
        </w:rPr>
        <w:t>
      246) бюджеттік жоспарлау жөніндегі және білім және ғылым саласындағы орталық уәкілетті органдармен бірлесіп,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қағидаларын әзірлеу және бекіту;</w:t>
      </w:r>
    </w:p>
    <w:bookmarkEnd w:id="410"/>
    <w:bookmarkStart w:name="z2029" w:id="411"/>
    <w:p>
      <w:pPr>
        <w:spacing w:after="0"/>
        <w:ind w:left="0"/>
        <w:jc w:val="both"/>
      </w:pPr>
      <w:r>
        <w:rPr>
          <w:rFonts w:ascii="Times New Roman"/>
          <w:b w:val="false"/>
          <w:i w:val="false"/>
          <w:color w:val="000000"/>
          <w:sz w:val="28"/>
        </w:rPr>
        <w:t>
      247) Қазақстан Республикасының Үкіметі мен Халықаралық Қайта Құру және Даму Банкі іске асыратын Бірлескен экономикалық зерттеулер бағдарламасын іске асыру жөніндегі әдістемелік ұсынымды әзірлеу және бекіту;</w:t>
      </w:r>
    </w:p>
    <w:bookmarkEnd w:id="411"/>
    <w:bookmarkStart w:name="z2030" w:id="412"/>
    <w:p>
      <w:pPr>
        <w:spacing w:after="0"/>
        <w:ind w:left="0"/>
        <w:jc w:val="both"/>
      </w:pPr>
      <w:r>
        <w:rPr>
          <w:rFonts w:ascii="Times New Roman"/>
          <w:b w:val="false"/>
          <w:i w:val="false"/>
          <w:color w:val="000000"/>
          <w:sz w:val="28"/>
        </w:rPr>
        <w:t>
      248)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 және уәкілетті органға енгізу;</w:t>
      </w:r>
    </w:p>
    <w:bookmarkEnd w:id="412"/>
    <w:bookmarkStart w:name="z2031" w:id="413"/>
    <w:p>
      <w:pPr>
        <w:spacing w:after="0"/>
        <w:ind w:left="0"/>
        <w:jc w:val="both"/>
      </w:pPr>
      <w:r>
        <w:rPr>
          <w:rFonts w:ascii="Times New Roman"/>
          <w:b w:val="false"/>
          <w:i w:val="false"/>
          <w:color w:val="000000"/>
          <w:sz w:val="28"/>
        </w:rPr>
        <w:t>
      249)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413"/>
    <w:bookmarkStart w:name="z2032" w:id="414"/>
    <w:p>
      <w:pPr>
        <w:spacing w:after="0"/>
        <w:ind w:left="0"/>
        <w:jc w:val="both"/>
      </w:pPr>
      <w:r>
        <w:rPr>
          <w:rFonts w:ascii="Times New Roman"/>
          <w:b w:val="false"/>
          <w:i w:val="false"/>
          <w:color w:val="000000"/>
          <w:sz w:val="28"/>
        </w:rPr>
        <w:t>
      250) стандарттау жөніндегі құжаттар мен ұлттық стандарттау жоспарының жобаларын қарау;</w:t>
      </w:r>
    </w:p>
    <w:bookmarkEnd w:id="414"/>
    <w:bookmarkStart w:name="z2033" w:id="415"/>
    <w:p>
      <w:pPr>
        <w:spacing w:after="0"/>
        <w:ind w:left="0"/>
        <w:jc w:val="both"/>
      </w:pPr>
      <w:r>
        <w:rPr>
          <w:rFonts w:ascii="Times New Roman"/>
          <w:b w:val="false"/>
          <w:i w:val="false"/>
          <w:color w:val="000000"/>
          <w:sz w:val="28"/>
        </w:rPr>
        <w:t>
      251) стандарттау жөніндегі техникалық комитеттерді құру жөнінде ұсыныстар дайындау;</w:t>
      </w:r>
    </w:p>
    <w:bookmarkEnd w:id="415"/>
    <w:bookmarkStart w:name="z2034" w:id="416"/>
    <w:p>
      <w:pPr>
        <w:spacing w:after="0"/>
        <w:ind w:left="0"/>
        <w:jc w:val="both"/>
      </w:pPr>
      <w:r>
        <w:rPr>
          <w:rFonts w:ascii="Times New Roman"/>
          <w:b w:val="false"/>
          <w:i w:val="false"/>
          <w:color w:val="000000"/>
          <w:sz w:val="28"/>
        </w:rPr>
        <w:t>
      252)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орналастыру қағидаларын әзірлеу және бекіту;</w:t>
      </w:r>
    </w:p>
    <w:bookmarkEnd w:id="416"/>
    <w:bookmarkStart w:name="z2035" w:id="417"/>
    <w:p>
      <w:pPr>
        <w:spacing w:after="0"/>
        <w:ind w:left="0"/>
        <w:jc w:val="both"/>
      </w:pPr>
      <w:r>
        <w:rPr>
          <w:rFonts w:ascii="Times New Roman"/>
          <w:b w:val="false"/>
          <w:i w:val="false"/>
          <w:color w:val="000000"/>
          <w:sz w:val="28"/>
        </w:rPr>
        <w:t>
      253)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417"/>
    <w:bookmarkStart w:name="z2036" w:id="418"/>
    <w:p>
      <w:pPr>
        <w:spacing w:after="0"/>
        <w:ind w:left="0"/>
        <w:jc w:val="both"/>
      </w:pPr>
      <w:r>
        <w:rPr>
          <w:rFonts w:ascii="Times New Roman"/>
          <w:b w:val="false"/>
          <w:i w:val="false"/>
          <w:color w:val="000000"/>
          <w:sz w:val="28"/>
        </w:rPr>
        <w:t>
      254) мәдени, спорттық және спорттық-бұқаралық іс-шаралардың афишаларын орналастыру үшін арнайы бөлінген орындар тізбесін бекіту.</w:t>
      </w:r>
    </w:p>
    <w:bookmarkEnd w:id="418"/>
    <w:bookmarkStart w:name="z2037" w:id="419"/>
    <w:p>
      <w:pPr>
        <w:spacing w:after="0"/>
        <w:ind w:left="0"/>
        <w:jc w:val="both"/>
      </w:pPr>
      <w:r>
        <w:rPr>
          <w:rFonts w:ascii="Times New Roman"/>
          <w:b w:val="false"/>
          <w:i w:val="false"/>
          <w:color w:val="000000"/>
          <w:sz w:val="28"/>
        </w:rPr>
        <w:t>
      255) өлшем бірлігін қамтамасыз ету саласындағы бірыңғай мемлекеттік саясатты іске асыруға қатысу;</w:t>
      </w:r>
    </w:p>
    <w:bookmarkEnd w:id="419"/>
    <w:bookmarkStart w:name="z2038" w:id="420"/>
    <w:p>
      <w:pPr>
        <w:spacing w:after="0"/>
        <w:ind w:left="0"/>
        <w:jc w:val="both"/>
      </w:pPr>
      <w:r>
        <w:rPr>
          <w:rFonts w:ascii="Times New Roman"/>
          <w:b w:val="false"/>
          <w:i w:val="false"/>
          <w:color w:val="000000"/>
          <w:sz w:val="28"/>
        </w:rPr>
        <w:t>
      256) Қазақстан Республикасының жұмылдыру жоспарын және тиісті кезеңге арналған тауарларды өндіру, жұмыстарды орындау және қызметтер көрсету жоспарын мемлекеттік органдардың қатысуымен әзірлеу, мемлекеттік органдардың, облыстар, республикалық маңызы бар қалалар мен астана әкімдіктерінің жұмылдыру жоспарларын келісу;</w:t>
      </w:r>
    </w:p>
    <w:bookmarkEnd w:id="420"/>
    <w:bookmarkStart w:name="z2039" w:id="421"/>
    <w:p>
      <w:pPr>
        <w:spacing w:after="0"/>
        <w:ind w:left="0"/>
        <w:jc w:val="both"/>
      </w:pPr>
      <w:r>
        <w:rPr>
          <w:rFonts w:ascii="Times New Roman"/>
          <w:b w:val="false"/>
          <w:i w:val="false"/>
          <w:color w:val="000000"/>
          <w:sz w:val="28"/>
        </w:rPr>
        <w:t>
      257) мемлекеттік органдардың жұмылдыру даярлығы саласындағы қызметін үйлестіру;</w:t>
      </w:r>
    </w:p>
    <w:bookmarkEnd w:id="421"/>
    <w:bookmarkStart w:name="z2040" w:id="422"/>
    <w:p>
      <w:pPr>
        <w:spacing w:after="0"/>
        <w:ind w:left="0"/>
        <w:jc w:val="both"/>
      </w:pPr>
      <w:r>
        <w:rPr>
          <w:rFonts w:ascii="Times New Roman"/>
          <w:b w:val="false"/>
          <w:i w:val="false"/>
          <w:color w:val="000000"/>
          <w:sz w:val="28"/>
        </w:rPr>
        <w:t>
      258) жұмылдыру даярлығы және жұмылдыру саласында ғылыми және әдістемелік қамтамасыз етуді ұйымдастыру;</w:t>
      </w:r>
    </w:p>
    <w:bookmarkEnd w:id="422"/>
    <w:bookmarkStart w:name="z2041" w:id="423"/>
    <w:p>
      <w:pPr>
        <w:spacing w:after="0"/>
        <w:ind w:left="0"/>
        <w:jc w:val="both"/>
      </w:pPr>
      <w:r>
        <w:rPr>
          <w:rFonts w:ascii="Times New Roman"/>
          <w:b w:val="false"/>
          <w:i w:val="false"/>
          <w:color w:val="000000"/>
          <w:sz w:val="28"/>
        </w:rPr>
        <w:t>
      259) жұмылдыру органдары мамандарының біліктілігін арттыруды ұйымдастыру;</w:t>
      </w:r>
    </w:p>
    <w:bookmarkEnd w:id="423"/>
    <w:bookmarkStart w:name="z2042" w:id="424"/>
    <w:p>
      <w:pPr>
        <w:spacing w:after="0"/>
        <w:ind w:left="0"/>
        <w:jc w:val="both"/>
      </w:pPr>
      <w:r>
        <w:rPr>
          <w:rFonts w:ascii="Times New Roman"/>
          <w:b w:val="false"/>
          <w:i w:val="false"/>
          <w:color w:val="000000"/>
          <w:sz w:val="28"/>
        </w:rPr>
        <w:t>
      260) жұмылдыру тапсырыстары бар ұйымдар банкрот болған, қайта ұйымдастырылған, таратылған, олардың жұмыс бейіні өзгерген кезде мемлекеттік органдардың ұсынуы бойынша Қазақстан Республикасының Үкіметіне белгіленген жұмылдыру тапсырыстарын алып тастау және беру туралы ұсыныстар енгізу;</w:t>
      </w:r>
    </w:p>
    <w:bookmarkEnd w:id="424"/>
    <w:bookmarkStart w:name="z2043" w:id="425"/>
    <w:p>
      <w:pPr>
        <w:spacing w:after="0"/>
        <w:ind w:left="0"/>
        <w:jc w:val="both"/>
      </w:pPr>
      <w:r>
        <w:rPr>
          <w:rFonts w:ascii="Times New Roman"/>
          <w:b w:val="false"/>
          <w:i w:val="false"/>
          <w:color w:val="000000"/>
          <w:sz w:val="28"/>
        </w:rPr>
        <w:t>
      261) Қазақстан Республикасында жұмылдыру даярлығы және жұмылдыру қағидалары мен Қазақстан Республикасының Үкіметіне жыл сайынғы баяндамада белгіленген тәртіппен Қазақстан Республикасының жұмылдыру дайындығын бағалауды жүзеге асыру;</w:t>
      </w:r>
    </w:p>
    <w:bookmarkEnd w:id="425"/>
    <w:bookmarkStart w:name="z2044" w:id="426"/>
    <w:p>
      <w:pPr>
        <w:spacing w:after="0"/>
        <w:ind w:left="0"/>
        <w:jc w:val="both"/>
      </w:pPr>
      <w:r>
        <w:rPr>
          <w:rFonts w:ascii="Times New Roman"/>
          <w:b w:val="false"/>
          <w:i w:val="false"/>
          <w:color w:val="000000"/>
          <w:sz w:val="28"/>
        </w:rPr>
        <w:t>
      262) әскери-экономикалық және командалық-штабтық оқулар өткізу;</w:t>
      </w:r>
    </w:p>
    <w:bookmarkEnd w:id="426"/>
    <w:bookmarkStart w:name="z2045" w:id="427"/>
    <w:p>
      <w:pPr>
        <w:spacing w:after="0"/>
        <w:ind w:left="0"/>
        <w:jc w:val="both"/>
      </w:pPr>
      <w:r>
        <w:rPr>
          <w:rFonts w:ascii="Times New Roman"/>
          <w:b w:val="false"/>
          <w:i w:val="false"/>
          <w:color w:val="000000"/>
          <w:sz w:val="28"/>
        </w:rPr>
        <w:t>
      263) мемлекеттік органдар мен ұйымдардың әскери міндеттілерді броньдау бойынша жұмысын үйлестіру;</w:t>
      </w:r>
    </w:p>
    <w:bookmarkEnd w:id="427"/>
    <w:bookmarkStart w:name="z2046" w:id="428"/>
    <w:p>
      <w:pPr>
        <w:spacing w:after="0"/>
        <w:ind w:left="0"/>
        <w:jc w:val="both"/>
      </w:pPr>
      <w:r>
        <w:rPr>
          <w:rFonts w:ascii="Times New Roman"/>
          <w:b w:val="false"/>
          <w:i w:val="false"/>
          <w:color w:val="000000"/>
          <w:sz w:val="28"/>
        </w:rPr>
        <w:t>
      264) жұмылдыру дайындығы мен жұмылдыру саласында мемлекеттік бақылауды жүзеге асыру;</w:t>
      </w:r>
    </w:p>
    <w:bookmarkEnd w:id="428"/>
    <w:bookmarkStart w:name="z2171" w:id="429"/>
    <w:p>
      <w:pPr>
        <w:spacing w:after="0"/>
        <w:ind w:left="0"/>
        <w:jc w:val="both"/>
      </w:pPr>
      <w:r>
        <w:rPr>
          <w:rFonts w:ascii="Times New Roman"/>
          <w:b w:val="false"/>
          <w:i w:val="false"/>
          <w:color w:val="000000"/>
          <w:sz w:val="28"/>
        </w:rPr>
        <w:t>
      264-1) жұмылдыру органдары туралы үлгілік ережені бекіту;</w:t>
      </w:r>
    </w:p>
    <w:bookmarkEnd w:id="429"/>
    <w:bookmarkStart w:name="z2172" w:id="430"/>
    <w:p>
      <w:pPr>
        <w:spacing w:after="0"/>
        <w:ind w:left="0"/>
        <w:jc w:val="both"/>
      </w:pPr>
      <w:r>
        <w:rPr>
          <w:rFonts w:ascii="Times New Roman"/>
          <w:b w:val="false"/>
          <w:i w:val="false"/>
          <w:color w:val="000000"/>
          <w:sz w:val="28"/>
        </w:rPr>
        <w:t>
      264-2) жұмылдыру, соғыс жағдайы кезеңінде және соғыс уақытында Қазақстан Республикасының аумағындағы әскери-көліктік міндеттілік қағидаларын бекіту;</w:t>
      </w:r>
    </w:p>
    <w:bookmarkEnd w:id="430"/>
    <w:bookmarkStart w:name="z2173" w:id="431"/>
    <w:p>
      <w:pPr>
        <w:spacing w:after="0"/>
        <w:ind w:left="0"/>
        <w:jc w:val="both"/>
      </w:pPr>
      <w:r>
        <w:rPr>
          <w:rFonts w:ascii="Times New Roman"/>
          <w:b w:val="false"/>
          <w:i w:val="false"/>
          <w:color w:val="000000"/>
          <w:sz w:val="28"/>
        </w:rPr>
        <w:t>
      264-3)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бекіту;</w:t>
      </w:r>
    </w:p>
    <w:bookmarkEnd w:id="431"/>
    <w:bookmarkStart w:name="z2047" w:id="432"/>
    <w:p>
      <w:pPr>
        <w:spacing w:after="0"/>
        <w:ind w:left="0"/>
        <w:jc w:val="both"/>
      </w:pPr>
      <w:r>
        <w:rPr>
          <w:rFonts w:ascii="Times New Roman"/>
          <w:b w:val="false"/>
          <w:i w:val="false"/>
          <w:color w:val="000000"/>
          <w:sz w:val="28"/>
        </w:rPr>
        <w:t>
      265)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үйлестіру;</w:t>
      </w:r>
    </w:p>
    <w:bookmarkEnd w:id="432"/>
    <w:bookmarkStart w:name="z2048" w:id="433"/>
    <w:p>
      <w:pPr>
        <w:spacing w:after="0"/>
        <w:ind w:left="0"/>
        <w:jc w:val="both"/>
      </w:pPr>
      <w:r>
        <w:rPr>
          <w:rFonts w:ascii="Times New Roman"/>
          <w:b w:val="false"/>
          <w:i w:val="false"/>
          <w:color w:val="000000"/>
          <w:sz w:val="28"/>
        </w:rPr>
        <w:t>
      266)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қағидаларды әзірлеу;</w:t>
      </w:r>
    </w:p>
    <w:bookmarkEnd w:id="433"/>
    <w:bookmarkStart w:name="z2049" w:id="434"/>
    <w:p>
      <w:pPr>
        <w:spacing w:after="0"/>
        <w:ind w:left="0"/>
        <w:jc w:val="both"/>
      </w:pPr>
      <w:r>
        <w:rPr>
          <w:rFonts w:ascii="Times New Roman"/>
          <w:b w:val="false"/>
          <w:i w:val="false"/>
          <w:color w:val="000000"/>
          <w:sz w:val="28"/>
        </w:rPr>
        <w:t>
      267) Қазақстан Республикасының Үкіметін хабардар ету мақсатында жарты жылдың қорытындысы бойынша – есепті жылдың 25 шілдесіне дейін, жылдың қорытындысы бойынша есепті жылдан кейінгі жылдың 25 қаңтарына дейін мемлекеттік материалдық резервтің материалдық құндылықтарын, жұмылдыру резервінің дәрілік заттары мен медициналық бұйымдарын, азық-түлік тауарларын есепке алу жөнінде ақпарат жіберу;</w:t>
      </w:r>
    </w:p>
    <w:bookmarkEnd w:id="434"/>
    <w:bookmarkStart w:name="z2050" w:id="435"/>
    <w:p>
      <w:pPr>
        <w:spacing w:after="0"/>
        <w:ind w:left="0"/>
        <w:jc w:val="both"/>
      </w:pPr>
      <w:r>
        <w:rPr>
          <w:rFonts w:ascii="Times New Roman"/>
          <w:b w:val="false"/>
          <w:i w:val="false"/>
          <w:color w:val="000000"/>
          <w:sz w:val="28"/>
        </w:rPr>
        <w:t>
      268) Министрліктің құзыреті шегінде консультативтік-кеңесші органдар қызметін қамтамасыз ету;</w:t>
      </w:r>
    </w:p>
    <w:bookmarkEnd w:id="435"/>
    <w:bookmarkStart w:name="z2051" w:id="436"/>
    <w:p>
      <w:pPr>
        <w:spacing w:after="0"/>
        <w:ind w:left="0"/>
        <w:jc w:val="both"/>
      </w:pPr>
      <w:r>
        <w:rPr>
          <w:rFonts w:ascii="Times New Roman"/>
          <w:b w:val="false"/>
          <w:i w:val="false"/>
          <w:color w:val="000000"/>
          <w:sz w:val="28"/>
        </w:rPr>
        <w:t>
      269) "Концессиялар туралы" Қазақстан Республикасы Заңының 13-бабының 3-3) тармақшасында белгіленген жағдайларды қоспағанда, концессиялық жобалардың және концессия шарттарының конкурстық (аукциондық) құжаттамасын, оның iшiнде оларға өзгерiстер мен толықтырулар енгiзу кезiнде келiсу;</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54" w:id="437"/>
    <w:p>
      <w:pPr>
        <w:spacing w:after="0"/>
        <w:ind w:left="0"/>
        <w:jc w:val="both"/>
      </w:pPr>
      <w:r>
        <w:rPr>
          <w:rFonts w:ascii="Times New Roman"/>
          <w:b w:val="false"/>
          <w:i w:val="false"/>
          <w:color w:val="000000"/>
          <w:sz w:val="28"/>
        </w:rPr>
        <w:t>
      272) ақпараттандыру саласындағы басшылықты жүзеге асыратын орталық уәкілетті органмен бірлесіп, Қазақстан Республикасының Ұлттық кәсіпкерлер палатасымен келісу бойынша мемлекеттік органдар мен ұйымдардың бизнес-әріптестердің тізілімімен интеграциялануға жататын ақпараттандыру объектілерінің тізбесін әзірлеу және бекіту;</w:t>
      </w:r>
    </w:p>
    <w:bookmarkEnd w:id="437"/>
    <w:bookmarkStart w:name="z2055" w:id="438"/>
    <w:p>
      <w:pPr>
        <w:spacing w:after="0"/>
        <w:ind w:left="0"/>
        <w:jc w:val="both"/>
      </w:pPr>
      <w:r>
        <w:rPr>
          <w:rFonts w:ascii="Times New Roman"/>
          <w:b w:val="false"/>
          <w:i w:val="false"/>
          <w:color w:val="000000"/>
          <w:sz w:val="28"/>
        </w:rPr>
        <w:t>
      273) бизнес-әріптестердің тізілімін жасау, жүргізу және пайдалану тәртібін айқындау;</w:t>
      </w:r>
    </w:p>
    <w:bookmarkEnd w:id="438"/>
    <w:bookmarkStart w:name="z2174" w:id="439"/>
    <w:p>
      <w:pPr>
        <w:spacing w:after="0"/>
        <w:ind w:left="0"/>
        <w:jc w:val="both"/>
      </w:pPr>
      <w:r>
        <w:rPr>
          <w:rFonts w:ascii="Times New Roman"/>
          <w:b w:val="false"/>
          <w:i w:val="false"/>
          <w:color w:val="000000"/>
          <w:sz w:val="28"/>
        </w:rPr>
        <w:t>
      273-1) Қазақстан Республикасының Ұлттық кәсіпкерлер палатасына төленетін міндетті мүшелік жарналардың шекті мөлшерлерін бекіту;</w:t>
      </w:r>
    </w:p>
    <w:bookmarkEnd w:id="439"/>
    <w:bookmarkStart w:name="z2056" w:id="440"/>
    <w:p>
      <w:pPr>
        <w:spacing w:after="0"/>
        <w:ind w:left="0"/>
        <w:jc w:val="both"/>
      </w:pPr>
      <w:r>
        <w:rPr>
          <w:rFonts w:ascii="Times New Roman"/>
          <w:b w:val="false"/>
          <w:i w:val="false"/>
          <w:color w:val="000000"/>
          <w:sz w:val="28"/>
        </w:rPr>
        <w:t>
      274) зерттеулердің, консалтингтік көрсетілетін қызметтердің және мемлекеттік тапсырманың құнын белгілеу жөніндегі тәртіпті бюджеттік жоспарлау жөніндегі орталық уәкілетті органмен келісу бойынша бекіту;</w:t>
      </w:r>
    </w:p>
    <w:bookmarkEnd w:id="440"/>
    <w:bookmarkStart w:name="z2057" w:id="441"/>
    <w:p>
      <w:pPr>
        <w:spacing w:after="0"/>
        <w:ind w:left="0"/>
        <w:jc w:val="both"/>
      </w:pPr>
      <w:r>
        <w:rPr>
          <w:rFonts w:ascii="Times New Roman"/>
          <w:b w:val="false"/>
          <w:i w:val="false"/>
          <w:color w:val="000000"/>
          <w:sz w:val="28"/>
        </w:rPr>
        <w:t>
      275) бюджеттік субсидиялардың экономикалық әсерін айқындау тәртібін бюджеттік жоспарлау жөніндегі орталық уәкілетті органмен келісу бойынша бекіту;</w:t>
      </w:r>
    </w:p>
    <w:bookmarkEnd w:id="441"/>
    <w:bookmarkStart w:name="z2088" w:id="442"/>
    <w:p>
      <w:pPr>
        <w:spacing w:after="0"/>
        <w:ind w:left="0"/>
        <w:jc w:val="both"/>
      </w:pPr>
      <w:r>
        <w:rPr>
          <w:rFonts w:ascii="Times New Roman"/>
          <w:b w:val="false"/>
          <w:i w:val="false"/>
          <w:color w:val="000000"/>
          <w:sz w:val="28"/>
        </w:rPr>
        <w:t>
      275-1)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442"/>
    <w:bookmarkStart w:name="z2089" w:id="443"/>
    <w:p>
      <w:pPr>
        <w:spacing w:after="0"/>
        <w:ind w:left="0"/>
        <w:jc w:val="both"/>
      </w:pPr>
      <w:r>
        <w:rPr>
          <w:rFonts w:ascii="Times New Roman"/>
          <w:b w:val="false"/>
          <w:i w:val="false"/>
          <w:color w:val="000000"/>
          <w:sz w:val="28"/>
        </w:rPr>
        <w:t>
      275-2) үкіметтік емес ұйымдармен өзара іс-қимыл және ынтымақтастық жөнінде кеңес құру;</w:t>
      </w:r>
    </w:p>
    <w:bookmarkEnd w:id="443"/>
    <w:bookmarkStart w:name="z2090" w:id="444"/>
    <w:p>
      <w:pPr>
        <w:spacing w:after="0"/>
        <w:ind w:left="0"/>
        <w:jc w:val="both"/>
      </w:pPr>
      <w:r>
        <w:rPr>
          <w:rFonts w:ascii="Times New Roman"/>
          <w:b w:val="false"/>
          <w:i w:val="false"/>
          <w:color w:val="000000"/>
          <w:sz w:val="28"/>
        </w:rPr>
        <w:t>
      275-3) үкіметтік емес ұйымдармен өзара іс-қимыл саласындағы уәкілетті органға мемлекеттік әлеуметтік тапсырыстың асырылуы жөнінде ақпарат беру;</w:t>
      </w:r>
    </w:p>
    <w:bookmarkEnd w:id="444"/>
    <w:bookmarkStart w:name="z2091" w:id="445"/>
    <w:p>
      <w:pPr>
        <w:spacing w:after="0"/>
        <w:ind w:left="0"/>
        <w:jc w:val="both"/>
      </w:pPr>
      <w:r>
        <w:rPr>
          <w:rFonts w:ascii="Times New Roman"/>
          <w:b w:val="false"/>
          <w:i w:val="false"/>
          <w:color w:val="000000"/>
          <w:sz w:val="28"/>
        </w:rPr>
        <w:t>
      275-4)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445"/>
    <w:bookmarkStart w:name="z2092" w:id="446"/>
    <w:p>
      <w:pPr>
        <w:spacing w:after="0"/>
        <w:ind w:left="0"/>
        <w:jc w:val="both"/>
      </w:pPr>
      <w:r>
        <w:rPr>
          <w:rFonts w:ascii="Times New Roman"/>
          <w:b w:val="false"/>
          <w:i w:val="false"/>
          <w:color w:val="000000"/>
          <w:sz w:val="28"/>
        </w:rPr>
        <w:t>
      275-5) мемлекеттік әлеуметтік тапсырысты жүзеге асыратын үкіметтік емес ұйымдарға ақпараттық, консультативтік, әдістемелік қолдау көрсету;</w:t>
      </w:r>
    </w:p>
    <w:bookmarkEnd w:id="446"/>
    <w:bookmarkStart w:name="z2093" w:id="447"/>
    <w:p>
      <w:pPr>
        <w:spacing w:after="0"/>
        <w:ind w:left="0"/>
        <w:jc w:val="both"/>
      </w:pPr>
      <w:r>
        <w:rPr>
          <w:rFonts w:ascii="Times New Roman"/>
          <w:b w:val="false"/>
          <w:i w:val="false"/>
          <w:color w:val="000000"/>
          <w:sz w:val="28"/>
        </w:rPr>
        <w:t>
      275-6)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447"/>
    <w:bookmarkStart w:name="z2094" w:id="448"/>
    <w:p>
      <w:pPr>
        <w:spacing w:after="0"/>
        <w:ind w:left="0"/>
        <w:jc w:val="both"/>
      </w:pPr>
      <w:r>
        <w:rPr>
          <w:rFonts w:ascii="Times New Roman"/>
          <w:b w:val="false"/>
          <w:i w:val="false"/>
          <w:color w:val="000000"/>
          <w:sz w:val="28"/>
        </w:rPr>
        <w:t>
      275-7)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448"/>
    <w:bookmarkStart w:name="z2095" w:id="449"/>
    <w:p>
      <w:pPr>
        <w:spacing w:after="0"/>
        <w:ind w:left="0"/>
        <w:jc w:val="both"/>
      </w:pPr>
      <w:r>
        <w:rPr>
          <w:rFonts w:ascii="Times New Roman"/>
          <w:b w:val="false"/>
          <w:i w:val="false"/>
          <w:color w:val="000000"/>
          <w:sz w:val="28"/>
        </w:rPr>
        <w:t>
      275-8)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449"/>
    <w:bookmarkStart w:name="z2096" w:id="450"/>
    <w:p>
      <w:pPr>
        <w:spacing w:after="0"/>
        <w:ind w:left="0"/>
        <w:jc w:val="both"/>
      </w:pPr>
      <w:r>
        <w:rPr>
          <w:rFonts w:ascii="Times New Roman"/>
          <w:b w:val="false"/>
          <w:i w:val="false"/>
          <w:color w:val="000000"/>
          <w:sz w:val="28"/>
        </w:rPr>
        <w:t>
      275-9)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450"/>
    <w:bookmarkStart w:name="z2097" w:id="451"/>
    <w:p>
      <w:pPr>
        <w:spacing w:after="0"/>
        <w:ind w:left="0"/>
        <w:jc w:val="both"/>
      </w:pPr>
      <w:r>
        <w:rPr>
          <w:rFonts w:ascii="Times New Roman"/>
          <w:b w:val="false"/>
          <w:i w:val="false"/>
          <w:color w:val="000000"/>
          <w:sz w:val="28"/>
        </w:rPr>
        <w:t>
      275-10)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451"/>
    <w:bookmarkStart w:name="z2101" w:id="452"/>
    <w:p>
      <w:pPr>
        <w:spacing w:after="0"/>
        <w:ind w:left="0"/>
        <w:jc w:val="both"/>
      </w:pPr>
      <w:r>
        <w:rPr>
          <w:rFonts w:ascii="Times New Roman"/>
          <w:b w:val="false"/>
          <w:i w:val="false"/>
          <w:color w:val="000000"/>
          <w:sz w:val="28"/>
        </w:rPr>
        <w:t>
      275-11)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452"/>
    <w:bookmarkStart w:name="z2058" w:id="453"/>
    <w:p>
      <w:pPr>
        <w:spacing w:after="0"/>
        <w:ind w:left="0"/>
        <w:jc w:val="both"/>
      </w:pPr>
      <w:r>
        <w:rPr>
          <w:rFonts w:ascii="Times New Roman"/>
          <w:b w:val="false"/>
          <w:i w:val="false"/>
          <w:color w:val="000000"/>
          <w:sz w:val="28"/>
        </w:rPr>
        <w:t>
      276) орталық атқарушы органдарға Қазақстан Республикасының Конституциясымен, заңдарымен, Президенті мен Үкіметінің актілерімен жүктелген өзге де функциялар мен бағыттарды жүзеге асыру.</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24.03.2022 </w:t>
      </w:r>
      <w:r>
        <w:rPr>
          <w:rFonts w:ascii="Times New Roman"/>
          <w:b w:val="false"/>
          <w:i w:val="false"/>
          <w:color w:val="000000"/>
          <w:sz w:val="28"/>
        </w:rPr>
        <w:t>№ 153</w:t>
      </w:r>
      <w:r>
        <w:rPr>
          <w:rFonts w:ascii="Times New Roman"/>
          <w:b w:val="false"/>
          <w:i w:val="false"/>
          <w:color w:val="ff0000"/>
          <w:sz w:val="28"/>
        </w:rPr>
        <w:t xml:space="preserve">; 11.04.2022 </w:t>
      </w:r>
      <w:r>
        <w:rPr>
          <w:rFonts w:ascii="Times New Roman"/>
          <w:b w:val="false"/>
          <w:i w:val="false"/>
          <w:color w:val="000000"/>
          <w:sz w:val="28"/>
        </w:rPr>
        <w:t>№ 207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18.07.2022 </w:t>
      </w:r>
      <w:r>
        <w:rPr>
          <w:rFonts w:ascii="Times New Roman"/>
          <w:b w:val="false"/>
          <w:i w:val="false"/>
          <w:color w:val="000000"/>
          <w:sz w:val="28"/>
        </w:rPr>
        <w:t>№ 487</w:t>
      </w:r>
      <w:r>
        <w:rPr>
          <w:rFonts w:ascii="Times New Roman"/>
          <w:b w:val="false"/>
          <w:i w:val="false"/>
          <w:color w:val="ff0000"/>
          <w:sz w:val="28"/>
        </w:rPr>
        <w:t xml:space="preserve">; 12.10.2022 </w:t>
      </w:r>
      <w:r>
        <w:rPr>
          <w:rFonts w:ascii="Times New Roman"/>
          <w:b w:val="false"/>
          <w:i w:val="false"/>
          <w:color w:val="000000"/>
          <w:sz w:val="28"/>
        </w:rPr>
        <w:t>№ 814</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16.11.2022 </w:t>
      </w:r>
      <w:r>
        <w:rPr>
          <w:rFonts w:ascii="Times New Roman"/>
          <w:b w:val="false"/>
          <w:i w:val="false"/>
          <w:color w:val="000000"/>
          <w:sz w:val="28"/>
        </w:rPr>
        <w:t>№ 908</w:t>
      </w:r>
      <w:r>
        <w:rPr>
          <w:rFonts w:ascii="Times New Roman"/>
          <w:b w:val="false"/>
          <w:i w:val="false"/>
          <w:color w:val="ff0000"/>
          <w:sz w:val="28"/>
        </w:rPr>
        <w:t xml:space="preserve">; 09.02.2023 </w:t>
      </w:r>
      <w:r>
        <w:rPr>
          <w:rFonts w:ascii="Times New Roman"/>
          <w:b w:val="false"/>
          <w:i w:val="false"/>
          <w:color w:val="000000"/>
          <w:sz w:val="28"/>
        </w:rPr>
        <w:t>№ 105</w:t>
      </w:r>
      <w:r>
        <w:rPr>
          <w:rFonts w:ascii="Times New Roman"/>
          <w:b w:val="false"/>
          <w:i w:val="false"/>
          <w:color w:val="ff0000"/>
          <w:sz w:val="28"/>
        </w:rPr>
        <w:t xml:space="preserve">; 16.02.2023 </w:t>
      </w:r>
      <w:r>
        <w:rPr>
          <w:rFonts w:ascii="Times New Roman"/>
          <w:b w:val="false"/>
          <w:i w:val="false"/>
          <w:color w:val="000000"/>
          <w:sz w:val="28"/>
        </w:rPr>
        <w:t>№ 133</w:t>
      </w:r>
      <w:r>
        <w:rPr>
          <w:rFonts w:ascii="Times New Roman"/>
          <w:b w:val="false"/>
          <w:i w:val="false"/>
          <w:color w:val="ff0000"/>
          <w:sz w:val="28"/>
        </w:rPr>
        <w:t xml:space="preserve">; 03.03.2023 </w:t>
      </w:r>
      <w:r>
        <w:rPr>
          <w:rFonts w:ascii="Times New Roman"/>
          <w:b w:val="false"/>
          <w:i w:val="false"/>
          <w:color w:val="000000"/>
          <w:sz w:val="28"/>
        </w:rPr>
        <w:t>№ 186</w:t>
      </w:r>
      <w:r>
        <w:rPr>
          <w:rFonts w:ascii="Times New Roman"/>
          <w:b w:val="false"/>
          <w:i w:val="false"/>
          <w:color w:val="ff0000"/>
          <w:sz w:val="28"/>
        </w:rPr>
        <w:t xml:space="preserve">; 13.03.2023 </w:t>
      </w:r>
      <w:r>
        <w:rPr>
          <w:rFonts w:ascii="Times New Roman"/>
          <w:b w:val="false"/>
          <w:i w:val="false"/>
          <w:color w:val="000000"/>
          <w:sz w:val="28"/>
        </w:rPr>
        <w:t>№ 196</w:t>
      </w:r>
      <w:r>
        <w:rPr>
          <w:rFonts w:ascii="Times New Roman"/>
          <w:b w:val="false"/>
          <w:i w:val="false"/>
          <w:color w:val="ff0000"/>
          <w:sz w:val="28"/>
        </w:rPr>
        <w:t xml:space="preserve">; 13.04.2023 </w:t>
      </w:r>
      <w:r>
        <w:rPr>
          <w:rFonts w:ascii="Times New Roman"/>
          <w:b w:val="false"/>
          <w:i w:val="false"/>
          <w:color w:val="000000"/>
          <w:sz w:val="28"/>
        </w:rPr>
        <w:t>№ 297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31.05.2023 </w:t>
      </w:r>
      <w:r>
        <w:rPr>
          <w:rFonts w:ascii="Times New Roman"/>
          <w:b w:val="false"/>
          <w:i w:val="false"/>
          <w:color w:val="000000"/>
          <w:sz w:val="28"/>
        </w:rPr>
        <w:t>№ 425</w:t>
      </w:r>
      <w:r>
        <w:rPr>
          <w:rFonts w:ascii="Times New Roman"/>
          <w:b w:val="false"/>
          <w:i w:val="false"/>
          <w:color w:val="ff0000"/>
          <w:sz w:val="28"/>
        </w:rPr>
        <w:t xml:space="preserve">; 15.06.2023 </w:t>
      </w:r>
      <w:r>
        <w:rPr>
          <w:rFonts w:ascii="Times New Roman"/>
          <w:b w:val="false"/>
          <w:i w:val="false"/>
          <w:color w:val="000000"/>
          <w:sz w:val="28"/>
        </w:rPr>
        <w:t>№ 470</w:t>
      </w:r>
      <w:r>
        <w:rPr>
          <w:rFonts w:ascii="Times New Roman"/>
          <w:b w:val="false"/>
          <w:i w:val="false"/>
          <w:color w:val="ff0000"/>
          <w:sz w:val="28"/>
        </w:rPr>
        <w:t xml:space="preserve">; 07.08.2023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23.08.2023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02.11.2023 </w:t>
      </w:r>
      <w:r>
        <w:rPr>
          <w:rFonts w:ascii="Times New Roman"/>
          <w:b w:val="false"/>
          <w:i w:val="false"/>
          <w:color w:val="000000"/>
          <w:sz w:val="28"/>
        </w:rPr>
        <w:t>№ 964</w:t>
      </w:r>
      <w:r>
        <w:rPr>
          <w:rFonts w:ascii="Times New Roman"/>
          <w:b w:val="false"/>
          <w:i w:val="false"/>
          <w:color w:val="ff0000"/>
          <w:sz w:val="28"/>
        </w:rPr>
        <w:t xml:space="preserve">; 03.04.2024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13.07.2024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59" w:id="454"/>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454"/>
    <w:bookmarkStart w:name="z2060" w:id="455"/>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455"/>
    <w:bookmarkStart w:name="z2061" w:id="456"/>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456"/>
    <w:bookmarkStart w:name="z2062" w:id="457"/>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457"/>
    <w:bookmarkStart w:name="z2063" w:id="458"/>
    <w:p>
      <w:pPr>
        <w:spacing w:after="0"/>
        <w:ind w:left="0"/>
        <w:jc w:val="both"/>
      </w:pPr>
      <w:r>
        <w:rPr>
          <w:rFonts w:ascii="Times New Roman"/>
          <w:b w:val="false"/>
          <w:i w:val="false"/>
          <w:color w:val="000000"/>
          <w:sz w:val="28"/>
        </w:rPr>
        <w:t>
      19. Министрліктің бірінші басшысының өкілеттіктері:</w:t>
      </w:r>
    </w:p>
    <w:bookmarkEnd w:id="458"/>
    <w:bookmarkStart w:name="z2064" w:id="459"/>
    <w:p>
      <w:pPr>
        <w:spacing w:after="0"/>
        <w:ind w:left="0"/>
        <w:jc w:val="both"/>
      </w:pPr>
      <w:r>
        <w:rPr>
          <w:rFonts w:ascii="Times New Roman"/>
          <w:b w:val="false"/>
          <w:i w:val="false"/>
          <w:color w:val="000000"/>
          <w:sz w:val="28"/>
        </w:rPr>
        <w:t>
      1) заңнамаға сәйкес Министрлік қызметкерлерін қызметке тағайындайды және қызметтен босатады, өз құзыретіне жататын еңбек қатынастарының мәселелерін шешеді;</w:t>
      </w:r>
    </w:p>
    <w:bookmarkEnd w:id="459"/>
    <w:bookmarkStart w:name="z2065" w:id="460"/>
    <w:p>
      <w:pPr>
        <w:spacing w:after="0"/>
        <w:ind w:left="0"/>
        <w:jc w:val="both"/>
      </w:pPr>
      <w:r>
        <w:rPr>
          <w:rFonts w:ascii="Times New Roman"/>
          <w:b w:val="false"/>
          <w:i w:val="false"/>
          <w:color w:val="000000"/>
          <w:sz w:val="28"/>
        </w:rPr>
        <w:t>
      2) ведомстволардың құзыретін және өзге мемлекеттік органдармен өзара іс-қимыл жасау тәртібін айқындайды;</w:t>
      </w:r>
    </w:p>
    <w:bookmarkEnd w:id="460"/>
    <w:bookmarkStart w:name="z2066" w:id="461"/>
    <w:p>
      <w:pPr>
        <w:spacing w:after="0"/>
        <w:ind w:left="0"/>
        <w:jc w:val="both"/>
      </w:pPr>
      <w:r>
        <w:rPr>
          <w:rFonts w:ascii="Times New Roman"/>
          <w:b w:val="false"/>
          <w:i w:val="false"/>
          <w:color w:val="000000"/>
          <w:sz w:val="28"/>
        </w:rPr>
        <w:t>
      3) қызметінде өзінің бақылауындағы ведомстволардың басшыларын қызметке тағайындайды және қызметтен босатады;</w:t>
      </w:r>
    </w:p>
    <w:bookmarkEnd w:id="461"/>
    <w:bookmarkStart w:name="z2067" w:id="462"/>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аппарат басшысымен келісу бойынша ведомстволар басшыларының орынбасарларын лауазымға тағайындайды және лауазымнан босатады;</w:t>
      </w:r>
    </w:p>
    <w:bookmarkEnd w:id="462"/>
    <w:bookmarkStart w:name="z2068" w:id="463"/>
    <w:p>
      <w:pPr>
        <w:spacing w:after="0"/>
        <w:ind w:left="0"/>
        <w:jc w:val="both"/>
      </w:pPr>
      <w:r>
        <w:rPr>
          <w:rFonts w:ascii="Times New Roman"/>
          <w:b w:val="false"/>
          <w:i w:val="false"/>
          <w:color w:val="000000"/>
          <w:sz w:val="28"/>
        </w:rPr>
        <w:t>
      5) заңнамада белгіленген тәртіппен еңбек қатынастарының мәселелері оның құзыретіне жатқызылған Министрліктің қызметкерлеріне тәртіптік жаза мен көтермелеу шараларын қолданады;</w:t>
      </w:r>
    </w:p>
    <w:bookmarkEnd w:id="463"/>
    <w:bookmarkStart w:name="z2069" w:id="464"/>
    <w:p>
      <w:pPr>
        <w:spacing w:after="0"/>
        <w:ind w:left="0"/>
        <w:jc w:val="both"/>
      </w:pPr>
      <w:r>
        <w:rPr>
          <w:rFonts w:ascii="Times New Roman"/>
          <w:b w:val="false"/>
          <w:i w:val="false"/>
          <w:color w:val="000000"/>
          <w:sz w:val="28"/>
        </w:rPr>
        <w:t>
      6) ведомстволардың актілерінің әрекетін толық немесе бір бөлігінде тоқтатады немесе тоқтата тұрады;</w:t>
      </w:r>
    </w:p>
    <w:bookmarkEnd w:id="464"/>
    <w:bookmarkStart w:name="z2070" w:id="465"/>
    <w:p>
      <w:pPr>
        <w:spacing w:after="0"/>
        <w:ind w:left="0"/>
        <w:jc w:val="both"/>
      </w:pPr>
      <w:r>
        <w:rPr>
          <w:rFonts w:ascii="Times New Roman"/>
          <w:b w:val="false"/>
          <w:i w:val="false"/>
          <w:color w:val="000000"/>
          <w:sz w:val="28"/>
        </w:rPr>
        <w:t>
      7) Министрдің бұйрықтарына қол қояды.</w:t>
      </w:r>
    </w:p>
    <w:bookmarkEnd w:id="46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Start w:name="z2071" w:id="46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466"/>
    <w:bookmarkStart w:name="z2072" w:id="467"/>
    <w:p>
      <w:pPr>
        <w:spacing w:after="0"/>
        <w:ind w:left="0"/>
        <w:jc w:val="both"/>
      </w:pPr>
      <w:r>
        <w:rPr>
          <w:rFonts w:ascii="Times New Roman"/>
          <w:b w:val="false"/>
          <w:i w:val="false"/>
          <w:color w:val="000000"/>
          <w:sz w:val="28"/>
        </w:rPr>
        <w:t>
      21. Министрліктің аппаратын Министрліктің аппарат басшысы басқарады.</w:t>
      </w:r>
    </w:p>
    <w:bookmarkEnd w:id="467"/>
    <w:bookmarkStart w:name="z2073" w:id="468"/>
    <w:p>
      <w:pPr>
        <w:spacing w:after="0"/>
        <w:ind w:left="0"/>
        <w:jc w:val="left"/>
      </w:pPr>
      <w:r>
        <w:rPr>
          <w:rFonts w:ascii="Times New Roman"/>
          <w:b/>
          <w:i w:val="false"/>
          <w:color w:val="000000"/>
        </w:rPr>
        <w:t xml:space="preserve"> 4-тарау. Мемлекеттік органның мүлкі</w:t>
      </w:r>
    </w:p>
    <w:bookmarkEnd w:id="468"/>
    <w:bookmarkStart w:name="z2074" w:id="469"/>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46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075" w:id="470"/>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470"/>
    <w:bookmarkStart w:name="z2076" w:id="471"/>
    <w:p>
      <w:pPr>
        <w:spacing w:after="0"/>
        <w:ind w:left="0"/>
        <w:jc w:val="both"/>
      </w:pPr>
      <w:r>
        <w:rPr>
          <w:rFonts w:ascii="Times New Roman"/>
          <w:b w:val="false"/>
          <w:i w:val="false"/>
          <w:color w:val="000000"/>
          <w:sz w:val="28"/>
        </w:rPr>
        <w:t>
      24. Егер заңнамада өзгеше көзделмесе, Министрлік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71"/>
    <w:bookmarkStart w:name="z2077" w:id="47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72"/>
    <w:bookmarkStart w:name="z2078" w:id="47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73"/>
    <w:bookmarkStart w:name="z2079" w:id="474"/>
    <w:p>
      <w:pPr>
        <w:spacing w:after="0"/>
        <w:ind w:left="0"/>
        <w:jc w:val="left"/>
      </w:pPr>
      <w:r>
        <w:rPr>
          <w:rFonts w:ascii="Times New Roman"/>
          <w:b/>
          <w:i w:val="false"/>
          <w:color w:val="000000"/>
        </w:rPr>
        <w:t xml:space="preserve"> Министрліктің және оның ведомствосының қарамағындағы ұйымдардың тізбесі</w:t>
      </w:r>
    </w:p>
    <w:bookmarkEnd w:id="474"/>
    <w:bookmarkStart w:name="z2080" w:id="475"/>
    <w:p>
      <w:pPr>
        <w:spacing w:after="0"/>
        <w:ind w:left="0"/>
        <w:jc w:val="both"/>
      </w:pPr>
      <w:r>
        <w:rPr>
          <w:rFonts w:ascii="Times New Roman"/>
          <w:b w:val="false"/>
          <w:i w:val="false"/>
          <w:color w:val="000000"/>
          <w:sz w:val="28"/>
        </w:rPr>
        <w:t>
      1. "Экономикалық зерттеулер институты" акционерлік қоғамы.</w:t>
      </w:r>
    </w:p>
    <w:bookmarkEnd w:id="475"/>
    <w:bookmarkStart w:name="z2081" w:id="476"/>
    <w:p>
      <w:pPr>
        <w:spacing w:after="0"/>
        <w:ind w:left="0"/>
        <w:jc w:val="both"/>
      </w:pPr>
      <w:r>
        <w:rPr>
          <w:rFonts w:ascii="Times New Roman"/>
          <w:b w:val="false"/>
          <w:i w:val="false"/>
          <w:color w:val="000000"/>
          <w:sz w:val="28"/>
        </w:rPr>
        <w:t>
      2. "Қазақстандық мемлекеттік-жеке меншік әріптестік орталығы" акционерлік қоғамы.</w:t>
      </w:r>
    </w:p>
    <w:bookmarkEnd w:id="476"/>
    <w:bookmarkStart w:name="z2082" w:id="477"/>
    <w:p>
      <w:pPr>
        <w:spacing w:after="0"/>
        <w:ind w:left="0"/>
        <w:jc w:val="both"/>
      </w:pPr>
      <w:r>
        <w:rPr>
          <w:rFonts w:ascii="Times New Roman"/>
          <w:b w:val="false"/>
          <w:i w:val="false"/>
          <w:color w:val="000000"/>
          <w:sz w:val="28"/>
        </w:rPr>
        <w:t>
      3. "Бәйтерек" ұлттық басқарушы холдингі" акционерлік қоғамы.</w:t>
      </w:r>
    </w:p>
    <w:bookmarkEnd w:id="477"/>
    <w:bookmarkStart w:name="z2083" w:id="478"/>
    <w:p>
      <w:pPr>
        <w:spacing w:after="0"/>
        <w:ind w:left="0"/>
        <w:jc w:val="left"/>
      </w:pPr>
      <w:r>
        <w:rPr>
          <w:rFonts w:ascii="Times New Roman"/>
          <w:b/>
          <w:i w:val="false"/>
          <w:color w:val="000000"/>
        </w:rPr>
        <w:t xml:space="preserve"> Министрліктің қарамағындағы республикалық мемлекеттік мекемелердің тізбесі</w:t>
      </w:r>
    </w:p>
    <w:bookmarkEnd w:id="478"/>
    <w:p>
      <w:pPr>
        <w:spacing w:after="0"/>
        <w:ind w:left="0"/>
        <w:jc w:val="both"/>
      </w:pPr>
      <w:r>
        <w:rPr>
          <w:rFonts w:ascii="Times New Roman"/>
          <w:b w:val="false"/>
          <w:i w:val="false"/>
          <w:color w:val="000000"/>
          <w:sz w:val="28"/>
        </w:rPr>
        <w:t>
      Қазақстан Республикасы Ұлттық экономика министрлігінің "Микрография ғылыми-зерттеу институты" республикалық мемлекеттік мекемесі.</w:t>
      </w:r>
    </w:p>
    <w:bookmarkStart w:name="z2084" w:id="479"/>
    <w:p>
      <w:pPr>
        <w:spacing w:after="0"/>
        <w:ind w:left="0"/>
        <w:jc w:val="left"/>
      </w:pPr>
      <w:r>
        <w:rPr>
          <w:rFonts w:ascii="Times New Roman"/>
          <w:b/>
          <w:i w:val="false"/>
          <w:color w:val="000000"/>
        </w:rPr>
        <w:t xml:space="preserve"> Қазақстан Республикасы Ұлттық экономика министрлігі Табиғи монополияларды реттеу комитетінің мемлекеттік мекемелері – аумақтық бөлімшелерінің тізбесі</w:t>
      </w:r>
    </w:p>
    <w:bookmarkEnd w:id="479"/>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13.03.2023 </w:t>
      </w:r>
      <w:r>
        <w:rPr>
          <w:rFonts w:ascii="Times New Roman"/>
          <w:b w:val="false"/>
          <w:i w:val="false"/>
          <w:color w:val="ff0000"/>
          <w:sz w:val="28"/>
        </w:rPr>
        <w:t>№ 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Республикасының Ұлттық экономика министрлігі Табиғи монополияларды реттеу комитетінің Астана қаласы бойынша департаменті.</w:t>
      </w:r>
    </w:p>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p>
      <w:pPr>
        <w:spacing w:after="0"/>
        <w:ind w:left="0"/>
        <w:jc w:val="both"/>
      </w:pPr>
      <w:r>
        <w:rPr>
          <w:rFonts w:ascii="Times New Roman"/>
          <w:b w:val="false"/>
          <w:i w:val="false"/>
          <w:color w:val="000000"/>
          <w:sz w:val="28"/>
        </w:rPr>
        <w:t>
      18. Қазақстан Республикасы Ұлттық экономика министрлігі Табиғи монополияларды реттеу комитетінің Абай облысы бойынша департаменті.</w:t>
      </w:r>
    </w:p>
    <w:p>
      <w:pPr>
        <w:spacing w:after="0"/>
        <w:ind w:left="0"/>
        <w:jc w:val="both"/>
      </w:pPr>
      <w:r>
        <w:rPr>
          <w:rFonts w:ascii="Times New Roman"/>
          <w:b w:val="false"/>
          <w:i w:val="false"/>
          <w:color w:val="000000"/>
          <w:sz w:val="28"/>
        </w:rPr>
        <w:t>
      19. Қазақстан Республикасы Ұлттық экономика министрлігі Табиғи монополияларды реттеу комитетінің Жетісу облысы бойынша департаменті.</w:t>
      </w:r>
    </w:p>
    <w:p>
      <w:pPr>
        <w:spacing w:after="0"/>
        <w:ind w:left="0"/>
        <w:jc w:val="both"/>
      </w:pPr>
      <w:r>
        <w:rPr>
          <w:rFonts w:ascii="Times New Roman"/>
          <w:b w:val="false"/>
          <w:i w:val="false"/>
          <w:color w:val="000000"/>
          <w:sz w:val="28"/>
        </w:rPr>
        <w:t>
      20. Қазақстан Республикасы Ұлттық экономика министрлігі Табиғи монополияларды реттеу комитетінің Ұлытау облысы бойынша департаменті.</w:t>
      </w:r>
    </w:p>
    <w:p>
      <w:pPr>
        <w:spacing w:after="0"/>
        <w:ind w:left="0"/>
        <w:jc w:val="both"/>
      </w:pPr>
      <w:bookmarkStart w:name="z1731" w:id="480"/>
      <w:r>
        <w:rPr>
          <w:rFonts w:ascii="Times New Roman"/>
          <w:b w:val="false"/>
          <w:i w:val="false"/>
          <w:color w:val="000000"/>
          <w:sz w:val="28"/>
        </w:rPr>
        <w:t>
      Қазақстан Республикасы</w:t>
      </w:r>
    </w:p>
    <w:bookmarkEnd w:id="48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қыркүйектегі</w:t>
      </w:r>
    </w:p>
    <w:p>
      <w:pPr>
        <w:spacing w:after="0"/>
        <w:ind w:left="0"/>
        <w:jc w:val="both"/>
      </w:pPr>
      <w:r>
        <w:rPr>
          <w:rFonts w:ascii="Times New Roman"/>
          <w:b w:val="false"/>
          <w:i w:val="false"/>
          <w:color w:val="000000"/>
          <w:sz w:val="28"/>
        </w:rPr>
        <w:t>№ 1011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1118" w:id="481"/>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w:t>
      </w:r>
    </w:p>
    <w:bookmarkEnd w:id="481"/>
    <w:p>
      <w:pPr>
        <w:spacing w:after="0"/>
        <w:ind w:left="0"/>
        <w:jc w:val="both"/>
      </w:pPr>
      <w:r>
        <w:rPr>
          <w:rFonts w:ascii="Times New Roman"/>
          <w:b/>
          <w:i w:val="false"/>
          <w:color w:val="000000"/>
          <w:sz w:val="28"/>
        </w:rPr>
        <w:t>енгізілетін өзгерістер мен толықтырулар</w:t>
      </w:r>
    </w:p>
    <w:bookmarkStart w:name="z1120" w:id="48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82"/>
    <w:bookmarkStart w:name="z1121" w:id="48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83"/>
    <w:bookmarkStart w:name="z1122" w:id="484"/>
    <w:p>
      <w:pPr>
        <w:spacing w:after="0"/>
        <w:ind w:left="0"/>
        <w:jc w:val="both"/>
      </w:pPr>
      <w:r>
        <w:rPr>
          <w:rFonts w:ascii="Times New Roman"/>
          <w:b w:val="false"/>
          <w:i w:val="false"/>
          <w:color w:val="000000"/>
          <w:sz w:val="28"/>
        </w:rPr>
        <w:t>
      "Қазақстан Республикасы Экономикалық даму және сауда министрлігіне" деген бөлім алып тасталсын;</w:t>
      </w:r>
    </w:p>
    <w:bookmarkEnd w:id="484"/>
    <w:bookmarkStart w:name="z1123" w:id="485"/>
    <w:p>
      <w:pPr>
        <w:spacing w:after="0"/>
        <w:ind w:left="0"/>
        <w:jc w:val="both"/>
      </w:pP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комитетіне" деген бөлімде:</w:t>
      </w:r>
    </w:p>
    <w:bookmarkEnd w:id="485"/>
    <w:bookmarkStart w:name="z1124" w:id="486"/>
    <w:p>
      <w:pPr>
        <w:spacing w:after="0"/>
        <w:ind w:left="0"/>
        <w:jc w:val="both"/>
      </w:pPr>
      <w:r>
        <w:rPr>
          <w:rFonts w:ascii="Times New Roman"/>
          <w:b w:val="false"/>
          <w:i w:val="false"/>
          <w:color w:val="000000"/>
          <w:sz w:val="28"/>
        </w:rPr>
        <w:t>
      тақырыбы мынадай редакцияда жазылсын:</w:t>
      </w:r>
    </w:p>
    <w:bookmarkEnd w:id="486"/>
    <w:bookmarkStart w:name="z1125" w:id="487"/>
    <w:p>
      <w:pPr>
        <w:spacing w:after="0"/>
        <w:ind w:left="0"/>
        <w:jc w:val="both"/>
      </w:pP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комитетіне";</w:t>
      </w:r>
    </w:p>
    <w:bookmarkEnd w:id="487"/>
    <w:bookmarkStart w:name="z1126" w:id="488"/>
    <w:p>
      <w:pPr>
        <w:spacing w:after="0"/>
        <w:ind w:left="0"/>
        <w:jc w:val="both"/>
      </w:pPr>
      <w:r>
        <w:rPr>
          <w:rFonts w:ascii="Times New Roman"/>
          <w:b w:val="false"/>
          <w:i w:val="false"/>
          <w:color w:val="000000"/>
          <w:sz w:val="28"/>
        </w:rPr>
        <w:t>
      мынадай мазмұндағы реттік нөмірі 264-9-жолмен толықтырылсын:</w:t>
      </w:r>
    </w:p>
    <w:bookmarkEnd w:id="488"/>
    <w:bookmarkStart w:name="z1127" w:id="489"/>
    <w:p>
      <w:pPr>
        <w:spacing w:after="0"/>
        <w:ind w:left="0"/>
        <w:jc w:val="both"/>
      </w:pPr>
      <w:r>
        <w:rPr>
          <w:rFonts w:ascii="Times New Roman"/>
          <w:b w:val="false"/>
          <w:i w:val="false"/>
          <w:color w:val="000000"/>
          <w:sz w:val="28"/>
        </w:rPr>
        <w:t>
      "264-9 "Қазақстанның тұрғын үй-коммуналдық шаруашылығын жаңғырту және дамыту орталығы" акционерлік қоғамы;</w:t>
      </w:r>
    </w:p>
    <w:bookmarkEnd w:id="489"/>
    <w:bookmarkStart w:name="z1128" w:id="490"/>
    <w:p>
      <w:pPr>
        <w:spacing w:after="0"/>
        <w:ind w:left="0"/>
        <w:jc w:val="both"/>
      </w:pPr>
      <w:r>
        <w:rPr>
          <w:rFonts w:ascii="Times New Roman"/>
          <w:b w:val="false"/>
          <w:i w:val="false"/>
          <w:color w:val="000000"/>
          <w:sz w:val="28"/>
        </w:rPr>
        <w:t>
      "Қазақстан Республикасы Бәсекелестікті қорғау агенттігіне (Монополияға қарсы агенттік)" деген бөлімде:</w:t>
      </w:r>
    </w:p>
    <w:bookmarkEnd w:id="490"/>
    <w:bookmarkStart w:name="z1129" w:id="491"/>
    <w:p>
      <w:pPr>
        <w:spacing w:after="0"/>
        <w:ind w:left="0"/>
        <w:jc w:val="both"/>
      </w:pPr>
      <w:r>
        <w:rPr>
          <w:rFonts w:ascii="Times New Roman"/>
          <w:b w:val="false"/>
          <w:i w:val="false"/>
          <w:color w:val="000000"/>
          <w:sz w:val="28"/>
        </w:rPr>
        <w:t>
      тақырыбы мынадай редакцияда жазылсын:</w:t>
      </w:r>
    </w:p>
    <w:bookmarkEnd w:id="491"/>
    <w:bookmarkStart w:name="z1130" w:id="492"/>
    <w:p>
      <w:pPr>
        <w:spacing w:after="0"/>
        <w:ind w:left="0"/>
        <w:jc w:val="both"/>
      </w:pPr>
      <w:r>
        <w:rPr>
          <w:rFonts w:ascii="Times New Roman"/>
          <w:b w:val="false"/>
          <w:i w:val="false"/>
          <w:color w:val="000000"/>
          <w:sz w:val="28"/>
        </w:rPr>
        <w:t>
      "Қазақстан Республикасы Ұлттық экономика министрлігінің Табиғи монополияларды реттеу және бәсекелестікті қорғау комитетіне";</w:t>
      </w:r>
    </w:p>
    <w:bookmarkEnd w:id="492"/>
    <w:bookmarkStart w:name="z1131" w:id="493"/>
    <w:p>
      <w:pPr>
        <w:spacing w:after="0"/>
        <w:ind w:left="0"/>
        <w:jc w:val="both"/>
      </w:pPr>
      <w:r>
        <w:rPr>
          <w:rFonts w:ascii="Times New Roman"/>
          <w:b w:val="false"/>
          <w:i w:val="false"/>
          <w:color w:val="000000"/>
          <w:sz w:val="28"/>
        </w:rPr>
        <w:t>
      "Қазақстан Республикасы Өңірлік даму министрлігіне" деген бөлім алып тасталсын;</w:t>
      </w:r>
    </w:p>
    <w:bookmarkEnd w:id="493"/>
    <w:bookmarkStart w:name="z1132" w:id="494"/>
    <w:p>
      <w:pPr>
        <w:spacing w:after="0"/>
        <w:ind w:left="0"/>
        <w:jc w:val="both"/>
      </w:pPr>
      <w:r>
        <w:rPr>
          <w:rFonts w:ascii="Times New Roman"/>
          <w:b w:val="false"/>
          <w:i w:val="false"/>
          <w:color w:val="000000"/>
          <w:sz w:val="28"/>
        </w:rPr>
        <w:t>
      мынадай мазмұндағы бөліммен толықтырылсын:</w:t>
      </w:r>
    </w:p>
    <w:bookmarkEnd w:id="494"/>
    <w:bookmarkStart w:name="z1133" w:id="495"/>
    <w:p>
      <w:pPr>
        <w:spacing w:after="0"/>
        <w:ind w:left="0"/>
        <w:jc w:val="both"/>
      </w:pPr>
      <w:r>
        <w:rPr>
          <w:rFonts w:ascii="Times New Roman"/>
          <w:b w:val="false"/>
          <w:i w:val="false"/>
          <w:color w:val="000000"/>
          <w:sz w:val="28"/>
        </w:rPr>
        <w:t>
      "Қазақстан Республикасы Ұлттық экономика министрлігіне</w:t>
      </w:r>
    </w:p>
    <w:bookmarkEnd w:id="495"/>
    <w:bookmarkStart w:name="z1134" w:id="496"/>
    <w:p>
      <w:pPr>
        <w:spacing w:after="0"/>
        <w:ind w:left="0"/>
        <w:jc w:val="both"/>
      </w:pPr>
      <w:r>
        <w:rPr>
          <w:rFonts w:ascii="Times New Roman"/>
          <w:b w:val="false"/>
          <w:i w:val="false"/>
          <w:color w:val="000000"/>
          <w:sz w:val="28"/>
        </w:rPr>
        <w:t>
      360. "Экономикалық зерттеулер институты" акционерлік қоғамы.</w:t>
      </w:r>
    </w:p>
    <w:bookmarkEnd w:id="496"/>
    <w:bookmarkStart w:name="z1135" w:id="497"/>
    <w:p>
      <w:pPr>
        <w:spacing w:after="0"/>
        <w:ind w:left="0"/>
        <w:jc w:val="both"/>
      </w:pPr>
      <w:r>
        <w:rPr>
          <w:rFonts w:ascii="Times New Roman"/>
          <w:b w:val="false"/>
          <w:i w:val="false"/>
          <w:color w:val="000000"/>
          <w:sz w:val="28"/>
        </w:rPr>
        <w:t>
      361. "Қазақстандық мемлекеттік-жеке меншік әріптестік орталығы" акционерлік қоғамы.</w:t>
      </w:r>
    </w:p>
    <w:bookmarkEnd w:id="497"/>
    <w:bookmarkStart w:name="z1136" w:id="498"/>
    <w:p>
      <w:pPr>
        <w:spacing w:after="0"/>
        <w:ind w:left="0"/>
        <w:jc w:val="both"/>
      </w:pPr>
      <w:r>
        <w:rPr>
          <w:rFonts w:ascii="Times New Roman"/>
          <w:b w:val="false"/>
          <w:i w:val="false"/>
          <w:color w:val="000000"/>
          <w:sz w:val="28"/>
        </w:rPr>
        <w:t>
      362. "Сауда саясатын дамыту орталығы" акционерлік қоғамы.</w:t>
      </w:r>
    </w:p>
    <w:bookmarkEnd w:id="498"/>
    <w:bookmarkStart w:name="z1137" w:id="499"/>
    <w:p>
      <w:pPr>
        <w:spacing w:after="0"/>
        <w:ind w:left="0"/>
        <w:jc w:val="both"/>
      </w:pPr>
      <w:r>
        <w:rPr>
          <w:rFonts w:ascii="Times New Roman"/>
          <w:b w:val="false"/>
          <w:i w:val="false"/>
          <w:color w:val="000000"/>
          <w:sz w:val="28"/>
        </w:rPr>
        <w:t>
      363. "Астана ЭКСПО-2017" ұлттық компаниясы" акционерлік қоғамы.</w:t>
      </w:r>
    </w:p>
    <w:bookmarkEnd w:id="499"/>
    <w:bookmarkStart w:name="z1138" w:id="500"/>
    <w:p>
      <w:pPr>
        <w:spacing w:after="0"/>
        <w:ind w:left="0"/>
        <w:jc w:val="both"/>
      </w:pPr>
      <w:r>
        <w:rPr>
          <w:rFonts w:ascii="Times New Roman"/>
          <w:b w:val="false"/>
          <w:i w:val="false"/>
          <w:color w:val="000000"/>
          <w:sz w:val="28"/>
        </w:rPr>
        <w:t xml:space="preserve">
      2. Күші жойылды - ҚР Үкіметінің 31.08.2016 </w:t>
      </w:r>
      <w:r>
        <w:rPr>
          <w:rFonts w:ascii="Times New Roman"/>
          <w:b w:val="false"/>
          <w:i w:val="false"/>
          <w:color w:val="000000"/>
          <w:sz w:val="28"/>
        </w:rPr>
        <w:t>№ 497</w:t>
      </w:r>
      <w:r>
        <w:rPr>
          <w:rFonts w:ascii="Times New Roman"/>
          <w:b w:val="false"/>
          <w:i w:val="false"/>
          <w:color w:val="000000"/>
          <w:sz w:val="28"/>
        </w:rPr>
        <w:t xml:space="preserve"> қаулысымен.</w:t>
      </w:r>
    </w:p>
    <w:bookmarkEnd w:id="500"/>
    <w:bookmarkStart w:name="z1148" w:id="501"/>
    <w:p>
      <w:pPr>
        <w:spacing w:after="0"/>
        <w:ind w:left="0"/>
        <w:jc w:val="both"/>
      </w:pPr>
      <w:r>
        <w:rPr>
          <w:rFonts w:ascii="Times New Roman"/>
          <w:b w:val="false"/>
          <w:i w:val="false"/>
          <w:color w:val="000000"/>
          <w:sz w:val="28"/>
        </w:rPr>
        <w:t xml:space="preserve">
      3. 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501"/>
    <w:bookmarkStart w:name="z1209" w:id="502"/>
    <w:p>
      <w:pPr>
        <w:spacing w:after="0"/>
        <w:ind w:left="0"/>
        <w:jc w:val="both"/>
      </w:pPr>
      <w:r>
        <w:rPr>
          <w:rFonts w:ascii="Times New Roman"/>
          <w:b w:val="false"/>
          <w:i w:val="false"/>
          <w:color w:val="000000"/>
          <w:sz w:val="28"/>
        </w:rPr>
        <w:t xml:space="preserve">
      4. Күші жойылды - ҚР Үкіметінің 29.08.2016 </w:t>
      </w:r>
      <w:r>
        <w:rPr>
          <w:rFonts w:ascii="Times New Roman"/>
          <w:b w:val="false"/>
          <w:i w:val="false"/>
          <w:color w:val="000000"/>
          <w:sz w:val="28"/>
        </w:rPr>
        <w:t>№ 487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қаулысына</w:t>
            </w:r>
            <w:r>
              <w:br/>
            </w:r>
            <w:r>
              <w:rPr>
                <w:rFonts w:ascii="Times New Roman"/>
                <w:b w:val="false"/>
                <w:i w:val="false"/>
                <w:color w:val="000000"/>
                <w:sz w:val="20"/>
              </w:rPr>
              <w:t>1-қосымша</w:t>
            </w:r>
          </w:p>
        </w:tc>
      </w:tr>
    </w:tbl>
    <w:bookmarkStart w:name="z1218" w:id="5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Статистика агентігінің қайта аталатын </w:t>
      </w:r>
      <w:r>
        <w:rPr>
          <w:rFonts w:ascii="Times New Roman"/>
          <w:b/>
          <w:i w:val="false"/>
          <w:color w:val="000000"/>
          <w:sz w:val="28"/>
        </w:rPr>
        <w:t>аумақтық органдары – мемлекеттік мекемелерінің тізбесі</w:t>
      </w:r>
    </w:p>
    <w:bookmarkEnd w:id="503"/>
    <w:bookmarkStart w:name="z1219" w:id="504"/>
    <w:p>
      <w:pPr>
        <w:spacing w:after="0"/>
        <w:ind w:left="0"/>
        <w:jc w:val="both"/>
      </w:pPr>
      <w:r>
        <w:rPr>
          <w:rFonts w:ascii="Times New Roman"/>
          <w:b w:val="false"/>
          <w:i w:val="false"/>
          <w:color w:val="000000"/>
          <w:sz w:val="28"/>
        </w:rPr>
        <w:t>
      1. Ақмола облысының Статистика департаментi Қазақстан Республикасы Ұлттық экономика министрлігінің Статистика комитеті Ақмола облысының Статистика департаментіне.</w:t>
      </w:r>
    </w:p>
    <w:bookmarkEnd w:id="504"/>
    <w:bookmarkStart w:name="z1220" w:id="505"/>
    <w:p>
      <w:pPr>
        <w:spacing w:after="0"/>
        <w:ind w:left="0"/>
        <w:jc w:val="both"/>
      </w:pPr>
      <w:r>
        <w:rPr>
          <w:rFonts w:ascii="Times New Roman"/>
          <w:b w:val="false"/>
          <w:i w:val="false"/>
          <w:color w:val="000000"/>
          <w:sz w:val="28"/>
        </w:rPr>
        <w:t>
      2. Ақтөбе облысының Статистика департаментi Қазақстан Республикасы Ұлттық экономика министрлігінің Статистика комитеті Ақтөбе облысының Статистика департаментіне.</w:t>
      </w:r>
    </w:p>
    <w:bookmarkEnd w:id="505"/>
    <w:bookmarkStart w:name="z1221" w:id="506"/>
    <w:p>
      <w:pPr>
        <w:spacing w:after="0"/>
        <w:ind w:left="0"/>
        <w:jc w:val="both"/>
      </w:pPr>
      <w:r>
        <w:rPr>
          <w:rFonts w:ascii="Times New Roman"/>
          <w:b w:val="false"/>
          <w:i w:val="false"/>
          <w:color w:val="000000"/>
          <w:sz w:val="28"/>
        </w:rPr>
        <w:t>
      3. Алматы облысының Статистика департаментi Қазақстан Республикасы Ұлттық экономика министрлігінің Статистика комитеті Алматы облысы Статистика департаментіне.</w:t>
      </w:r>
    </w:p>
    <w:bookmarkEnd w:id="506"/>
    <w:bookmarkStart w:name="z1222" w:id="507"/>
    <w:p>
      <w:pPr>
        <w:spacing w:after="0"/>
        <w:ind w:left="0"/>
        <w:jc w:val="both"/>
      </w:pPr>
      <w:r>
        <w:rPr>
          <w:rFonts w:ascii="Times New Roman"/>
          <w:b w:val="false"/>
          <w:i w:val="false"/>
          <w:color w:val="000000"/>
          <w:sz w:val="28"/>
        </w:rPr>
        <w:t>
      4. Атырау облысының Статистика департаментi Қазақстан Республикасы Ұлттық экономика министрлігінің Статистика комитеті Атырау облысының Статистика департаментіне.</w:t>
      </w:r>
    </w:p>
    <w:bookmarkEnd w:id="507"/>
    <w:bookmarkStart w:name="z1223" w:id="508"/>
    <w:p>
      <w:pPr>
        <w:spacing w:after="0"/>
        <w:ind w:left="0"/>
        <w:jc w:val="both"/>
      </w:pPr>
      <w:r>
        <w:rPr>
          <w:rFonts w:ascii="Times New Roman"/>
          <w:b w:val="false"/>
          <w:i w:val="false"/>
          <w:color w:val="000000"/>
          <w:sz w:val="28"/>
        </w:rPr>
        <w:t>
      5. Шығыс Қазақстан облысының Статистика департаментi Қазақстан Республикасы Ұлттық экономика министрлігінің Статистика комитеті Шығыс Қазақстан облысының Статистика департаментіне.</w:t>
      </w:r>
    </w:p>
    <w:bookmarkEnd w:id="508"/>
    <w:bookmarkStart w:name="z1224" w:id="509"/>
    <w:p>
      <w:pPr>
        <w:spacing w:after="0"/>
        <w:ind w:left="0"/>
        <w:jc w:val="both"/>
      </w:pPr>
      <w:r>
        <w:rPr>
          <w:rFonts w:ascii="Times New Roman"/>
          <w:b w:val="false"/>
          <w:i w:val="false"/>
          <w:color w:val="000000"/>
          <w:sz w:val="28"/>
        </w:rPr>
        <w:t>
      6. Жамбыл облысының Статистика департаментi Қазақстан Республикасы Ұлттық экономика министрлігі Статистика комитетінің Жамбыл облысы Статистика департаментіне.</w:t>
      </w:r>
    </w:p>
    <w:bookmarkEnd w:id="509"/>
    <w:bookmarkStart w:name="z1225" w:id="510"/>
    <w:p>
      <w:pPr>
        <w:spacing w:after="0"/>
        <w:ind w:left="0"/>
        <w:jc w:val="both"/>
      </w:pPr>
      <w:r>
        <w:rPr>
          <w:rFonts w:ascii="Times New Roman"/>
          <w:b w:val="false"/>
          <w:i w:val="false"/>
          <w:color w:val="000000"/>
          <w:sz w:val="28"/>
        </w:rPr>
        <w:t>
      7. Батыс Қазақстан облысының Статистика департаментi Қазақстан Республикасы Ұлттық экономика министрлігінің Статистика комитеті Батыс Қазақстан облысының Статистика департаментіне.</w:t>
      </w:r>
    </w:p>
    <w:bookmarkEnd w:id="510"/>
    <w:bookmarkStart w:name="z1226" w:id="511"/>
    <w:p>
      <w:pPr>
        <w:spacing w:after="0"/>
        <w:ind w:left="0"/>
        <w:jc w:val="both"/>
      </w:pPr>
      <w:r>
        <w:rPr>
          <w:rFonts w:ascii="Times New Roman"/>
          <w:b w:val="false"/>
          <w:i w:val="false"/>
          <w:color w:val="000000"/>
          <w:sz w:val="28"/>
        </w:rPr>
        <w:t>
      8. Қарағанды облысының Статистика департаментi Қазақстан Республикасы Ұлттық экономика министрлігінің Статистика комитеті Қарағанды облысының Статистика департаментіне.</w:t>
      </w:r>
    </w:p>
    <w:bookmarkEnd w:id="511"/>
    <w:bookmarkStart w:name="z1227" w:id="512"/>
    <w:p>
      <w:pPr>
        <w:spacing w:after="0"/>
        <w:ind w:left="0"/>
        <w:jc w:val="both"/>
      </w:pPr>
      <w:r>
        <w:rPr>
          <w:rFonts w:ascii="Times New Roman"/>
          <w:b w:val="false"/>
          <w:i w:val="false"/>
          <w:color w:val="000000"/>
          <w:sz w:val="28"/>
        </w:rPr>
        <w:t>
      9. Қызылорда облысының Статистика департаментi Қазақстан Республикасы Ұлттық экономика министрлігінің Статистика комитеті Қызылорда облысының Статистика департаментіне.</w:t>
      </w:r>
    </w:p>
    <w:bookmarkEnd w:id="512"/>
    <w:bookmarkStart w:name="z1228" w:id="513"/>
    <w:p>
      <w:pPr>
        <w:spacing w:after="0"/>
        <w:ind w:left="0"/>
        <w:jc w:val="both"/>
      </w:pPr>
      <w:r>
        <w:rPr>
          <w:rFonts w:ascii="Times New Roman"/>
          <w:b w:val="false"/>
          <w:i w:val="false"/>
          <w:color w:val="000000"/>
          <w:sz w:val="28"/>
        </w:rPr>
        <w:t>
      10. Қостанай облысының Статистика департаментi Қазақстан Республикасы Ұлттық экономика министрлігінің Статистика комитеті Қостанай облысының Статистика департаментіне.</w:t>
      </w:r>
    </w:p>
    <w:bookmarkEnd w:id="513"/>
    <w:bookmarkStart w:name="z1229" w:id="514"/>
    <w:p>
      <w:pPr>
        <w:spacing w:after="0"/>
        <w:ind w:left="0"/>
        <w:jc w:val="both"/>
      </w:pPr>
      <w:r>
        <w:rPr>
          <w:rFonts w:ascii="Times New Roman"/>
          <w:b w:val="false"/>
          <w:i w:val="false"/>
          <w:color w:val="000000"/>
          <w:sz w:val="28"/>
        </w:rPr>
        <w:t>
      11. Маңғыстау облысының Статистика департаментi Қазақстан Республикасы Ұлттық экономика министрлігінің Статистика комитеті Маңғыстау облысының Статистика департаментіне.</w:t>
      </w:r>
    </w:p>
    <w:bookmarkEnd w:id="514"/>
    <w:bookmarkStart w:name="z1230" w:id="515"/>
    <w:p>
      <w:pPr>
        <w:spacing w:after="0"/>
        <w:ind w:left="0"/>
        <w:jc w:val="both"/>
      </w:pPr>
      <w:r>
        <w:rPr>
          <w:rFonts w:ascii="Times New Roman"/>
          <w:b w:val="false"/>
          <w:i w:val="false"/>
          <w:color w:val="000000"/>
          <w:sz w:val="28"/>
        </w:rPr>
        <w:t>
      12. Павлодар облысының Статистика департаментi Қазақстан Республикасы Ұлттық экономика министрлігінің Статистика комитеті Павлодар облысының Статистика департаментіне.</w:t>
      </w:r>
    </w:p>
    <w:bookmarkEnd w:id="515"/>
    <w:bookmarkStart w:name="z1231" w:id="516"/>
    <w:p>
      <w:pPr>
        <w:spacing w:after="0"/>
        <w:ind w:left="0"/>
        <w:jc w:val="both"/>
      </w:pPr>
      <w:r>
        <w:rPr>
          <w:rFonts w:ascii="Times New Roman"/>
          <w:b w:val="false"/>
          <w:i w:val="false"/>
          <w:color w:val="000000"/>
          <w:sz w:val="28"/>
        </w:rPr>
        <w:t>
      13. Солтүстiк Қазақстан облысының Статистика департаментi Қазақстан Республикасы Ұлттық экономика министрлігінің Статистика комитеті Солтүстік Қазақстан облысының Статистика департаментіне.</w:t>
      </w:r>
    </w:p>
    <w:bookmarkEnd w:id="516"/>
    <w:bookmarkStart w:name="z1232" w:id="517"/>
    <w:p>
      <w:pPr>
        <w:spacing w:after="0"/>
        <w:ind w:left="0"/>
        <w:jc w:val="both"/>
      </w:pPr>
      <w:r>
        <w:rPr>
          <w:rFonts w:ascii="Times New Roman"/>
          <w:b w:val="false"/>
          <w:i w:val="false"/>
          <w:color w:val="000000"/>
          <w:sz w:val="28"/>
        </w:rPr>
        <w:t>
      14. Оңтүстiк Қазақстан облысының Статистика департаментi Қазақстан Республикасы Ұлттық экономика министрлігінің Статистика комитеті Оңтүстік Қазақстан облысының Статистика департаментіне.</w:t>
      </w:r>
    </w:p>
    <w:bookmarkEnd w:id="517"/>
    <w:bookmarkStart w:name="z1233" w:id="518"/>
    <w:p>
      <w:pPr>
        <w:spacing w:after="0"/>
        <w:ind w:left="0"/>
        <w:jc w:val="both"/>
      </w:pPr>
      <w:r>
        <w:rPr>
          <w:rFonts w:ascii="Times New Roman"/>
          <w:b w:val="false"/>
          <w:i w:val="false"/>
          <w:color w:val="000000"/>
          <w:sz w:val="28"/>
        </w:rPr>
        <w:t>
      15. Астана қаласының Статистика департаментi Қазақстан Республикасы Ұлттық экономика министрлігінің Статистика комитеті Астана қаласы Статистика департаментіне.</w:t>
      </w:r>
    </w:p>
    <w:bookmarkEnd w:id="518"/>
    <w:bookmarkStart w:name="z1234" w:id="519"/>
    <w:p>
      <w:pPr>
        <w:spacing w:after="0"/>
        <w:ind w:left="0"/>
        <w:jc w:val="both"/>
      </w:pPr>
      <w:r>
        <w:rPr>
          <w:rFonts w:ascii="Times New Roman"/>
          <w:b w:val="false"/>
          <w:i w:val="false"/>
          <w:color w:val="000000"/>
          <w:sz w:val="28"/>
        </w:rPr>
        <w:t>
      16. Алматы қаласының Статистика департаментi Қазақстан Республикасы Ұлттық экономика министрлігінің Статистика комитеті Алматы қаласы Статистика департаментіне.</w:t>
      </w:r>
    </w:p>
    <w:bookmarkEnd w:id="5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5" w:id="520"/>
          <w:p>
            <w:pPr>
              <w:spacing w:after="20"/>
              <w:ind w:left="20"/>
              <w:jc w:val="both"/>
            </w:pPr>
            <w:r>
              <w:rPr>
                <w:rFonts w:ascii="Times New Roman"/>
                <w:b w:val="false"/>
                <w:i w:val="false"/>
                <w:color w:val="000000"/>
                <w:sz w:val="20"/>
              </w:rPr>
              <w:t>
Қазақстан Республикасы </w:t>
            </w:r>
          </w:p>
          <w:bookmarkEnd w:id="52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6" w:id="521"/>
          <w:p>
            <w:pPr>
              <w:spacing w:after="20"/>
              <w:ind w:left="20"/>
              <w:jc w:val="both"/>
            </w:pPr>
            <w:r>
              <w:rPr>
                <w:rFonts w:ascii="Times New Roman"/>
                <w:b w:val="false"/>
                <w:i w:val="false"/>
                <w:color w:val="000000"/>
                <w:sz w:val="20"/>
              </w:rPr>
              <w:t>
Үкіметінің </w:t>
            </w:r>
          </w:p>
          <w:bookmarkEnd w:id="52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7" w:id="522"/>
          <w:p>
            <w:pPr>
              <w:spacing w:after="20"/>
              <w:ind w:left="20"/>
              <w:jc w:val="both"/>
            </w:pPr>
            <w:r>
              <w:rPr>
                <w:rFonts w:ascii="Times New Roman"/>
                <w:b w:val="false"/>
                <w:i w:val="false"/>
                <w:color w:val="000000"/>
                <w:sz w:val="20"/>
              </w:rPr>
              <w:t>
2014 жылғы 24 қыркүйектегі </w:t>
            </w:r>
          </w:p>
          <w:bookmarkEnd w:id="52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8" w:id="523"/>
          <w:p>
            <w:pPr>
              <w:spacing w:after="20"/>
              <w:ind w:left="20"/>
              <w:jc w:val="both"/>
            </w:pPr>
            <w:r>
              <w:rPr>
                <w:rFonts w:ascii="Times New Roman"/>
                <w:b w:val="false"/>
                <w:i w:val="false"/>
                <w:color w:val="000000"/>
                <w:sz w:val="20"/>
              </w:rPr>
              <w:t>
№ 1011 қаулысына </w:t>
            </w:r>
          </w:p>
          <w:bookmarkEnd w:id="52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9" w:id="524"/>
          <w:p>
            <w:pPr>
              <w:spacing w:after="20"/>
              <w:ind w:left="20"/>
              <w:jc w:val="both"/>
            </w:pPr>
            <w:r>
              <w:rPr>
                <w:rFonts w:ascii="Times New Roman"/>
                <w:b w:val="false"/>
                <w:i w:val="false"/>
                <w:color w:val="000000"/>
                <w:sz w:val="20"/>
              </w:rPr>
              <w:t>
2-қосымша</w:t>
            </w:r>
          </w:p>
          <w:bookmarkEnd w:id="52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240" w:id="52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 аталатын аумақтық органдары – мемлекеттік мекемелерінің тізбесі</w:t>
      </w:r>
    </w:p>
    <w:bookmarkEnd w:id="525"/>
    <w:bookmarkStart w:name="z1241" w:id="526"/>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Ақмола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департаментіне.</w:t>
      </w:r>
    </w:p>
    <w:bookmarkEnd w:id="526"/>
    <w:bookmarkStart w:name="z1242" w:id="527"/>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Ақмола облысы Тұтынушылардың құқықтарын қорғау департаменті Ақкөл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Ақкөл аудандық тұтынушылардың құқықтарын қорғау басқармасына.</w:t>
      </w:r>
    </w:p>
    <w:bookmarkEnd w:id="527"/>
    <w:bookmarkStart w:name="z1243" w:id="528"/>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Ақмола облысы Тұтынушылардың құқықтарын қорғау департаменті Аршалы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Аршалы аудандық тұтынушылардың құқықтарын қорғау басқармасына.</w:t>
      </w:r>
    </w:p>
    <w:bookmarkEnd w:id="528"/>
    <w:bookmarkStart w:name="z1244" w:id="529"/>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Ақмола облысы Тұтынушылардың құқықтарын қорғау департаменті Астрахан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Астрахан аудандық тұтынушылардың құқықтарын қорғау басқармасына.</w:t>
      </w:r>
    </w:p>
    <w:bookmarkEnd w:id="529"/>
    <w:bookmarkStart w:name="z1245" w:id="530"/>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Ақмола облысы Тұтынушылардың құқықтарын қорғау департаменті Атбасар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Атбасар аудандық тұтынушылардың құқықтарын қорғау басқармасына.</w:t>
      </w:r>
    </w:p>
    <w:bookmarkEnd w:id="530"/>
    <w:bookmarkStart w:name="z1246" w:id="531"/>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Ақмола облысы Тұтынушылардың құқықтарын қорғау департаменті Бұланды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Бұланды аудандық тұтынушылардың құқықтарын қорғау басқармасына.</w:t>
      </w:r>
    </w:p>
    <w:bookmarkEnd w:id="531"/>
    <w:bookmarkStart w:name="z1247" w:id="532"/>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Ақмола облысы Тұтынушылардың құқықтарын қорғау департаменті Егіндікөл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Егіндікөл аудандық тұтынушылардың құқықтарын қорғау басқармасына.</w:t>
      </w:r>
    </w:p>
    <w:bookmarkEnd w:id="532"/>
    <w:bookmarkStart w:name="z1248" w:id="533"/>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Ақмола облысы тұтынушылардың құқықтарын қорғау департаменті Еңбекшілдер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Еңбекшілдер аудандық тұтынушылардың құқықтарын қорғау басқармасына.</w:t>
      </w:r>
    </w:p>
    <w:bookmarkEnd w:id="533"/>
    <w:bookmarkStart w:name="z1249" w:id="534"/>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Ақмола облысы Тұтынушылардың құқықтарын қорғау департаменті Ерейментау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Ерейментау аудандық тұтынушылардың құқықтарын қорғау басқармасына.</w:t>
      </w:r>
    </w:p>
    <w:bookmarkEnd w:id="534"/>
    <w:bookmarkStart w:name="z1250" w:id="535"/>
    <w:p>
      <w:pPr>
        <w:spacing w:after="0"/>
        <w:ind w:left="0"/>
        <w:jc w:val="both"/>
      </w:pPr>
      <w:r>
        <w:rPr>
          <w:rFonts w:ascii="Times New Roman"/>
          <w:b w:val="false"/>
          <w:i w:val="false"/>
          <w:color w:val="000000"/>
          <w:sz w:val="28"/>
        </w:rPr>
        <w:t>
      10. Қазақстан Республикасы Тұтынушылардың құқықтарын қорғау агенттігінің Ақмола облысы Тұтынушылардың құқықтарын қорғау департаменті Есіл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Есіл аудандық тұтынушылардың құқықтарын қорғау басқармасына.</w:t>
      </w:r>
    </w:p>
    <w:bookmarkEnd w:id="535"/>
    <w:bookmarkStart w:name="z1251" w:id="536"/>
    <w:p>
      <w:pPr>
        <w:spacing w:after="0"/>
        <w:ind w:left="0"/>
        <w:jc w:val="both"/>
      </w:pPr>
      <w:r>
        <w:rPr>
          <w:rFonts w:ascii="Times New Roman"/>
          <w:b w:val="false"/>
          <w:i w:val="false"/>
          <w:color w:val="000000"/>
          <w:sz w:val="28"/>
        </w:rPr>
        <w:t>
      11. Қазақстан Республикасы Тұтынушылардың құқықтарын қорғау агенттігінің Ақмола облысы Тұтынушылардың құқықтарын қорғау департаменті Жақсы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Жақсы аудандық тұтынушылардың құқықтарын қорғау басқармасына.</w:t>
      </w:r>
    </w:p>
    <w:bookmarkEnd w:id="536"/>
    <w:bookmarkStart w:name="z1252" w:id="537"/>
    <w:p>
      <w:pPr>
        <w:spacing w:after="0"/>
        <w:ind w:left="0"/>
        <w:jc w:val="both"/>
      </w:pPr>
      <w:r>
        <w:rPr>
          <w:rFonts w:ascii="Times New Roman"/>
          <w:b w:val="false"/>
          <w:i w:val="false"/>
          <w:color w:val="000000"/>
          <w:sz w:val="28"/>
        </w:rPr>
        <w:t>
      12. Қазақстан Республикасы Тұтынушылардың құқықтарын қорғау агенттігінің Ақмола облысы Тұтынушылардың құқықтарын қорғау департаменті Жарқайың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Жарқайың аудандық тұтынушылардың құқықтарын қорғау басқармасына.</w:t>
      </w:r>
    </w:p>
    <w:bookmarkEnd w:id="537"/>
    <w:bookmarkStart w:name="z1253" w:id="538"/>
    <w:p>
      <w:pPr>
        <w:spacing w:after="0"/>
        <w:ind w:left="0"/>
        <w:jc w:val="both"/>
      </w:pPr>
      <w:r>
        <w:rPr>
          <w:rFonts w:ascii="Times New Roman"/>
          <w:b w:val="false"/>
          <w:i w:val="false"/>
          <w:color w:val="000000"/>
          <w:sz w:val="28"/>
        </w:rPr>
        <w:t>
      13. Қазақстан Республикасы Тұтынушылардың құқықтарын қорғау агенттігінің Ақмола облысы Тұтынушылардың құқықтарын қорғау департаменті Зеренді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Зеренді аудандық тұтынушылардың құқықтарын қорғау басқармасына.</w:t>
      </w:r>
    </w:p>
    <w:bookmarkEnd w:id="538"/>
    <w:bookmarkStart w:name="z1254" w:id="539"/>
    <w:p>
      <w:pPr>
        <w:spacing w:after="0"/>
        <w:ind w:left="0"/>
        <w:jc w:val="both"/>
      </w:pPr>
      <w:r>
        <w:rPr>
          <w:rFonts w:ascii="Times New Roman"/>
          <w:b w:val="false"/>
          <w:i w:val="false"/>
          <w:color w:val="000000"/>
          <w:sz w:val="28"/>
        </w:rPr>
        <w:t>
      14. Қазақстан Республикасы Тұтынушылардың құқықтарын қорғау агенттігінің Ақмола облысы Тұтынушылардың құқықтарын қорғау департаменті Қорғалжын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Қорғалжын аудандық тұтынушылардың құқықтарын қорғау басқармасына.</w:t>
      </w:r>
    </w:p>
    <w:bookmarkEnd w:id="539"/>
    <w:bookmarkStart w:name="z1255" w:id="540"/>
    <w:p>
      <w:pPr>
        <w:spacing w:after="0"/>
        <w:ind w:left="0"/>
        <w:jc w:val="both"/>
      </w:pPr>
      <w:r>
        <w:rPr>
          <w:rFonts w:ascii="Times New Roman"/>
          <w:b w:val="false"/>
          <w:i w:val="false"/>
          <w:color w:val="000000"/>
          <w:sz w:val="28"/>
        </w:rPr>
        <w:t>
      15.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w:t>
      </w:r>
    </w:p>
    <w:bookmarkEnd w:id="540"/>
    <w:bookmarkStart w:name="z1256" w:id="541"/>
    <w:p>
      <w:pPr>
        <w:spacing w:after="0"/>
        <w:ind w:left="0"/>
        <w:jc w:val="both"/>
      </w:pPr>
      <w:r>
        <w:rPr>
          <w:rFonts w:ascii="Times New Roman"/>
          <w:b w:val="false"/>
          <w:i w:val="false"/>
          <w:color w:val="000000"/>
          <w:sz w:val="28"/>
        </w:rPr>
        <w:t>
      16. Қазақстан Республикасы Тұтынушылардың құқықтарын қорғау агенттігінің Ақмола облысы Тұтынушылардың құқықтарын қорғау департаменті Степногорск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Степногорск аудандық тұтынушылардың құқықтарын қорғау басқармасына.</w:t>
      </w:r>
    </w:p>
    <w:bookmarkEnd w:id="541"/>
    <w:bookmarkStart w:name="z1257" w:id="542"/>
    <w:p>
      <w:pPr>
        <w:spacing w:after="0"/>
        <w:ind w:left="0"/>
        <w:jc w:val="both"/>
      </w:pPr>
      <w:r>
        <w:rPr>
          <w:rFonts w:ascii="Times New Roman"/>
          <w:b w:val="false"/>
          <w:i w:val="false"/>
          <w:color w:val="000000"/>
          <w:sz w:val="28"/>
        </w:rPr>
        <w:t>
      17. Қазақстан Республикасы Тұтынушылардың құқықтарын қорғау агенттігінің Ақмола облысы Тұтынушылардың құқықтарын қорғау департаменті Көкшетау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Көкшетау аудандық тұтынушылардың құқықтарын қорғау басқармасына.</w:t>
      </w:r>
    </w:p>
    <w:bookmarkEnd w:id="542"/>
    <w:bookmarkStart w:name="z1258" w:id="543"/>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агенттігінің Ақмола облысы Тұтынушылардың құқықтарын қорғау департаменті Целиноград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Целиноград аудандық тұтынушылардың құқықтарын қорғау басқармасына.</w:t>
      </w:r>
    </w:p>
    <w:bookmarkEnd w:id="543"/>
    <w:bookmarkStart w:name="z1259" w:id="544"/>
    <w:p>
      <w:pPr>
        <w:spacing w:after="0"/>
        <w:ind w:left="0"/>
        <w:jc w:val="both"/>
      </w:pPr>
      <w:r>
        <w:rPr>
          <w:rFonts w:ascii="Times New Roman"/>
          <w:b w:val="false"/>
          <w:i w:val="false"/>
          <w:color w:val="000000"/>
          <w:sz w:val="28"/>
        </w:rPr>
        <w:t>
      19. Қазақстан Республикасы Тұтынушылардың құқықтарын қорғау агенттігінің Ақмола облысы Тұтынушылардың құқықтарын қорғау департаменті Шортанды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Шортанды аудандық тұтынушылардың құқықтарын қорғау басқармасына.</w:t>
      </w:r>
    </w:p>
    <w:bookmarkEnd w:id="544"/>
    <w:bookmarkStart w:name="z1260" w:id="545"/>
    <w:p>
      <w:pPr>
        <w:spacing w:after="0"/>
        <w:ind w:left="0"/>
        <w:jc w:val="both"/>
      </w:pPr>
      <w:r>
        <w:rPr>
          <w:rFonts w:ascii="Times New Roman"/>
          <w:b w:val="false"/>
          <w:i w:val="false"/>
          <w:color w:val="000000"/>
          <w:sz w:val="28"/>
        </w:rPr>
        <w:t>
      20. Қазақстан Республикасы Тұтынушылардың құқықтарын қорғау агенттігінің Ақмола облысы Тұтынушылардың құқықтарын қорғау департаменті Бурабай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Бурабай аудандық тұтынушылардың құқықтарын қорғау басқармасына.</w:t>
      </w:r>
    </w:p>
    <w:bookmarkEnd w:id="545"/>
    <w:bookmarkStart w:name="z1261" w:id="546"/>
    <w:p>
      <w:pPr>
        <w:spacing w:after="0"/>
        <w:ind w:left="0"/>
        <w:jc w:val="both"/>
      </w:pPr>
      <w:r>
        <w:rPr>
          <w:rFonts w:ascii="Times New Roman"/>
          <w:b w:val="false"/>
          <w:i w:val="false"/>
          <w:color w:val="000000"/>
          <w:sz w:val="28"/>
        </w:rPr>
        <w:t>
      21. Қазақстан Республикасы Тұтынушылардың құқықтарын қорғау агенттігінің Ақтөбе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департаментіне.</w:t>
      </w:r>
    </w:p>
    <w:bookmarkEnd w:id="546"/>
    <w:bookmarkStart w:name="z1262" w:id="547"/>
    <w:p>
      <w:pPr>
        <w:spacing w:after="0"/>
        <w:ind w:left="0"/>
        <w:jc w:val="both"/>
      </w:pPr>
      <w:r>
        <w:rPr>
          <w:rFonts w:ascii="Times New Roman"/>
          <w:b w:val="false"/>
          <w:i w:val="false"/>
          <w:color w:val="000000"/>
          <w:sz w:val="28"/>
        </w:rPr>
        <w:t>
      22. Қазақстан Республикасы Тұтынушылардың құқықтарын қорғау агенттігінің Ақтөбе облысы Тұтынушылардың құқықтарын қорғау департаменті Ақтөбе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Ақтөбе қалалық тұтынушылардың құқықтарын қорғау басқармасына.</w:t>
      </w:r>
    </w:p>
    <w:bookmarkEnd w:id="547"/>
    <w:bookmarkStart w:name="z1263" w:id="548"/>
    <w:p>
      <w:pPr>
        <w:spacing w:after="0"/>
        <w:ind w:left="0"/>
        <w:jc w:val="both"/>
      </w:pPr>
      <w:r>
        <w:rPr>
          <w:rFonts w:ascii="Times New Roman"/>
          <w:b w:val="false"/>
          <w:i w:val="false"/>
          <w:color w:val="000000"/>
          <w:sz w:val="28"/>
        </w:rPr>
        <w:t>
      23. Қазақстан Республикасы Тұтынушылардың құқықтарын қорғау агенттігінің Ақтөбе облысы Тұтынушылардың құқықтарын қорғау департаменті Әйтеке 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Әйтеке би аудандық тұтынушылардың құқықтарын қорғау басқармасына.</w:t>
      </w:r>
    </w:p>
    <w:bookmarkEnd w:id="548"/>
    <w:bookmarkStart w:name="z1264" w:id="549"/>
    <w:p>
      <w:pPr>
        <w:spacing w:after="0"/>
        <w:ind w:left="0"/>
        <w:jc w:val="both"/>
      </w:pPr>
      <w:r>
        <w:rPr>
          <w:rFonts w:ascii="Times New Roman"/>
          <w:b w:val="false"/>
          <w:i w:val="false"/>
          <w:color w:val="000000"/>
          <w:sz w:val="28"/>
        </w:rPr>
        <w:t>
      24. Қазақстан Республикасы Тұтынушылардың құқықтарын қорғау агенттігінің Ақтөбе облысы Тұтынушылардың құқықтарын қорғау департаменті Алға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Алға аудандық тұтынушылардың құқықтарын қорғау басқармасына.</w:t>
      </w:r>
    </w:p>
    <w:bookmarkEnd w:id="549"/>
    <w:bookmarkStart w:name="z1265" w:id="550"/>
    <w:p>
      <w:pPr>
        <w:spacing w:after="0"/>
        <w:ind w:left="0"/>
        <w:jc w:val="both"/>
      </w:pPr>
      <w:r>
        <w:rPr>
          <w:rFonts w:ascii="Times New Roman"/>
          <w:b w:val="false"/>
          <w:i w:val="false"/>
          <w:color w:val="000000"/>
          <w:sz w:val="28"/>
        </w:rPr>
        <w:t>
      25. Қазақстан Республикасы Тұтынушылардың құқықтарын қорғау агенттігінің Ақтөбе облысы Тұтынушылардың құқықтарын қорғау департаменті Байғанин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Байғанин аудандық тұтынушылардың құқықтарын қорғау басқармасына.</w:t>
      </w:r>
    </w:p>
    <w:bookmarkEnd w:id="550"/>
    <w:bookmarkStart w:name="z1266" w:id="551"/>
    <w:p>
      <w:pPr>
        <w:spacing w:after="0"/>
        <w:ind w:left="0"/>
        <w:jc w:val="both"/>
      </w:pPr>
      <w:r>
        <w:rPr>
          <w:rFonts w:ascii="Times New Roman"/>
          <w:b w:val="false"/>
          <w:i w:val="false"/>
          <w:color w:val="000000"/>
          <w:sz w:val="28"/>
        </w:rPr>
        <w:t>
      26. Қазақстан Республикасы Тұтынушылардың құқықтарын қорғау агенттігінің Ақтөбе облысы Тұтынушылардың құқықтарын қорғау департаментінің Ырғыз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Ырғыз аудандық тұтынушылардың құқықтарын қорғау басқармасына.</w:t>
      </w:r>
    </w:p>
    <w:bookmarkEnd w:id="551"/>
    <w:bookmarkStart w:name="z1267" w:id="552"/>
    <w:p>
      <w:pPr>
        <w:spacing w:after="0"/>
        <w:ind w:left="0"/>
        <w:jc w:val="both"/>
      </w:pPr>
      <w:r>
        <w:rPr>
          <w:rFonts w:ascii="Times New Roman"/>
          <w:b w:val="false"/>
          <w:i w:val="false"/>
          <w:color w:val="000000"/>
          <w:sz w:val="28"/>
        </w:rPr>
        <w:t>
      27. Қазақстан Республикасы Тұтынушылардың құқықтарын қорғау агенттігінің Ақтөбе облысы Тұтынушылардың құқықтарын қорғау департаменті Қарғалы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Қарғалы аудандық тұтынушылардың құқықтарын қорғау басқармасына.</w:t>
      </w:r>
    </w:p>
    <w:bookmarkEnd w:id="552"/>
    <w:bookmarkStart w:name="z1268" w:id="553"/>
    <w:p>
      <w:pPr>
        <w:spacing w:after="0"/>
        <w:ind w:left="0"/>
        <w:jc w:val="both"/>
      </w:pPr>
      <w:r>
        <w:rPr>
          <w:rFonts w:ascii="Times New Roman"/>
          <w:b w:val="false"/>
          <w:i w:val="false"/>
          <w:color w:val="000000"/>
          <w:sz w:val="28"/>
        </w:rPr>
        <w:t>
      28. Қазақстан Республикасы Тұтынушылардың құқықтарын қорғау агенттігінің Ақтөбе облысы Тұтынушылардың құқықтарын қорғау департаменті Қобда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Қобда аудандық тұтынушылардың құқықтарын қорғау басқармасына.</w:t>
      </w:r>
    </w:p>
    <w:bookmarkEnd w:id="553"/>
    <w:bookmarkStart w:name="z1269" w:id="554"/>
    <w:p>
      <w:pPr>
        <w:spacing w:after="0"/>
        <w:ind w:left="0"/>
        <w:jc w:val="both"/>
      </w:pPr>
      <w:r>
        <w:rPr>
          <w:rFonts w:ascii="Times New Roman"/>
          <w:b w:val="false"/>
          <w:i w:val="false"/>
          <w:color w:val="000000"/>
          <w:sz w:val="28"/>
        </w:rPr>
        <w:t>
      29. Қазақстан Республикасы Тұтынушылардың құқықтарын қорғау агенттігінің Ақтөбе облысы Тұтынушылардың құқықтарын қорғау департаменті Мәртөк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Мәртөк аудандық тұтынушылардың құқықтарын қорғау басқармасына.</w:t>
      </w:r>
    </w:p>
    <w:bookmarkEnd w:id="554"/>
    <w:bookmarkStart w:name="z1270" w:id="555"/>
    <w:p>
      <w:pPr>
        <w:spacing w:after="0"/>
        <w:ind w:left="0"/>
        <w:jc w:val="both"/>
      </w:pPr>
      <w:r>
        <w:rPr>
          <w:rFonts w:ascii="Times New Roman"/>
          <w:b w:val="false"/>
          <w:i w:val="false"/>
          <w:color w:val="000000"/>
          <w:sz w:val="28"/>
        </w:rPr>
        <w:t>
      30. Қазақстан Республикасы Тұтынушылардың құқықтарын қорғау агенттігінің Ақтөбе облысы Тұтынушылардың құқықтарын қорғау департаменті Мұғалжар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Мұғалжар аудандық тұтынушылардың құқықтарын қорғау басқармасына.</w:t>
      </w:r>
    </w:p>
    <w:bookmarkEnd w:id="555"/>
    <w:bookmarkStart w:name="z1271" w:id="556"/>
    <w:p>
      <w:pPr>
        <w:spacing w:after="0"/>
        <w:ind w:left="0"/>
        <w:jc w:val="both"/>
      </w:pPr>
      <w:r>
        <w:rPr>
          <w:rFonts w:ascii="Times New Roman"/>
          <w:b w:val="false"/>
          <w:i w:val="false"/>
          <w:color w:val="000000"/>
          <w:sz w:val="28"/>
        </w:rPr>
        <w:t>
      31. Қазақстан Республикасы Тұтынушылардың құқықтарын қорғау агенттігінің Ақтөбе облысы Тұтынушылардың құқықтарын қорғау департаменті Темір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Темір аудандық тұтынушылардың құқықтарын қорғау басқармасы.</w:t>
      </w:r>
    </w:p>
    <w:bookmarkEnd w:id="556"/>
    <w:bookmarkStart w:name="z1272" w:id="557"/>
    <w:p>
      <w:pPr>
        <w:spacing w:after="0"/>
        <w:ind w:left="0"/>
        <w:jc w:val="both"/>
      </w:pPr>
      <w:r>
        <w:rPr>
          <w:rFonts w:ascii="Times New Roman"/>
          <w:b w:val="false"/>
          <w:i w:val="false"/>
          <w:color w:val="000000"/>
          <w:sz w:val="28"/>
        </w:rPr>
        <w:t>
      32. Қазақстан Республикасы Тұтынушылардың құқықтарын қорғау агенттігінің Ақтөбе облысы Тұтынушылардың құқықтарын қорғау департаменті Ойыл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Ойыл аудандық тұтынушылардың құқықтарын қорғау басқармасына.</w:t>
      </w:r>
    </w:p>
    <w:bookmarkEnd w:id="557"/>
    <w:bookmarkStart w:name="z1273" w:id="558"/>
    <w:p>
      <w:pPr>
        <w:spacing w:after="0"/>
        <w:ind w:left="0"/>
        <w:jc w:val="both"/>
      </w:pPr>
      <w:r>
        <w:rPr>
          <w:rFonts w:ascii="Times New Roman"/>
          <w:b w:val="false"/>
          <w:i w:val="false"/>
          <w:color w:val="000000"/>
          <w:sz w:val="28"/>
        </w:rPr>
        <w:t>
      33. Қазақстан Республикасы Тұтынушылардың құқықтарын қорғау агенттігінің Ақтөбе облысы Тұтынушылардың құқықтарын қорғау департаменті Хромтау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Хромтау аудандық тұтынушылардың құқықтарын қорғау басқармасына.</w:t>
      </w:r>
    </w:p>
    <w:bookmarkEnd w:id="558"/>
    <w:bookmarkStart w:name="z1274" w:id="559"/>
    <w:p>
      <w:pPr>
        <w:spacing w:after="0"/>
        <w:ind w:left="0"/>
        <w:jc w:val="both"/>
      </w:pPr>
      <w:r>
        <w:rPr>
          <w:rFonts w:ascii="Times New Roman"/>
          <w:b w:val="false"/>
          <w:i w:val="false"/>
          <w:color w:val="000000"/>
          <w:sz w:val="28"/>
        </w:rPr>
        <w:t>
      34. Қазақстан Республикасы Тұтынушылардың құқықтарын қорғау агенттігінің Ақтөбе облысы Тұтынушылардың құқықтарын қорғау департаменті Шалқар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Шалқар аудандық тұтынушылардың құқықтарын қорғау басқармасына.</w:t>
      </w:r>
    </w:p>
    <w:bookmarkEnd w:id="559"/>
    <w:bookmarkStart w:name="z1275" w:id="560"/>
    <w:p>
      <w:pPr>
        <w:spacing w:after="0"/>
        <w:ind w:left="0"/>
        <w:jc w:val="both"/>
      </w:pPr>
      <w:r>
        <w:rPr>
          <w:rFonts w:ascii="Times New Roman"/>
          <w:b w:val="false"/>
          <w:i w:val="false"/>
          <w:color w:val="000000"/>
          <w:sz w:val="28"/>
        </w:rPr>
        <w:t>
      35. Қазақстан Республикасы Тұтынушылардың құқықтарын қорғау агенттігінің Алматы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департаментіне.</w:t>
      </w:r>
    </w:p>
    <w:bookmarkEnd w:id="560"/>
    <w:bookmarkStart w:name="z1276" w:id="561"/>
    <w:p>
      <w:pPr>
        <w:spacing w:after="0"/>
        <w:ind w:left="0"/>
        <w:jc w:val="both"/>
      </w:pPr>
      <w:r>
        <w:rPr>
          <w:rFonts w:ascii="Times New Roman"/>
          <w:b w:val="false"/>
          <w:i w:val="false"/>
          <w:color w:val="000000"/>
          <w:sz w:val="28"/>
        </w:rPr>
        <w:t>
      36. Қазақстан Республикасы Тұтынушылардың құқықтарын қорғау агенттігінің Алматы облысы Тұтынушылардың құқықтарын қорғау департаменті Ақсу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Ақсу аудандық тұтынушылардың құқықтарын қорғау басқармасына.</w:t>
      </w:r>
    </w:p>
    <w:bookmarkEnd w:id="561"/>
    <w:bookmarkStart w:name="z1277" w:id="562"/>
    <w:p>
      <w:pPr>
        <w:spacing w:after="0"/>
        <w:ind w:left="0"/>
        <w:jc w:val="both"/>
      </w:pPr>
      <w:r>
        <w:rPr>
          <w:rFonts w:ascii="Times New Roman"/>
          <w:b w:val="false"/>
          <w:i w:val="false"/>
          <w:color w:val="000000"/>
          <w:sz w:val="28"/>
        </w:rPr>
        <w:t>
      37. Қазақстан Республикасы Тұтынушылардың құқықтарын қорғау агенттігінің Алматы облысы Тұтынушылардың құқықтарын қорғау департаменті Алакөл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Алакөл аудандық тұтынушылардың құқықтарын қорғау басқармасына.</w:t>
      </w:r>
    </w:p>
    <w:bookmarkEnd w:id="562"/>
    <w:bookmarkStart w:name="z1278" w:id="563"/>
    <w:p>
      <w:pPr>
        <w:spacing w:after="0"/>
        <w:ind w:left="0"/>
        <w:jc w:val="both"/>
      </w:pPr>
      <w:r>
        <w:rPr>
          <w:rFonts w:ascii="Times New Roman"/>
          <w:b w:val="false"/>
          <w:i w:val="false"/>
          <w:color w:val="000000"/>
          <w:sz w:val="28"/>
        </w:rPr>
        <w:t>
      38. Қазақстан Республикасы Тұтынушылардың құқықтарын қорғау агенттігінің Алматы облысы Тұтынушылардың құқықтарын қорғау департаменті Балқаш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Балқаш аудандық тұтынушылардың құқықтарын қорғау басқармасына.</w:t>
      </w:r>
    </w:p>
    <w:bookmarkEnd w:id="563"/>
    <w:bookmarkStart w:name="z1279" w:id="564"/>
    <w:p>
      <w:pPr>
        <w:spacing w:after="0"/>
        <w:ind w:left="0"/>
        <w:jc w:val="both"/>
      </w:pPr>
      <w:r>
        <w:rPr>
          <w:rFonts w:ascii="Times New Roman"/>
          <w:b w:val="false"/>
          <w:i w:val="false"/>
          <w:color w:val="000000"/>
          <w:sz w:val="28"/>
        </w:rPr>
        <w:t>
      39. Қазақстан Республикасы Тұтынушылардың құқықтарын қорғау агенттігінің Алматы облысы Тұтынушылардың құқықтарын қорғау департаменті Еңбекшіқазақ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Еңбекшіқазақ аудандық тұтынушылардың құқықтарын қорғау басқармасына.</w:t>
      </w:r>
    </w:p>
    <w:bookmarkEnd w:id="564"/>
    <w:bookmarkStart w:name="z1280" w:id="565"/>
    <w:p>
      <w:pPr>
        <w:spacing w:after="0"/>
        <w:ind w:left="0"/>
        <w:jc w:val="both"/>
      </w:pPr>
      <w:r>
        <w:rPr>
          <w:rFonts w:ascii="Times New Roman"/>
          <w:b w:val="false"/>
          <w:i w:val="false"/>
          <w:color w:val="000000"/>
          <w:sz w:val="28"/>
        </w:rPr>
        <w:t>
      40. Қазақстан Республикасы Тұтынушылардың құқықтарын қорғау агенттігінің Алматы облысы Тұтынушылардың құқықтарын қорғау департаменті Ескелді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Ескелді аудандық тұтынушылардың құқықтарын қорғау басқармасына.</w:t>
      </w:r>
    </w:p>
    <w:bookmarkEnd w:id="565"/>
    <w:bookmarkStart w:name="z1281" w:id="566"/>
    <w:p>
      <w:pPr>
        <w:spacing w:after="0"/>
        <w:ind w:left="0"/>
        <w:jc w:val="both"/>
      </w:pPr>
      <w:r>
        <w:rPr>
          <w:rFonts w:ascii="Times New Roman"/>
          <w:b w:val="false"/>
          <w:i w:val="false"/>
          <w:color w:val="000000"/>
          <w:sz w:val="28"/>
        </w:rPr>
        <w:t>
      41. Қазақстан Республикасы Тұтынушылардың құқықтарын қорғау агенттігінің Алматы облысы Тұтынушылардың құқықтарын қорғау департаменті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Жамбыл аудандық тұтынушылардың құқықтарын қорғау басқармасына.</w:t>
      </w:r>
    </w:p>
    <w:bookmarkEnd w:id="566"/>
    <w:bookmarkStart w:name="z1282" w:id="567"/>
    <w:p>
      <w:pPr>
        <w:spacing w:after="0"/>
        <w:ind w:left="0"/>
        <w:jc w:val="both"/>
      </w:pPr>
      <w:r>
        <w:rPr>
          <w:rFonts w:ascii="Times New Roman"/>
          <w:b w:val="false"/>
          <w:i w:val="false"/>
          <w:color w:val="000000"/>
          <w:sz w:val="28"/>
        </w:rPr>
        <w:t>
      42. Қазақстан Республикасы Тұтынушылардың құқықтарын қорғау агенттігінің Алматы облысы Тұтынушылардың құқықтарын қорғау департаменті Іле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Іле аудандық тұтынушылардың құқықтарын қорғау басқармасына.</w:t>
      </w:r>
    </w:p>
    <w:bookmarkEnd w:id="567"/>
    <w:bookmarkStart w:name="z1283" w:id="568"/>
    <w:p>
      <w:pPr>
        <w:spacing w:after="0"/>
        <w:ind w:left="0"/>
        <w:jc w:val="both"/>
      </w:pPr>
      <w:r>
        <w:rPr>
          <w:rFonts w:ascii="Times New Roman"/>
          <w:b w:val="false"/>
          <w:i w:val="false"/>
          <w:color w:val="000000"/>
          <w:sz w:val="28"/>
        </w:rPr>
        <w:t>
      43. Қазақстан Республикасы Тұтынушылардың құқықтарын қорғау агенттігінің Алматы облысы Тұтынушылардың құқықтарын қорғау департаменті Қарасай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Қарасай аудандық тұтынушылардың құқықтарын қорғау басқармасына.</w:t>
      </w:r>
    </w:p>
    <w:bookmarkEnd w:id="568"/>
    <w:bookmarkStart w:name="z1284" w:id="569"/>
    <w:p>
      <w:pPr>
        <w:spacing w:after="0"/>
        <w:ind w:left="0"/>
        <w:jc w:val="both"/>
      </w:pPr>
      <w:r>
        <w:rPr>
          <w:rFonts w:ascii="Times New Roman"/>
          <w:b w:val="false"/>
          <w:i w:val="false"/>
          <w:color w:val="000000"/>
          <w:sz w:val="28"/>
        </w:rPr>
        <w:t>
      44. Қазақстан Республикасы Тұтынушылардың құқықтарын қорғау агенттігінің Алматы облысы Тұтынушылардың құқықтарын қорғау департаменті Қаратал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Қаратал аудандық тұтынушылардың құқықтарын қорғау басқармасына.</w:t>
      </w:r>
    </w:p>
    <w:bookmarkEnd w:id="569"/>
    <w:bookmarkStart w:name="z1285" w:id="570"/>
    <w:p>
      <w:pPr>
        <w:spacing w:after="0"/>
        <w:ind w:left="0"/>
        <w:jc w:val="both"/>
      </w:pPr>
      <w:r>
        <w:rPr>
          <w:rFonts w:ascii="Times New Roman"/>
          <w:b w:val="false"/>
          <w:i w:val="false"/>
          <w:color w:val="000000"/>
          <w:sz w:val="28"/>
        </w:rPr>
        <w:t>
      45. Қазақстан Республикасы Тұтынушылардың құқықтарын қорғау агенттігінің Алматы облысы Тұтынушылардың құқықтарын қорғау департаменті Кербұлақ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Кербұлақ аудандық тұтынушылардың құқықтарын қорғау басқармасына.</w:t>
      </w:r>
    </w:p>
    <w:bookmarkEnd w:id="570"/>
    <w:bookmarkStart w:name="z1286" w:id="571"/>
    <w:p>
      <w:pPr>
        <w:spacing w:after="0"/>
        <w:ind w:left="0"/>
        <w:jc w:val="both"/>
      </w:pPr>
      <w:r>
        <w:rPr>
          <w:rFonts w:ascii="Times New Roman"/>
          <w:b w:val="false"/>
          <w:i w:val="false"/>
          <w:color w:val="000000"/>
          <w:sz w:val="28"/>
        </w:rPr>
        <w:t>
      46. Қазақстан Республикасы Тұтынушылардың құқықтарын қорғау агенттігінің Алматы облысы Тұтынушылардың құқықтарын қорғау департаменті Көксу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Көксу аудандық тұтынушылардың құқықтарын қорғау басқармасына.</w:t>
      </w:r>
    </w:p>
    <w:bookmarkEnd w:id="571"/>
    <w:bookmarkStart w:name="z1287" w:id="572"/>
    <w:p>
      <w:pPr>
        <w:spacing w:after="0"/>
        <w:ind w:left="0"/>
        <w:jc w:val="both"/>
      </w:pPr>
      <w:r>
        <w:rPr>
          <w:rFonts w:ascii="Times New Roman"/>
          <w:b w:val="false"/>
          <w:i w:val="false"/>
          <w:color w:val="000000"/>
          <w:sz w:val="28"/>
        </w:rPr>
        <w:t>
      47. Қазақстан Республикасы Тұтынушылардың құқықтарын қорғау агенттігінің Алматы облысы Тұтынушылардың құқықтарын қорғау департаменті Панфилов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Панфилов аудандық тұтынушылардың құқықтарын қорғау басқармасына.</w:t>
      </w:r>
    </w:p>
    <w:bookmarkEnd w:id="572"/>
    <w:bookmarkStart w:name="z1288" w:id="573"/>
    <w:p>
      <w:pPr>
        <w:spacing w:after="0"/>
        <w:ind w:left="0"/>
        <w:jc w:val="both"/>
      </w:pPr>
      <w:r>
        <w:rPr>
          <w:rFonts w:ascii="Times New Roman"/>
          <w:b w:val="false"/>
          <w:i w:val="false"/>
          <w:color w:val="000000"/>
          <w:sz w:val="28"/>
        </w:rPr>
        <w:t>
      48. Қазақстан Республикасы Тұтынушылардың құқықтарын қорғау агенттігінің Алматы облысы Тұтынушылардың құқықтарын қорғау департаменті Райымбек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Райымбек аудандық тұтынушылардың құқықтарын қорғау басқармасына.</w:t>
      </w:r>
    </w:p>
    <w:bookmarkEnd w:id="573"/>
    <w:bookmarkStart w:name="z1289" w:id="574"/>
    <w:p>
      <w:pPr>
        <w:spacing w:after="0"/>
        <w:ind w:left="0"/>
        <w:jc w:val="both"/>
      </w:pPr>
      <w:r>
        <w:rPr>
          <w:rFonts w:ascii="Times New Roman"/>
          <w:b w:val="false"/>
          <w:i w:val="false"/>
          <w:color w:val="000000"/>
          <w:sz w:val="28"/>
        </w:rPr>
        <w:t>
      49. Қазақстан Республикасы Тұтынушылардың құқықтарын қорғау агенттігінің Алматы облысы Тұтынушылардың құқықтарын қорғау департаменті Сарқант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Сарқант аудандық тұтынушылардың құқықтарын қорғау басқармасына.</w:t>
      </w:r>
    </w:p>
    <w:bookmarkEnd w:id="574"/>
    <w:bookmarkStart w:name="z1290" w:id="575"/>
    <w:p>
      <w:pPr>
        <w:spacing w:after="0"/>
        <w:ind w:left="0"/>
        <w:jc w:val="both"/>
      </w:pPr>
      <w:r>
        <w:rPr>
          <w:rFonts w:ascii="Times New Roman"/>
          <w:b w:val="false"/>
          <w:i w:val="false"/>
          <w:color w:val="000000"/>
          <w:sz w:val="28"/>
        </w:rPr>
        <w:t>
      50. Қазақстан Республикасы Тұтынушылардың құқықтарын қорғау агенттігінің Алматы облысы Тұтынушылардың құқықтарын қорғау департаменті Талғар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Талғар аудандық тұтынушылардың құқықтарын қорғау басқармасына.</w:t>
      </w:r>
    </w:p>
    <w:bookmarkEnd w:id="575"/>
    <w:bookmarkStart w:name="z1291" w:id="576"/>
    <w:p>
      <w:pPr>
        <w:spacing w:after="0"/>
        <w:ind w:left="0"/>
        <w:jc w:val="both"/>
      </w:pPr>
      <w:r>
        <w:rPr>
          <w:rFonts w:ascii="Times New Roman"/>
          <w:b w:val="false"/>
          <w:i w:val="false"/>
          <w:color w:val="000000"/>
          <w:sz w:val="28"/>
        </w:rPr>
        <w:t>
      51. Қазақстан Республикасы Тұтынушылардың құқықтарын қорғау агенттігінің Алматы облысы Тұтынушылардың құқықтарын қорғау департаменті Ұйғыр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Ұйғыр аудандық тұтынушылардың құқықтарын қорғау басқармасына.</w:t>
      </w:r>
    </w:p>
    <w:bookmarkEnd w:id="576"/>
    <w:bookmarkStart w:name="z1292" w:id="577"/>
    <w:p>
      <w:pPr>
        <w:spacing w:after="0"/>
        <w:ind w:left="0"/>
        <w:jc w:val="both"/>
      </w:pPr>
      <w:r>
        <w:rPr>
          <w:rFonts w:ascii="Times New Roman"/>
          <w:b w:val="false"/>
          <w:i w:val="false"/>
          <w:color w:val="000000"/>
          <w:sz w:val="28"/>
        </w:rPr>
        <w:t>
      52. Қазақстан Республикасы Тұтынушылардың құқықтарын қорғау агенттігінің Алматы облысы Тұтынушылардың құқықтарын қорғау департаменті Қапшағай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Қапшағай қалалық тұтынушылардың құқықтарын қорғау басқармасына.</w:t>
      </w:r>
    </w:p>
    <w:bookmarkEnd w:id="577"/>
    <w:bookmarkStart w:name="z1293" w:id="578"/>
    <w:p>
      <w:pPr>
        <w:spacing w:after="0"/>
        <w:ind w:left="0"/>
        <w:jc w:val="both"/>
      </w:pPr>
      <w:r>
        <w:rPr>
          <w:rFonts w:ascii="Times New Roman"/>
          <w:b w:val="false"/>
          <w:i w:val="false"/>
          <w:color w:val="000000"/>
          <w:sz w:val="28"/>
        </w:rPr>
        <w:t>
      53. Қазақстан Республикасы Тұтынушылардың құқықтарын қорғау агенттігінің Алматы облысы Тұтынушылардың құқықтарын қорғау департаменті Талдықорған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Талдықорған қалалық тұтынушылардың құқықтарын қорғау басқармасына.</w:t>
      </w:r>
    </w:p>
    <w:bookmarkEnd w:id="578"/>
    <w:bookmarkStart w:name="z1294" w:id="579"/>
    <w:p>
      <w:pPr>
        <w:spacing w:after="0"/>
        <w:ind w:left="0"/>
        <w:jc w:val="both"/>
      </w:pPr>
      <w:r>
        <w:rPr>
          <w:rFonts w:ascii="Times New Roman"/>
          <w:b w:val="false"/>
          <w:i w:val="false"/>
          <w:color w:val="000000"/>
          <w:sz w:val="28"/>
        </w:rPr>
        <w:t>
      54. Қазақстан Республикасы Тұтынушылардың құқықтарын қорғау агенттігінің Алматы облысы Тұтынушылардың құқықтарын қорғау департаменті Текелі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Текелі қалалық тұтынушылардың құқықтарын қорғау басқармасына.</w:t>
      </w:r>
    </w:p>
    <w:bookmarkEnd w:id="579"/>
    <w:bookmarkStart w:name="z1295" w:id="580"/>
    <w:p>
      <w:pPr>
        <w:spacing w:after="0"/>
        <w:ind w:left="0"/>
        <w:jc w:val="both"/>
      </w:pPr>
      <w:r>
        <w:rPr>
          <w:rFonts w:ascii="Times New Roman"/>
          <w:b w:val="false"/>
          <w:i w:val="false"/>
          <w:color w:val="000000"/>
          <w:sz w:val="28"/>
        </w:rPr>
        <w:t>
      55. Қазақстан Республикасы Тұтынушылардың құқықтарын қорғау агенттігінің Атырау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департаментіне.</w:t>
      </w:r>
    </w:p>
    <w:bookmarkEnd w:id="580"/>
    <w:bookmarkStart w:name="z1296" w:id="581"/>
    <w:p>
      <w:pPr>
        <w:spacing w:after="0"/>
        <w:ind w:left="0"/>
        <w:jc w:val="both"/>
      </w:pPr>
      <w:r>
        <w:rPr>
          <w:rFonts w:ascii="Times New Roman"/>
          <w:b w:val="false"/>
          <w:i w:val="false"/>
          <w:color w:val="000000"/>
          <w:sz w:val="28"/>
        </w:rPr>
        <w:t>
      56. Қазақстан Республикасы Тұтынушылардың құқықтарын қорғау агенттігінің Атырау облысы Тұтынушылардың құқықтарын қорғау департаменті Атырау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Атырау қалалық тұтынушылардың құқықтарын қорғау басқармасына.</w:t>
      </w:r>
    </w:p>
    <w:bookmarkEnd w:id="581"/>
    <w:bookmarkStart w:name="z1297" w:id="582"/>
    <w:p>
      <w:pPr>
        <w:spacing w:after="0"/>
        <w:ind w:left="0"/>
        <w:jc w:val="both"/>
      </w:pPr>
      <w:r>
        <w:rPr>
          <w:rFonts w:ascii="Times New Roman"/>
          <w:b w:val="false"/>
          <w:i w:val="false"/>
          <w:color w:val="000000"/>
          <w:sz w:val="28"/>
        </w:rPr>
        <w:t>
      57. Қазақстан Республикасы Тұтынушылардың құқықтарын қорғау агенттігінің Атырау облысы Тұтынушылардың құқықтарын қорғау департаменті Жылыой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Жылыой аудандық тұтынушылардың құқықтарын қорғау басқармасына.</w:t>
      </w:r>
    </w:p>
    <w:bookmarkEnd w:id="582"/>
    <w:bookmarkStart w:name="z1298" w:id="583"/>
    <w:p>
      <w:pPr>
        <w:spacing w:after="0"/>
        <w:ind w:left="0"/>
        <w:jc w:val="both"/>
      </w:pPr>
      <w:r>
        <w:rPr>
          <w:rFonts w:ascii="Times New Roman"/>
          <w:b w:val="false"/>
          <w:i w:val="false"/>
          <w:color w:val="000000"/>
          <w:sz w:val="28"/>
        </w:rPr>
        <w:t>
      58. Қазақстан Республикасы Тұтынушылардың құқықтарын қорғау агенттігінің Атырау облысы Тұтынушылардың құқықтарын қорғау департаменті Индер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Индер аудандық тұтынушылардың құқықтарын қорғау басқармасына.</w:t>
      </w:r>
    </w:p>
    <w:bookmarkEnd w:id="583"/>
    <w:bookmarkStart w:name="z1299" w:id="584"/>
    <w:p>
      <w:pPr>
        <w:spacing w:after="0"/>
        <w:ind w:left="0"/>
        <w:jc w:val="both"/>
      </w:pPr>
      <w:r>
        <w:rPr>
          <w:rFonts w:ascii="Times New Roman"/>
          <w:b w:val="false"/>
          <w:i w:val="false"/>
          <w:color w:val="000000"/>
          <w:sz w:val="28"/>
        </w:rPr>
        <w:t>
      59. Қазақстан Республикасы Тұтынушылардың құқықтарын қорғау агенттігінің Атырау облысы Тұтынушылардың құқықтарын қорғау департаменті Исатай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Исатай аудандық тұтынушылардың құқықтарын қорғау басқармасына.</w:t>
      </w:r>
    </w:p>
    <w:bookmarkEnd w:id="584"/>
    <w:bookmarkStart w:name="z1300" w:id="585"/>
    <w:p>
      <w:pPr>
        <w:spacing w:after="0"/>
        <w:ind w:left="0"/>
        <w:jc w:val="both"/>
      </w:pPr>
      <w:r>
        <w:rPr>
          <w:rFonts w:ascii="Times New Roman"/>
          <w:b w:val="false"/>
          <w:i w:val="false"/>
          <w:color w:val="000000"/>
          <w:sz w:val="28"/>
        </w:rPr>
        <w:t>
      60. Қазақстан Республикасы Тұтынушылардың құқықтарын қорғау агенттігінің Атырау облысы Тұтынушылардың құқықтарын қорғау департаменті Қызылқоға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Қызылқоға аудандық тұтынушылардың құқықтарын қорғау басқармасына.</w:t>
      </w:r>
    </w:p>
    <w:bookmarkEnd w:id="585"/>
    <w:bookmarkStart w:name="z1301" w:id="586"/>
    <w:p>
      <w:pPr>
        <w:spacing w:after="0"/>
        <w:ind w:left="0"/>
        <w:jc w:val="both"/>
      </w:pPr>
      <w:r>
        <w:rPr>
          <w:rFonts w:ascii="Times New Roman"/>
          <w:b w:val="false"/>
          <w:i w:val="false"/>
          <w:color w:val="000000"/>
          <w:sz w:val="28"/>
        </w:rPr>
        <w:t>
      61. Қазақстан Республикасы Тұтынушылардың құқықтарын қорғау агенттігінің Атырау облысы Тұтынушылардың құқықтарын қорғау департаменті Құрманғазы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Құрманғазы аудандық тұтынушылардың құқықтарын қорғау басқармасына.</w:t>
      </w:r>
    </w:p>
    <w:bookmarkEnd w:id="586"/>
    <w:bookmarkStart w:name="z1302" w:id="587"/>
    <w:p>
      <w:pPr>
        <w:spacing w:after="0"/>
        <w:ind w:left="0"/>
        <w:jc w:val="both"/>
      </w:pPr>
      <w:r>
        <w:rPr>
          <w:rFonts w:ascii="Times New Roman"/>
          <w:b w:val="false"/>
          <w:i w:val="false"/>
          <w:color w:val="000000"/>
          <w:sz w:val="28"/>
        </w:rPr>
        <w:t>
      62. Қазақстан Республикасы Тұтынушылардың құқықтарын қорғау агенттігінің Атырау облысы Тұтынушылардың құқықтарын қорғау департаменті Мақат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Мақат аудандық тұтынушылардың құқықтарын қорғау басқармасына.</w:t>
      </w:r>
    </w:p>
    <w:bookmarkEnd w:id="587"/>
    <w:bookmarkStart w:name="z1303" w:id="588"/>
    <w:p>
      <w:pPr>
        <w:spacing w:after="0"/>
        <w:ind w:left="0"/>
        <w:jc w:val="both"/>
      </w:pPr>
      <w:r>
        <w:rPr>
          <w:rFonts w:ascii="Times New Roman"/>
          <w:b w:val="false"/>
          <w:i w:val="false"/>
          <w:color w:val="000000"/>
          <w:sz w:val="28"/>
        </w:rPr>
        <w:t>
      63. Қазақстан Республикасы Тұтынушылардың құқықтарын қорғау агенттігінің Атырау облысы Тұтынушылардың құқықтарын қорғау департаменті Махамбет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Махамбет аудандық тұтынушылардың құқықтарын қорғау басқармасына.</w:t>
      </w:r>
    </w:p>
    <w:bookmarkEnd w:id="588"/>
    <w:bookmarkStart w:name="z1304" w:id="589"/>
    <w:p>
      <w:pPr>
        <w:spacing w:after="0"/>
        <w:ind w:left="0"/>
        <w:jc w:val="both"/>
      </w:pPr>
      <w:r>
        <w:rPr>
          <w:rFonts w:ascii="Times New Roman"/>
          <w:b w:val="false"/>
          <w:i w:val="false"/>
          <w:color w:val="000000"/>
          <w:sz w:val="28"/>
        </w:rPr>
        <w:t>
      64. Қазақстан Республикасы Тұтынушылардың құқықтарын қорғау агенттігінің Шығыс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департаментіне.</w:t>
      </w:r>
    </w:p>
    <w:bookmarkEnd w:id="589"/>
    <w:bookmarkStart w:name="z1305" w:id="590"/>
    <w:p>
      <w:pPr>
        <w:spacing w:after="0"/>
        <w:ind w:left="0"/>
        <w:jc w:val="both"/>
      </w:pPr>
      <w:r>
        <w:rPr>
          <w:rFonts w:ascii="Times New Roman"/>
          <w:b w:val="false"/>
          <w:i w:val="false"/>
          <w:color w:val="000000"/>
          <w:sz w:val="28"/>
        </w:rPr>
        <w:t>
      65. Қазақстан Республикасы Тұтынушылардың құқықтарын қорғау агенттігінің Шығыс Қазақстан облысы Тұтынушылардың құқықтарын қорғау департаменті Өскемен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Өскемен қалалық тұтынушылардың құқықтарын қорғау басқармасына.</w:t>
      </w:r>
    </w:p>
    <w:bookmarkEnd w:id="590"/>
    <w:bookmarkStart w:name="z1306" w:id="591"/>
    <w:p>
      <w:pPr>
        <w:spacing w:after="0"/>
        <w:ind w:left="0"/>
        <w:jc w:val="both"/>
      </w:pPr>
      <w:r>
        <w:rPr>
          <w:rFonts w:ascii="Times New Roman"/>
          <w:b w:val="false"/>
          <w:i w:val="false"/>
          <w:color w:val="000000"/>
          <w:sz w:val="28"/>
        </w:rPr>
        <w:t>
      66. Қазақстан Республикасы Тұтынушылардың құқықтарын қорғау агенттігінің Шығыс Қазақстан облысы Тұтынушылардың құқықтарын қорғау департаменті Семей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Семей қалалық тұтынушылардың құқықтарын қорғау басқармасына.</w:t>
      </w:r>
    </w:p>
    <w:bookmarkEnd w:id="591"/>
    <w:bookmarkStart w:name="z1307" w:id="592"/>
    <w:p>
      <w:pPr>
        <w:spacing w:after="0"/>
        <w:ind w:left="0"/>
        <w:jc w:val="both"/>
      </w:pPr>
      <w:r>
        <w:rPr>
          <w:rFonts w:ascii="Times New Roman"/>
          <w:b w:val="false"/>
          <w:i w:val="false"/>
          <w:color w:val="000000"/>
          <w:sz w:val="28"/>
        </w:rPr>
        <w:t>
      67. Қазақстан Республикасы Тұтынушылардың құқықтарын қорғау агенттігінің Шығыс Қазақстан облысы Тұтынушылардың құқықтарын қорғау департаменті Аягөз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Аягөз қалалық тұтынушылардың құқықтарын қорғау басқармасына.</w:t>
      </w:r>
    </w:p>
    <w:bookmarkEnd w:id="592"/>
    <w:bookmarkStart w:name="z1308" w:id="593"/>
    <w:p>
      <w:pPr>
        <w:spacing w:after="0"/>
        <w:ind w:left="0"/>
        <w:jc w:val="both"/>
      </w:pPr>
      <w:r>
        <w:rPr>
          <w:rFonts w:ascii="Times New Roman"/>
          <w:b w:val="false"/>
          <w:i w:val="false"/>
          <w:color w:val="000000"/>
          <w:sz w:val="28"/>
        </w:rPr>
        <w:t>
      68. Қазақстан Республикасы Тұтынушылардың құқықтарын қорғау агенттігінің Шығыс Қазақстан облысы Тұтынушылардың құқықтарын қорғау департаменті Абай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Абай аудандық тұтынушылардың құқықтарын қорғау басқармасына.</w:t>
      </w:r>
    </w:p>
    <w:bookmarkEnd w:id="593"/>
    <w:bookmarkStart w:name="z1309" w:id="594"/>
    <w:p>
      <w:pPr>
        <w:spacing w:after="0"/>
        <w:ind w:left="0"/>
        <w:jc w:val="both"/>
      </w:pPr>
      <w:r>
        <w:rPr>
          <w:rFonts w:ascii="Times New Roman"/>
          <w:b w:val="false"/>
          <w:i w:val="false"/>
          <w:color w:val="000000"/>
          <w:sz w:val="28"/>
        </w:rPr>
        <w:t>
      69. Қазақстан Республикасы Тұтынушылардың құқықтарын қорғау агенттігінің Шығыс Қазақстан облысы Тұтынушылардың құқықтарын қорғау департаменті Бесқарағай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Бесқарағай аудандық тұтынушылардың құқықтарын қорғау басқармасына.</w:t>
      </w:r>
    </w:p>
    <w:bookmarkEnd w:id="594"/>
    <w:bookmarkStart w:name="z1310" w:id="595"/>
    <w:p>
      <w:pPr>
        <w:spacing w:after="0"/>
        <w:ind w:left="0"/>
        <w:jc w:val="both"/>
      </w:pPr>
      <w:r>
        <w:rPr>
          <w:rFonts w:ascii="Times New Roman"/>
          <w:b w:val="false"/>
          <w:i w:val="false"/>
          <w:color w:val="000000"/>
          <w:sz w:val="28"/>
        </w:rPr>
        <w:t>
      70. Қазақстан Республикасы Тұтынушылардың құқықтарын қорғау агенттігінің Шығыс Қазақстан облысы Тұтынушылардың құқықтарын қорғау департаменті Бородулиха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Бородулиха аудандық тұтынушылардың құқықтарын қорғау басқармасына.</w:t>
      </w:r>
    </w:p>
    <w:bookmarkEnd w:id="595"/>
    <w:bookmarkStart w:name="z1311" w:id="596"/>
    <w:p>
      <w:pPr>
        <w:spacing w:after="0"/>
        <w:ind w:left="0"/>
        <w:jc w:val="both"/>
      </w:pPr>
      <w:r>
        <w:rPr>
          <w:rFonts w:ascii="Times New Roman"/>
          <w:b w:val="false"/>
          <w:i w:val="false"/>
          <w:color w:val="000000"/>
          <w:sz w:val="28"/>
        </w:rPr>
        <w:t>
      71. Қазақстан Республикасы Тұтынушылардың құқықтарын қорғау агенттігінің Шығыс Қазақстан облысы Тұтынушылардың құқықтарын қорғау департаменті Глубокое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Глубокое аудандық тұтынушылардың құқықтарын қорғау басқармасына.</w:t>
      </w:r>
    </w:p>
    <w:bookmarkEnd w:id="596"/>
    <w:bookmarkStart w:name="z1312" w:id="597"/>
    <w:p>
      <w:pPr>
        <w:spacing w:after="0"/>
        <w:ind w:left="0"/>
        <w:jc w:val="both"/>
      </w:pPr>
      <w:r>
        <w:rPr>
          <w:rFonts w:ascii="Times New Roman"/>
          <w:b w:val="false"/>
          <w:i w:val="false"/>
          <w:color w:val="000000"/>
          <w:sz w:val="28"/>
        </w:rPr>
        <w:t>
      72. Қазақстан Республикасы Тұтынушылардың құқықтарын қорғау агенттігінің Шығыс Қазақстан облысы Тұтынушылардың құқықтарын қорғау департаменті Жарма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Жарма аудандық тұтынушылардың құқықтарын қорғау басқармасына.</w:t>
      </w:r>
    </w:p>
    <w:bookmarkEnd w:id="597"/>
    <w:bookmarkStart w:name="z1313" w:id="598"/>
    <w:p>
      <w:pPr>
        <w:spacing w:after="0"/>
        <w:ind w:left="0"/>
        <w:jc w:val="both"/>
      </w:pPr>
      <w:r>
        <w:rPr>
          <w:rFonts w:ascii="Times New Roman"/>
          <w:b w:val="false"/>
          <w:i w:val="false"/>
          <w:color w:val="000000"/>
          <w:sz w:val="28"/>
        </w:rPr>
        <w:t>
      73. Қазақстан Республикасы Тұтынушылардың құқықтарын қорғау агенттігінің Шығыс Қазақстан облысы Тұтынушылардың құқықтарын қорғау департаменті Зайсан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Зайсан аудандық тұтынушылардың құқықтарын қорғау басқармасына.</w:t>
      </w:r>
    </w:p>
    <w:bookmarkEnd w:id="598"/>
    <w:bookmarkStart w:name="z1314" w:id="599"/>
    <w:p>
      <w:pPr>
        <w:spacing w:after="0"/>
        <w:ind w:left="0"/>
        <w:jc w:val="both"/>
      </w:pPr>
      <w:r>
        <w:rPr>
          <w:rFonts w:ascii="Times New Roman"/>
          <w:b w:val="false"/>
          <w:i w:val="false"/>
          <w:color w:val="000000"/>
          <w:sz w:val="28"/>
        </w:rPr>
        <w:t>
      74. Қазақстан Республикасы Тұтынушылардың құқықтарын қорғау агенттігінің Шығыс Қазақстан облысы Тұтынушылардың құқықтарын қорғау департаменті Зырян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Зырян аудандық тұтынушылардың құқықтарын қорғау басқармасына.</w:t>
      </w:r>
    </w:p>
    <w:bookmarkEnd w:id="599"/>
    <w:bookmarkStart w:name="z1315" w:id="600"/>
    <w:p>
      <w:pPr>
        <w:spacing w:after="0"/>
        <w:ind w:left="0"/>
        <w:jc w:val="both"/>
      </w:pPr>
      <w:r>
        <w:rPr>
          <w:rFonts w:ascii="Times New Roman"/>
          <w:b w:val="false"/>
          <w:i w:val="false"/>
          <w:color w:val="000000"/>
          <w:sz w:val="28"/>
        </w:rPr>
        <w:t>
      75. Қазақстан Республикасы Тұтынушылардың құқықтарын қорғау агенттігінің Шығыс Қазақстан облысы Тұтынушылардың құқықтарын қорғау департаменті Катон-Қарағай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Катон-Қарағай аудандық тұтынушылардың құқықтарын қорғау басқармасына.</w:t>
      </w:r>
    </w:p>
    <w:bookmarkEnd w:id="600"/>
    <w:bookmarkStart w:name="z1316" w:id="601"/>
    <w:p>
      <w:pPr>
        <w:spacing w:after="0"/>
        <w:ind w:left="0"/>
        <w:jc w:val="both"/>
      </w:pPr>
      <w:r>
        <w:rPr>
          <w:rFonts w:ascii="Times New Roman"/>
          <w:b w:val="false"/>
          <w:i w:val="false"/>
          <w:color w:val="000000"/>
          <w:sz w:val="28"/>
        </w:rPr>
        <w:t>
      76. Қазақстан Республикасы Тұтынушылардың құқықтарын қорғау агенттігінің Шығыс Қазақстан облысы Тұтынушылардың құқықтарын қорғау департаменті Көкпекті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басқармасына.</w:t>
      </w:r>
    </w:p>
    <w:bookmarkEnd w:id="601"/>
    <w:bookmarkStart w:name="z1317" w:id="602"/>
    <w:p>
      <w:pPr>
        <w:spacing w:after="0"/>
        <w:ind w:left="0"/>
        <w:jc w:val="both"/>
      </w:pPr>
      <w:r>
        <w:rPr>
          <w:rFonts w:ascii="Times New Roman"/>
          <w:b w:val="false"/>
          <w:i w:val="false"/>
          <w:color w:val="000000"/>
          <w:sz w:val="28"/>
        </w:rPr>
        <w:t>
      77. Қазақстан Республикасы Тұтынушылардың құқықтарын қорғау агенттігінің Шығыс Қазақстан облысы Тұтынушылардың құқықтарын қорғау департаменті Курчатов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Курчатов аудандық тұтынушылардың құқықтарын қорғау басқармасына.</w:t>
      </w:r>
    </w:p>
    <w:bookmarkEnd w:id="602"/>
    <w:bookmarkStart w:name="z1318" w:id="603"/>
    <w:p>
      <w:pPr>
        <w:spacing w:after="0"/>
        <w:ind w:left="0"/>
        <w:jc w:val="both"/>
      </w:pPr>
      <w:r>
        <w:rPr>
          <w:rFonts w:ascii="Times New Roman"/>
          <w:b w:val="false"/>
          <w:i w:val="false"/>
          <w:color w:val="000000"/>
          <w:sz w:val="28"/>
        </w:rPr>
        <w:t>
      78. Қазақстан Республикасы Тұтынушылардың құқықтарын қорғау агенттігінің Шығыс Қазақстан облысы Тұтынушылардың құқықтарын қорғау департаменті Күршім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Күршім аудандық тұтынушылардың құқықтарын қорғау басқармасына.</w:t>
      </w:r>
    </w:p>
    <w:bookmarkEnd w:id="603"/>
    <w:bookmarkStart w:name="z1319" w:id="604"/>
    <w:p>
      <w:pPr>
        <w:spacing w:after="0"/>
        <w:ind w:left="0"/>
        <w:jc w:val="both"/>
      </w:pPr>
      <w:r>
        <w:rPr>
          <w:rFonts w:ascii="Times New Roman"/>
          <w:b w:val="false"/>
          <w:i w:val="false"/>
          <w:color w:val="000000"/>
          <w:sz w:val="28"/>
        </w:rPr>
        <w:t>
      79. Қазақстан Республикасы Тұтынушылардың құқықтарын қорғау агенттігінің Шығыс Қазақстан облысы Тұтынушылардың құқықтарын қорғау департаменті Риддер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Риддер қалалық тұтынушылардың құқықтарын қорғау басқармасына.</w:t>
      </w:r>
    </w:p>
    <w:bookmarkEnd w:id="604"/>
    <w:bookmarkStart w:name="z1320" w:id="605"/>
    <w:p>
      <w:pPr>
        <w:spacing w:after="0"/>
        <w:ind w:left="0"/>
        <w:jc w:val="both"/>
      </w:pPr>
      <w:r>
        <w:rPr>
          <w:rFonts w:ascii="Times New Roman"/>
          <w:b w:val="false"/>
          <w:i w:val="false"/>
          <w:color w:val="000000"/>
          <w:sz w:val="28"/>
        </w:rPr>
        <w:t>
      80. Қазақстан Республикасы Тұтынушылардың құқықтарын қорғау агенттігінің Шығыс Қазақстан облысы Тұтынушылардың құқықтарын қорғау департаменті Тарбағатай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басқармасына.</w:t>
      </w:r>
    </w:p>
    <w:bookmarkEnd w:id="605"/>
    <w:bookmarkStart w:name="z1321" w:id="606"/>
    <w:p>
      <w:pPr>
        <w:spacing w:after="0"/>
        <w:ind w:left="0"/>
        <w:jc w:val="both"/>
      </w:pPr>
      <w:r>
        <w:rPr>
          <w:rFonts w:ascii="Times New Roman"/>
          <w:b w:val="false"/>
          <w:i w:val="false"/>
          <w:color w:val="000000"/>
          <w:sz w:val="28"/>
        </w:rPr>
        <w:t>
      81. Қазақстан Республикасы Тұтынушылардың құқықтарын қорғау агенттігінің Шығыс Қазақстан облысы Тұтынушылардың құқықтарын қорғау департаменті Ұлан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Ұлан аудандық тұтынушылардың құқықтарын қорғау басқармасына.</w:t>
      </w:r>
    </w:p>
    <w:bookmarkEnd w:id="606"/>
    <w:bookmarkStart w:name="z1322" w:id="607"/>
    <w:p>
      <w:pPr>
        <w:spacing w:after="0"/>
        <w:ind w:left="0"/>
        <w:jc w:val="both"/>
      </w:pPr>
      <w:r>
        <w:rPr>
          <w:rFonts w:ascii="Times New Roman"/>
          <w:b w:val="false"/>
          <w:i w:val="false"/>
          <w:color w:val="000000"/>
          <w:sz w:val="28"/>
        </w:rPr>
        <w:t>
      82. Қазақстан Республикасы Тұтынушылардың құқықтарын қорғау агенттігінің Шығыс Қазақстан облысы Тұтынушылардың құқықтарын қорғау департаменті Үржар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Үржар аудандық тұтынушылардың құқықтарын қорғау басқармасына.</w:t>
      </w:r>
    </w:p>
    <w:bookmarkEnd w:id="607"/>
    <w:bookmarkStart w:name="z1323" w:id="608"/>
    <w:p>
      <w:pPr>
        <w:spacing w:after="0"/>
        <w:ind w:left="0"/>
        <w:jc w:val="both"/>
      </w:pPr>
      <w:r>
        <w:rPr>
          <w:rFonts w:ascii="Times New Roman"/>
          <w:b w:val="false"/>
          <w:i w:val="false"/>
          <w:color w:val="000000"/>
          <w:sz w:val="28"/>
        </w:rPr>
        <w:t>
      83. Қазақстан Республикасы Тұтынушылардың құқықтарын қорғау агенттігінің Шығыс Қазақстан облысы Тұтынушылардың құқықтарын қорғау департаменті Шемонаиха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Шемонаиха аудандық тұтынушылардың құқықтарын қорғау басқармасына.</w:t>
      </w:r>
    </w:p>
    <w:bookmarkEnd w:id="608"/>
    <w:bookmarkStart w:name="z1324" w:id="609"/>
    <w:p>
      <w:pPr>
        <w:spacing w:after="0"/>
        <w:ind w:left="0"/>
        <w:jc w:val="both"/>
      </w:pPr>
      <w:r>
        <w:rPr>
          <w:rFonts w:ascii="Times New Roman"/>
          <w:b w:val="false"/>
          <w:i w:val="false"/>
          <w:color w:val="000000"/>
          <w:sz w:val="28"/>
        </w:rPr>
        <w:t>
      84. Қазақстан Республикасы Тұтынушылардың құқықтарын қорғау агенттігінің Жамбыл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департаментіне.</w:t>
      </w:r>
    </w:p>
    <w:bookmarkEnd w:id="609"/>
    <w:bookmarkStart w:name="z1325" w:id="610"/>
    <w:p>
      <w:pPr>
        <w:spacing w:after="0"/>
        <w:ind w:left="0"/>
        <w:jc w:val="both"/>
      </w:pPr>
      <w:r>
        <w:rPr>
          <w:rFonts w:ascii="Times New Roman"/>
          <w:b w:val="false"/>
          <w:i w:val="false"/>
          <w:color w:val="000000"/>
          <w:sz w:val="28"/>
        </w:rPr>
        <w:t>
      85. Қазақстан Республикасы Тұтынушылардың құқықтарын қорғау агенттігінің Жамбыл облысы Тұтынушылардың құқықтарын қорғау департаменті Тараз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Тараз қалалық тұтынушылардың құқықтарын қорғау басқармасына.</w:t>
      </w:r>
    </w:p>
    <w:bookmarkEnd w:id="610"/>
    <w:bookmarkStart w:name="z1326" w:id="611"/>
    <w:p>
      <w:pPr>
        <w:spacing w:after="0"/>
        <w:ind w:left="0"/>
        <w:jc w:val="both"/>
      </w:pPr>
      <w:r>
        <w:rPr>
          <w:rFonts w:ascii="Times New Roman"/>
          <w:b w:val="false"/>
          <w:i w:val="false"/>
          <w:color w:val="000000"/>
          <w:sz w:val="28"/>
        </w:rPr>
        <w:t>
      86. Қазақстан Республикасы Тұтынушылардың құқықтарын қорғау агенттігінің Жамбыл облысы Тұтынушылардың құқықтарын қорғау департаменті Байзақ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Байзақ аудандық тұтынушылардың құқықтарын қорғау басқармасына.</w:t>
      </w:r>
    </w:p>
    <w:bookmarkEnd w:id="611"/>
    <w:bookmarkStart w:name="z1327" w:id="612"/>
    <w:p>
      <w:pPr>
        <w:spacing w:after="0"/>
        <w:ind w:left="0"/>
        <w:jc w:val="both"/>
      </w:pPr>
      <w:r>
        <w:rPr>
          <w:rFonts w:ascii="Times New Roman"/>
          <w:b w:val="false"/>
          <w:i w:val="false"/>
          <w:color w:val="000000"/>
          <w:sz w:val="28"/>
        </w:rPr>
        <w:t>
      87. Қазақстан Республикасы Тұтынушылардың құқықтарын қорғау агенттігінің Жамбыл облысы Тұтынушылардың құқықтарын қорғау департаменті Т. Рысқұлов атындағы ауданының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 Рысқұлов атындағы ауданының тұтынушылардың құқықтарын қорғау басқармасына.</w:t>
      </w:r>
    </w:p>
    <w:bookmarkEnd w:id="612"/>
    <w:bookmarkStart w:name="z1328" w:id="613"/>
    <w:p>
      <w:pPr>
        <w:spacing w:after="0"/>
        <w:ind w:left="0"/>
        <w:jc w:val="both"/>
      </w:pPr>
      <w:r>
        <w:rPr>
          <w:rFonts w:ascii="Times New Roman"/>
          <w:b w:val="false"/>
          <w:i w:val="false"/>
          <w:color w:val="000000"/>
          <w:sz w:val="28"/>
        </w:rPr>
        <w:t>
      88. Қазақстан Республикасы Тұтынушылардың құқықтарын қорғау агенттігінің Жамбыл облысы Тұтынушылардың құқықтарын қорғау департаменті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Жамбыл аудандық тұтынушылардың құқықтарын қорғау басқармасына.</w:t>
      </w:r>
    </w:p>
    <w:bookmarkEnd w:id="613"/>
    <w:bookmarkStart w:name="z1329" w:id="614"/>
    <w:p>
      <w:pPr>
        <w:spacing w:after="0"/>
        <w:ind w:left="0"/>
        <w:jc w:val="both"/>
      </w:pPr>
      <w:r>
        <w:rPr>
          <w:rFonts w:ascii="Times New Roman"/>
          <w:b w:val="false"/>
          <w:i w:val="false"/>
          <w:color w:val="000000"/>
          <w:sz w:val="28"/>
        </w:rPr>
        <w:t>
      89. Қазақстан Республикасы Тұтынушылардың құқықтарын қорғау агенттігінің Жамбыл облысы Тұтынушылардың құқықтарын қорғау департаменті Жуалы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Жуалы аудандық тұтынушылардың құқықтарын қорғау басқармасына.</w:t>
      </w:r>
    </w:p>
    <w:bookmarkEnd w:id="614"/>
    <w:bookmarkStart w:name="z1330" w:id="615"/>
    <w:p>
      <w:pPr>
        <w:spacing w:after="0"/>
        <w:ind w:left="0"/>
        <w:jc w:val="both"/>
      </w:pPr>
      <w:r>
        <w:rPr>
          <w:rFonts w:ascii="Times New Roman"/>
          <w:b w:val="false"/>
          <w:i w:val="false"/>
          <w:color w:val="000000"/>
          <w:sz w:val="28"/>
        </w:rPr>
        <w:t>
      90. Қазақстан Республикасы Тұтынушылардың құқықтарын қорғау агенттігінің Жамбыл облысы Тұтынушылардың құқықтарын қорғау департаменті Қордай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Қордай аудандық тұтынушылардың құқықтарын қорғау басқармасына.</w:t>
      </w:r>
    </w:p>
    <w:bookmarkEnd w:id="615"/>
    <w:bookmarkStart w:name="z1331" w:id="616"/>
    <w:p>
      <w:pPr>
        <w:spacing w:after="0"/>
        <w:ind w:left="0"/>
        <w:jc w:val="both"/>
      </w:pPr>
      <w:r>
        <w:rPr>
          <w:rFonts w:ascii="Times New Roman"/>
          <w:b w:val="false"/>
          <w:i w:val="false"/>
          <w:color w:val="000000"/>
          <w:sz w:val="28"/>
        </w:rPr>
        <w:t>
      91. Қазақстан Республикасы Тұтынушылардың құқықтарын қорғау агенттігінің Жамбыл облысы Тұтынушылардың құқықтарын қорғау департаменті Мерке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Мерке аудандық тұтынушылардың құқықтарын қорғау басқармасына.</w:t>
      </w:r>
    </w:p>
    <w:bookmarkEnd w:id="616"/>
    <w:bookmarkStart w:name="z1332" w:id="617"/>
    <w:p>
      <w:pPr>
        <w:spacing w:after="0"/>
        <w:ind w:left="0"/>
        <w:jc w:val="both"/>
      </w:pPr>
      <w:r>
        <w:rPr>
          <w:rFonts w:ascii="Times New Roman"/>
          <w:b w:val="false"/>
          <w:i w:val="false"/>
          <w:color w:val="000000"/>
          <w:sz w:val="28"/>
        </w:rPr>
        <w:t>
      92. Қазақстан Республикасы Тұтынушылардың құқықтарын қорғау агенттігінің Жамбыл облысы Тұтынушылардың құқықтарын қорғау департаменті Мойынқұм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Мойынқұм аудандық тұтынушылардың құқықтарын қорғау басқармасына.</w:t>
      </w:r>
    </w:p>
    <w:bookmarkEnd w:id="617"/>
    <w:bookmarkStart w:name="z1333" w:id="618"/>
    <w:p>
      <w:pPr>
        <w:spacing w:after="0"/>
        <w:ind w:left="0"/>
        <w:jc w:val="both"/>
      </w:pPr>
      <w:r>
        <w:rPr>
          <w:rFonts w:ascii="Times New Roman"/>
          <w:b w:val="false"/>
          <w:i w:val="false"/>
          <w:color w:val="000000"/>
          <w:sz w:val="28"/>
        </w:rPr>
        <w:t>
      93. Қазақстан Республикасы Тұтынушылардың құқықтарын қорғау агенттігінің Жамбыл облысы Тұтынушылардың құқықтарын қорғау департаменті Сарысу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Сарысу аудандық тұтынушылардың құқықтарын қорғау басқармасына.</w:t>
      </w:r>
    </w:p>
    <w:bookmarkEnd w:id="618"/>
    <w:bookmarkStart w:name="z1334" w:id="619"/>
    <w:p>
      <w:pPr>
        <w:spacing w:after="0"/>
        <w:ind w:left="0"/>
        <w:jc w:val="both"/>
      </w:pPr>
      <w:r>
        <w:rPr>
          <w:rFonts w:ascii="Times New Roman"/>
          <w:b w:val="false"/>
          <w:i w:val="false"/>
          <w:color w:val="000000"/>
          <w:sz w:val="28"/>
        </w:rPr>
        <w:t>
      94. Қазақстан Республикасы Тұтынушылардың құқықтарын қорғау агенттігінің Жамбыл облысы Тұтынушылардың құқықтарын қорғау департаменті Талас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Талас аудандық тұтынушылардың құқықтарын қорғау басқармасына.</w:t>
      </w:r>
    </w:p>
    <w:bookmarkEnd w:id="619"/>
    <w:bookmarkStart w:name="z1335" w:id="620"/>
    <w:p>
      <w:pPr>
        <w:spacing w:after="0"/>
        <w:ind w:left="0"/>
        <w:jc w:val="both"/>
      </w:pPr>
      <w:r>
        <w:rPr>
          <w:rFonts w:ascii="Times New Roman"/>
          <w:b w:val="false"/>
          <w:i w:val="false"/>
          <w:color w:val="000000"/>
          <w:sz w:val="28"/>
        </w:rPr>
        <w:t>
      95. Қазақстан Республикасы Тұтынушылардың құқықтарын қорғау агенттігінің Жамбыл облысы Тұтынушылардың құқықтарын қорғау департаменті Шу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Шу аудандық тұтынушылардың құқықтарын қорғау басқармасына.</w:t>
      </w:r>
    </w:p>
    <w:bookmarkEnd w:id="620"/>
    <w:bookmarkStart w:name="z1336" w:id="621"/>
    <w:p>
      <w:pPr>
        <w:spacing w:after="0"/>
        <w:ind w:left="0"/>
        <w:jc w:val="both"/>
      </w:pPr>
      <w:r>
        <w:rPr>
          <w:rFonts w:ascii="Times New Roman"/>
          <w:b w:val="false"/>
          <w:i w:val="false"/>
          <w:color w:val="000000"/>
          <w:sz w:val="28"/>
        </w:rPr>
        <w:t>
      96. Қазақстан Республикасы Тұтынушылардың құқықтарын қорғау агенттігінің Батыс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департаментіне.</w:t>
      </w:r>
    </w:p>
    <w:bookmarkEnd w:id="621"/>
    <w:bookmarkStart w:name="z1337" w:id="622"/>
    <w:p>
      <w:pPr>
        <w:spacing w:after="0"/>
        <w:ind w:left="0"/>
        <w:jc w:val="both"/>
      </w:pPr>
      <w:r>
        <w:rPr>
          <w:rFonts w:ascii="Times New Roman"/>
          <w:b w:val="false"/>
          <w:i w:val="false"/>
          <w:color w:val="000000"/>
          <w:sz w:val="28"/>
        </w:rPr>
        <w:t>
      97. Қазақстан Республикасы Тұтынушылардың құқықтарын қорғау агенттігінің Батыс Қазақстан облысы Тұтынушылардың құқықтарын қорғау департаменті Орал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Орал қалалық тұтынушылардың құқықтарын қорғау басқармасына.</w:t>
      </w:r>
    </w:p>
    <w:bookmarkEnd w:id="622"/>
    <w:bookmarkStart w:name="z1338" w:id="623"/>
    <w:p>
      <w:pPr>
        <w:spacing w:after="0"/>
        <w:ind w:left="0"/>
        <w:jc w:val="both"/>
      </w:pPr>
      <w:r>
        <w:rPr>
          <w:rFonts w:ascii="Times New Roman"/>
          <w:b w:val="false"/>
          <w:i w:val="false"/>
          <w:color w:val="000000"/>
          <w:sz w:val="28"/>
        </w:rPr>
        <w:t>
      98. Қазақстан Республикасы Тұтынушылардың құқықтарын қорғау агенттігінің Батыс Қазақстан облысы Тұтынушылардың құқықтарын қорғау департаменті Ақжайық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Ақжайық аудандық тұтынушылардың құқықтарын қорғау басқармасына.</w:t>
      </w:r>
    </w:p>
    <w:bookmarkEnd w:id="623"/>
    <w:bookmarkStart w:name="z1339" w:id="624"/>
    <w:p>
      <w:pPr>
        <w:spacing w:after="0"/>
        <w:ind w:left="0"/>
        <w:jc w:val="both"/>
      </w:pPr>
      <w:r>
        <w:rPr>
          <w:rFonts w:ascii="Times New Roman"/>
          <w:b w:val="false"/>
          <w:i w:val="false"/>
          <w:color w:val="000000"/>
          <w:sz w:val="28"/>
        </w:rPr>
        <w:t>
      99. Қазақстан Республикасы Тұтынушылардың құқықтарын қорғау агенттігінің Батыс Қазақстан облысы Тұтынушылардың құқықтарын қорғау департаменті Бөкейорда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Бөкейорда аудандық тұтынушылардың құқықтарын қорғау басқармасына.</w:t>
      </w:r>
    </w:p>
    <w:bookmarkEnd w:id="624"/>
    <w:bookmarkStart w:name="z1340" w:id="625"/>
    <w:p>
      <w:pPr>
        <w:spacing w:after="0"/>
        <w:ind w:left="0"/>
        <w:jc w:val="both"/>
      </w:pPr>
      <w:r>
        <w:rPr>
          <w:rFonts w:ascii="Times New Roman"/>
          <w:b w:val="false"/>
          <w:i w:val="false"/>
          <w:color w:val="000000"/>
          <w:sz w:val="28"/>
        </w:rPr>
        <w:t>
      100. Қазақстан Республикасы Тұтынушылардың құқықтарын қорғау агенттігінің Батыс Қазақстан облысы Тұтынушылардың құқықтарын қорғау департаменті Бөрлі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Бөрлі аудандық тұтынушылардың құқықтарын қорғау басқармасына.</w:t>
      </w:r>
    </w:p>
    <w:bookmarkEnd w:id="625"/>
    <w:bookmarkStart w:name="z1341" w:id="626"/>
    <w:p>
      <w:pPr>
        <w:spacing w:after="0"/>
        <w:ind w:left="0"/>
        <w:jc w:val="both"/>
      </w:pPr>
      <w:r>
        <w:rPr>
          <w:rFonts w:ascii="Times New Roman"/>
          <w:b w:val="false"/>
          <w:i w:val="false"/>
          <w:color w:val="000000"/>
          <w:sz w:val="28"/>
        </w:rPr>
        <w:t>
      101. Қазақстан Республикасы Тұтынушылардың құқықтарын қорғау агенттігінің Батыс Қазақстан облысы Тұтынушылардың құқықтарын қорғау департаменті Жаңақала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Жаңақала аудандық тұтынушылардың құқықтарын қорғау басқармасына.</w:t>
      </w:r>
    </w:p>
    <w:bookmarkEnd w:id="626"/>
    <w:bookmarkStart w:name="z1342" w:id="627"/>
    <w:p>
      <w:pPr>
        <w:spacing w:after="0"/>
        <w:ind w:left="0"/>
        <w:jc w:val="both"/>
      </w:pPr>
      <w:r>
        <w:rPr>
          <w:rFonts w:ascii="Times New Roman"/>
          <w:b w:val="false"/>
          <w:i w:val="false"/>
          <w:color w:val="000000"/>
          <w:sz w:val="28"/>
        </w:rPr>
        <w:t>
      102. Қазақстан Республикасы Тұтынушылардың құқықтарын қорғау агенттігі Батыс Қазақстан облысы тұтынушылардың құқықтарын қорғау департаментінің Жәнібек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Жәнібек аудандық тұтынушылардың құқықтарын қорғау басқармасына.</w:t>
      </w:r>
    </w:p>
    <w:bookmarkEnd w:id="627"/>
    <w:bookmarkStart w:name="z1343" w:id="628"/>
    <w:p>
      <w:pPr>
        <w:spacing w:after="0"/>
        <w:ind w:left="0"/>
        <w:jc w:val="both"/>
      </w:pPr>
      <w:r>
        <w:rPr>
          <w:rFonts w:ascii="Times New Roman"/>
          <w:b w:val="false"/>
          <w:i w:val="false"/>
          <w:color w:val="000000"/>
          <w:sz w:val="28"/>
        </w:rPr>
        <w:t>
      103. Қазақстан Республикасы Тұтынушылардың құқықтарын қорғау агенттігі Батыс Қазақстан облысы Тұтынушылардың құқықтарын қорғау департаментінің Зеленов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Зеленов аудандық тұтынушылардың құқықтарын қорғау басқармасына.</w:t>
      </w:r>
    </w:p>
    <w:bookmarkEnd w:id="628"/>
    <w:bookmarkStart w:name="z1344" w:id="629"/>
    <w:p>
      <w:pPr>
        <w:spacing w:after="0"/>
        <w:ind w:left="0"/>
        <w:jc w:val="both"/>
      </w:pPr>
      <w:r>
        <w:rPr>
          <w:rFonts w:ascii="Times New Roman"/>
          <w:b w:val="false"/>
          <w:i w:val="false"/>
          <w:color w:val="000000"/>
          <w:sz w:val="28"/>
        </w:rPr>
        <w:t>
      104. Қазақстан Республикасы Тұтынушылардың құқықтарын қорғау агенттігі Батыс Қазақстан облысы Тұтынушылардың құқықтарын қорғау департаментінің Казталов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Казталов аудандық тұтынушылардың құқықтарын қорғау басқармасына.</w:t>
      </w:r>
    </w:p>
    <w:bookmarkEnd w:id="629"/>
    <w:bookmarkStart w:name="z1345" w:id="630"/>
    <w:p>
      <w:pPr>
        <w:spacing w:after="0"/>
        <w:ind w:left="0"/>
        <w:jc w:val="both"/>
      </w:pPr>
      <w:r>
        <w:rPr>
          <w:rFonts w:ascii="Times New Roman"/>
          <w:b w:val="false"/>
          <w:i w:val="false"/>
          <w:color w:val="000000"/>
          <w:sz w:val="28"/>
        </w:rPr>
        <w:t>
      105. Қазақстан Республикасы Тұтынушылардың құқықтарын қорғау агенттігі Батыс Қазақстан облысы Тұтынушылардың құқықтарын қорғау департаментінің Қаратөбе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Қаратөбе аудандық тұтынушылардың құқықтарын қорғау басқармасына.</w:t>
      </w:r>
    </w:p>
    <w:bookmarkEnd w:id="630"/>
    <w:bookmarkStart w:name="z1346" w:id="631"/>
    <w:p>
      <w:pPr>
        <w:spacing w:after="0"/>
        <w:ind w:left="0"/>
        <w:jc w:val="both"/>
      </w:pPr>
      <w:r>
        <w:rPr>
          <w:rFonts w:ascii="Times New Roman"/>
          <w:b w:val="false"/>
          <w:i w:val="false"/>
          <w:color w:val="000000"/>
          <w:sz w:val="28"/>
        </w:rPr>
        <w:t>
      106. Қазақстан Республикасы Тұтынушылардың құқықтарын қорғау агенттігі Батыс Қазақстан облысы Тұтынушылардың құқықтарын қорғау департаментінің Сырым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Сырым аудандық тұтынушылардың құқықтарын қорғау басқармасына.</w:t>
      </w:r>
    </w:p>
    <w:bookmarkEnd w:id="631"/>
    <w:bookmarkStart w:name="z1347" w:id="632"/>
    <w:p>
      <w:pPr>
        <w:spacing w:after="0"/>
        <w:ind w:left="0"/>
        <w:jc w:val="both"/>
      </w:pPr>
      <w:r>
        <w:rPr>
          <w:rFonts w:ascii="Times New Roman"/>
          <w:b w:val="false"/>
          <w:i w:val="false"/>
          <w:color w:val="000000"/>
          <w:sz w:val="28"/>
        </w:rPr>
        <w:t>
      107. Қазақстан Республикасы Тұтынушылардың құқықтарын қорғау агенттігі Батыс Қазақстан облысы Тұтынушылардың құқықтарын қорғау департаментінің Тасқала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Тасқала аудандық тұтынушылардың құқықтарын қорғау басқармасына.</w:t>
      </w:r>
    </w:p>
    <w:bookmarkEnd w:id="632"/>
    <w:bookmarkStart w:name="z1348" w:id="633"/>
    <w:p>
      <w:pPr>
        <w:spacing w:after="0"/>
        <w:ind w:left="0"/>
        <w:jc w:val="both"/>
      </w:pPr>
      <w:r>
        <w:rPr>
          <w:rFonts w:ascii="Times New Roman"/>
          <w:b w:val="false"/>
          <w:i w:val="false"/>
          <w:color w:val="000000"/>
          <w:sz w:val="28"/>
        </w:rPr>
        <w:t>
      108. Қазақстан Республикасы Тұтынушылардың құқықтарын қорғау агенттігі Батыс Қазақстан облысы Тұтынушылардың құқықтарын қорғау департаментінің Теректі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Теректі аудандық тұтынушылардың құқықтарын қорғау басқармасына.</w:t>
      </w:r>
    </w:p>
    <w:bookmarkEnd w:id="633"/>
    <w:bookmarkStart w:name="z1349" w:id="634"/>
    <w:p>
      <w:pPr>
        <w:spacing w:after="0"/>
        <w:ind w:left="0"/>
        <w:jc w:val="both"/>
      </w:pPr>
      <w:r>
        <w:rPr>
          <w:rFonts w:ascii="Times New Roman"/>
          <w:b w:val="false"/>
          <w:i w:val="false"/>
          <w:color w:val="000000"/>
          <w:sz w:val="28"/>
        </w:rPr>
        <w:t>
      109. Қазақстан Республикасы Тұтынушылардың құқықтарын қорғау агенттігі Батыс Қазақстан облысы Тұтынушылардың құқықтарын қорғау департаментінің Шыңғырлау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Шыңғырлау аудандық тұтынушылардың құқықтарын қорғау басқармасына.</w:t>
      </w:r>
    </w:p>
    <w:bookmarkEnd w:id="634"/>
    <w:bookmarkStart w:name="z1350" w:id="635"/>
    <w:p>
      <w:pPr>
        <w:spacing w:after="0"/>
        <w:ind w:left="0"/>
        <w:jc w:val="both"/>
      </w:pPr>
      <w:r>
        <w:rPr>
          <w:rFonts w:ascii="Times New Roman"/>
          <w:b w:val="false"/>
          <w:i w:val="false"/>
          <w:color w:val="000000"/>
          <w:sz w:val="28"/>
        </w:rPr>
        <w:t>
      110. Қазақстан Республикасы Тұтынушылардың құқықтарын қорғау агенттігінің Қарағанды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департаментіне.</w:t>
      </w:r>
    </w:p>
    <w:bookmarkEnd w:id="635"/>
    <w:bookmarkStart w:name="z1351" w:id="636"/>
    <w:p>
      <w:pPr>
        <w:spacing w:after="0"/>
        <w:ind w:left="0"/>
        <w:jc w:val="both"/>
      </w:pPr>
      <w:r>
        <w:rPr>
          <w:rFonts w:ascii="Times New Roman"/>
          <w:b w:val="false"/>
          <w:i w:val="false"/>
          <w:color w:val="000000"/>
          <w:sz w:val="28"/>
        </w:rPr>
        <w:t>
      111. Қазақстан Республикасы Тұтынушылардың құқықтарын қорғау агенттігі Қарағанды облысы Тұтынушылардың құқықтарын қорғау департаментінің Абай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Абай аудандық тұтынушылардың құқықтарын қорғау басқармасына.</w:t>
      </w:r>
    </w:p>
    <w:bookmarkEnd w:id="636"/>
    <w:bookmarkStart w:name="z1352" w:id="637"/>
    <w:p>
      <w:pPr>
        <w:spacing w:after="0"/>
        <w:ind w:left="0"/>
        <w:jc w:val="both"/>
      </w:pPr>
      <w:r>
        <w:rPr>
          <w:rFonts w:ascii="Times New Roman"/>
          <w:b w:val="false"/>
          <w:i w:val="false"/>
          <w:color w:val="000000"/>
          <w:sz w:val="28"/>
        </w:rPr>
        <w:t>
      112. Қазақстан Республикасы Тұтынушылардың құқықтарын қорғау агенттігі Қарағанды облысы Тұтынушылардың құқықтарын қорғау департаментінің Ақтоғай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Ақтоғай аудандық тұтынушылардың құқықтарын қорғау басқармасына.</w:t>
      </w:r>
    </w:p>
    <w:bookmarkEnd w:id="637"/>
    <w:bookmarkStart w:name="z1353" w:id="638"/>
    <w:p>
      <w:pPr>
        <w:spacing w:after="0"/>
        <w:ind w:left="0"/>
        <w:jc w:val="both"/>
      </w:pPr>
      <w:r>
        <w:rPr>
          <w:rFonts w:ascii="Times New Roman"/>
          <w:b w:val="false"/>
          <w:i w:val="false"/>
          <w:color w:val="000000"/>
          <w:sz w:val="28"/>
        </w:rPr>
        <w:t>
      113. Қазақстан Республикасы Тұтынушылардың құқықтарын қорғау агенттігі Қарағанды облысы Тұтынушылардың құқықтарын қорғау департаментінің Бұқар жырау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Бұқар жырау аудандық тұтынушылардың құқықтарын қорғау басқармасына.</w:t>
      </w:r>
    </w:p>
    <w:bookmarkEnd w:id="638"/>
    <w:bookmarkStart w:name="z1354" w:id="639"/>
    <w:p>
      <w:pPr>
        <w:spacing w:after="0"/>
        <w:ind w:left="0"/>
        <w:jc w:val="both"/>
      </w:pPr>
      <w:r>
        <w:rPr>
          <w:rFonts w:ascii="Times New Roman"/>
          <w:b w:val="false"/>
          <w:i w:val="false"/>
          <w:color w:val="000000"/>
          <w:sz w:val="28"/>
        </w:rPr>
        <w:t>
      114. Қазақстан Республикасы Тұтынушылардың құқықтарын қорғау агенттігі Қарағанды облысы Тұтынушылардың құқықтарын қорғау департаментінің Жаңаарқа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Жаңаарқа аудандық тұтынушылардың құқықтарын қорғау басқармасына.</w:t>
      </w:r>
    </w:p>
    <w:bookmarkEnd w:id="639"/>
    <w:bookmarkStart w:name="z1355" w:id="640"/>
    <w:p>
      <w:pPr>
        <w:spacing w:after="0"/>
        <w:ind w:left="0"/>
        <w:jc w:val="both"/>
      </w:pPr>
      <w:r>
        <w:rPr>
          <w:rFonts w:ascii="Times New Roman"/>
          <w:b w:val="false"/>
          <w:i w:val="false"/>
          <w:color w:val="000000"/>
          <w:sz w:val="28"/>
        </w:rPr>
        <w:t>
      115. Қазақстан Республикасы Тұтынушылардың құқықтарын қорғау агенттігі Қарағанды облысы Тұтынушылардың құқықтарын қорғау департаментінің Қарқаралы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Қарқаралы аудандық тұтынушылардың құқықтарын қорғау басқармасына.</w:t>
      </w:r>
    </w:p>
    <w:bookmarkEnd w:id="640"/>
    <w:bookmarkStart w:name="z1356" w:id="641"/>
    <w:p>
      <w:pPr>
        <w:spacing w:after="0"/>
        <w:ind w:left="0"/>
        <w:jc w:val="both"/>
      </w:pPr>
      <w:r>
        <w:rPr>
          <w:rFonts w:ascii="Times New Roman"/>
          <w:b w:val="false"/>
          <w:i w:val="false"/>
          <w:color w:val="000000"/>
          <w:sz w:val="28"/>
        </w:rPr>
        <w:t>
      116. Қазақстан Республикасы Тұтынушылардың құқықтарын қорғау агенттігі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басқармасына.</w:t>
      </w:r>
    </w:p>
    <w:bookmarkEnd w:id="641"/>
    <w:bookmarkStart w:name="z1357" w:id="642"/>
    <w:p>
      <w:pPr>
        <w:spacing w:after="0"/>
        <w:ind w:left="0"/>
        <w:jc w:val="both"/>
      </w:pPr>
      <w:r>
        <w:rPr>
          <w:rFonts w:ascii="Times New Roman"/>
          <w:b w:val="false"/>
          <w:i w:val="false"/>
          <w:color w:val="000000"/>
          <w:sz w:val="28"/>
        </w:rPr>
        <w:t>
      117. Қазақстан Республикасы Тұтынушылардың құқықтарын қорғау агенттігі Қарағанды облысы Тұтынушылардың құқықтарын қорғау департаментінің Қарағанды қаласы Октябрь ауданы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Октябрь ауданы тұтынушылардың құқықтарын қорғау басқармасына.</w:t>
      </w:r>
    </w:p>
    <w:bookmarkEnd w:id="642"/>
    <w:bookmarkStart w:name="z1358" w:id="643"/>
    <w:p>
      <w:pPr>
        <w:spacing w:after="0"/>
        <w:ind w:left="0"/>
        <w:jc w:val="both"/>
      </w:pPr>
      <w:r>
        <w:rPr>
          <w:rFonts w:ascii="Times New Roman"/>
          <w:b w:val="false"/>
          <w:i w:val="false"/>
          <w:color w:val="000000"/>
          <w:sz w:val="28"/>
        </w:rPr>
        <w:t>
      118. Қазақстан Республикасы Тұтынушылардың құқықтарын қорғау агенттігі Қарағанды облысы Тұтынушылардың құқықтарын қорғау департаментінің Нұра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Нұра аудандық тұтынушылардың құқықтарын қорғау басқармасына.</w:t>
      </w:r>
    </w:p>
    <w:bookmarkEnd w:id="643"/>
    <w:bookmarkStart w:name="z1359" w:id="644"/>
    <w:p>
      <w:pPr>
        <w:spacing w:after="0"/>
        <w:ind w:left="0"/>
        <w:jc w:val="both"/>
      </w:pPr>
      <w:r>
        <w:rPr>
          <w:rFonts w:ascii="Times New Roman"/>
          <w:b w:val="false"/>
          <w:i w:val="false"/>
          <w:color w:val="000000"/>
          <w:sz w:val="28"/>
        </w:rPr>
        <w:t>
      119. Қазақстан Республикасы Тұтынушылардың құқықтарын қорғау агенттігі Қарағанды облысы Тұтынушылардың құқықтарын қорғау департаментінің Осакаров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Осакаров аудандық тұтынушылардың құқықтарын қорғау басқармасына.</w:t>
      </w:r>
    </w:p>
    <w:bookmarkEnd w:id="644"/>
    <w:bookmarkStart w:name="z1360" w:id="645"/>
    <w:p>
      <w:pPr>
        <w:spacing w:after="0"/>
        <w:ind w:left="0"/>
        <w:jc w:val="both"/>
      </w:pPr>
      <w:r>
        <w:rPr>
          <w:rFonts w:ascii="Times New Roman"/>
          <w:b w:val="false"/>
          <w:i w:val="false"/>
          <w:color w:val="000000"/>
          <w:sz w:val="28"/>
        </w:rPr>
        <w:t>
      120. Қазақстан Республикасы Тұтынушылардың құқықтарын қорғау агенттігі Қарағанды облысы Тұтынушылардың құқықтарын қорғау департаментінің Ұлытау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Ұлытау аудандық тұтынушылардың құқықтарын қорғау басқармасына.</w:t>
      </w:r>
    </w:p>
    <w:bookmarkEnd w:id="645"/>
    <w:bookmarkStart w:name="z1361" w:id="646"/>
    <w:p>
      <w:pPr>
        <w:spacing w:after="0"/>
        <w:ind w:left="0"/>
        <w:jc w:val="both"/>
      </w:pPr>
      <w:r>
        <w:rPr>
          <w:rFonts w:ascii="Times New Roman"/>
          <w:b w:val="false"/>
          <w:i w:val="false"/>
          <w:color w:val="000000"/>
          <w:sz w:val="28"/>
        </w:rPr>
        <w:t>
      121. Қазақстан Республикасы Тұтынушылардың құқықтарын қорғау агенттігі Қарағанды облысы Тұтынушылардың құқықтарын қорғау департаментінің Шет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Шет аудандық тұтынушылардың құқықтарын қорғау басқармасына.</w:t>
      </w:r>
    </w:p>
    <w:bookmarkEnd w:id="646"/>
    <w:bookmarkStart w:name="z1362" w:id="647"/>
    <w:p>
      <w:pPr>
        <w:spacing w:after="0"/>
        <w:ind w:left="0"/>
        <w:jc w:val="both"/>
      </w:pPr>
      <w:r>
        <w:rPr>
          <w:rFonts w:ascii="Times New Roman"/>
          <w:b w:val="false"/>
          <w:i w:val="false"/>
          <w:color w:val="000000"/>
          <w:sz w:val="28"/>
        </w:rPr>
        <w:t>
      122. Қазақстан Республикасы Тұтынушылардың құқықтарын қорғау агенттігі Қарағанды облысы Тұтынушылардың құқықтарын қорғау департаментінің Балқаш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басқармасына.</w:t>
      </w:r>
    </w:p>
    <w:bookmarkEnd w:id="647"/>
    <w:bookmarkStart w:name="z1363" w:id="648"/>
    <w:p>
      <w:pPr>
        <w:spacing w:after="0"/>
        <w:ind w:left="0"/>
        <w:jc w:val="both"/>
      </w:pPr>
      <w:r>
        <w:rPr>
          <w:rFonts w:ascii="Times New Roman"/>
          <w:b w:val="false"/>
          <w:i w:val="false"/>
          <w:color w:val="000000"/>
          <w:sz w:val="28"/>
        </w:rPr>
        <w:t>
      123. Қазақстан Республикасы Тұтынушылардың құқықтарын қорғау агенттігі Қарағанды облысы Тұтынушылардың құқықтарын қорғау департаментінің Жезқазған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Жезқазған қалалық тұтынушылардың құқықтарын қорғау басқармасына.</w:t>
      </w:r>
    </w:p>
    <w:bookmarkEnd w:id="648"/>
    <w:bookmarkStart w:name="z1364" w:id="649"/>
    <w:p>
      <w:pPr>
        <w:spacing w:after="0"/>
        <w:ind w:left="0"/>
        <w:jc w:val="both"/>
      </w:pPr>
      <w:r>
        <w:rPr>
          <w:rFonts w:ascii="Times New Roman"/>
          <w:b w:val="false"/>
          <w:i w:val="false"/>
          <w:color w:val="000000"/>
          <w:sz w:val="28"/>
        </w:rPr>
        <w:t>
      124. Қазақстан Республикасы Тұтынушылардың құқықтарын қорғау агенттігі Қарағанды облысы Тұтынушылардың құқықтарын қорғау департаментінің Қаражал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Қаражал қалалық тұтынушылардың құқықтарын қорғау басқармасына.</w:t>
      </w:r>
    </w:p>
    <w:bookmarkEnd w:id="649"/>
    <w:bookmarkStart w:name="z1365" w:id="650"/>
    <w:p>
      <w:pPr>
        <w:spacing w:after="0"/>
        <w:ind w:left="0"/>
        <w:jc w:val="both"/>
      </w:pPr>
      <w:r>
        <w:rPr>
          <w:rFonts w:ascii="Times New Roman"/>
          <w:b w:val="false"/>
          <w:i w:val="false"/>
          <w:color w:val="000000"/>
          <w:sz w:val="28"/>
        </w:rPr>
        <w:t>
      125. Қазақстан Республикасы Тұтынушылардың құқықтарын қорғау агенттігі Қарағанды облысы Тұтынушылардың құқықтарын қорғау департаментінің Приозерск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Приозерск қалалық тұтынушылардың құқықтарын қорғау басқармасына.</w:t>
      </w:r>
    </w:p>
    <w:bookmarkEnd w:id="650"/>
    <w:bookmarkStart w:name="z1366" w:id="651"/>
    <w:p>
      <w:pPr>
        <w:spacing w:after="0"/>
        <w:ind w:left="0"/>
        <w:jc w:val="both"/>
      </w:pPr>
      <w:r>
        <w:rPr>
          <w:rFonts w:ascii="Times New Roman"/>
          <w:b w:val="false"/>
          <w:i w:val="false"/>
          <w:color w:val="000000"/>
          <w:sz w:val="28"/>
        </w:rPr>
        <w:t>
      126. Қазақстан Республикасы Тұтынушылардың құқықтарын қорғау агенттігі Қарағанды облысы Тұтынушылардың құқықтарын қорғау департаментінің Саран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Саран қалалық тұтынушылардың құқықтарын қорғау басқармасына.</w:t>
      </w:r>
    </w:p>
    <w:bookmarkEnd w:id="651"/>
    <w:bookmarkStart w:name="z1367" w:id="652"/>
    <w:p>
      <w:pPr>
        <w:spacing w:after="0"/>
        <w:ind w:left="0"/>
        <w:jc w:val="both"/>
      </w:pPr>
      <w:r>
        <w:rPr>
          <w:rFonts w:ascii="Times New Roman"/>
          <w:b w:val="false"/>
          <w:i w:val="false"/>
          <w:color w:val="000000"/>
          <w:sz w:val="28"/>
        </w:rPr>
        <w:t>
      127. Қазақстан Республикасы Тұтынушылардың құқықтарын қорғау агенттігі Қарағанды облысы Тұтынушылардың құқықтарын қорғау департаментінің Сәтбаев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Сәтбаев қалалық тұтынушылардың құқықтарын қорғау басқармасына.</w:t>
      </w:r>
    </w:p>
    <w:bookmarkEnd w:id="652"/>
    <w:bookmarkStart w:name="z1368" w:id="653"/>
    <w:p>
      <w:pPr>
        <w:spacing w:after="0"/>
        <w:ind w:left="0"/>
        <w:jc w:val="both"/>
      </w:pPr>
      <w:r>
        <w:rPr>
          <w:rFonts w:ascii="Times New Roman"/>
          <w:b w:val="false"/>
          <w:i w:val="false"/>
          <w:color w:val="000000"/>
          <w:sz w:val="28"/>
        </w:rPr>
        <w:t>
      128. Қазақстан Республикасы Тұтынушылардың құқықтарын қорғау агенттігі Қарағанды облысы Тұтынушылардың құқықтарын қорғау департаментінің Теміртау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Теміртау қалалық тұтынушылардың құқықтарын қорғау басқармасына.</w:t>
      </w:r>
    </w:p>
    <w:bookmarkEnd w:id="653"/>
    <w:bookmarkStart w:name="z1369" w:id="654"/>
    <w:p>
      <w:pPr>
        <w:spacing w:after="0"/>
        <w:ind w:left="0"/>
        <w:jc w:val="both"/>
      </w:pPr>
      <w:r>
        <w:rPr>
          <w:rFonts w:ascii="Times New Roman"/>
          <w:b w:val="false"/>
          <w:i w:val="false"/>
          <w:color w:val="000000"/>
          <w:sz w:val="28"/>
        </w:rPr>
        <w:t>
      129. Қазақстан Республикасы Тұтынушылардың құқықтарын қорғау агенттігі Қарағанды облысы Тұтынушылардың құқықтарын қорғау департаментінің Шахтинск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Шахтинск қалалық тұтынушылардың құқықтарын қорғау басқармасына.</w:t>
      </w:r>
    </w:p>
    <w:bookmarkEnd w:id="654"/>
    <w:bookmarkStart w:name="z1370" w:id="655"/>
    <w:p>
      <w:pPr>
        <w:spacing w:after="0"/>
        <w:ind w:left="0"/>
        <w:jc w:val="both"/>
      </w:pPr>
      <w:r>
        <w:rPr>
          <w:rFonts w:ascii="Times New Roman"/>
          <w:b w:val="false"/>
          <w:i w:val="false"/>
          <w:color w:val="000000"/>
          <w:sz w:val="28"/>
        </w:rPr>
        <w:t>
      130. Қазақстан Республикасы Тұтынушылардың құқықтарын қорғау агенттігінің Қостанай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департаментіне.</w:t>
      </w:r>
    </w:p>
    <w:bookmarkEnd w:id="655"/>
    <w:bookmarkStart w:name="z1371" w:id="656"/>
    <w:p>
      <w:pPr>
        <w:spacing w:after="0"/>
        <w:ind w:left="0"/>
        <w:jc w:val="both"/>
      </w:pPr>
      <w:r>
        <w:rPr>
          <w:rFonts w:ascii="Times New Roman"/>
          <w:b w:val="false"/>
          <w:i w:val="false"/>
          <w:color w:val="000000"/>
          <w:sz w:val="28"/>
        </w:rPr>
        <w:t>
      131. Қазақстан Республикасы Тұтынушылардың құқықтарын қорғау агенттігі Қостанай облысы Тұтынушылардың құқықтарын қорғау департаментінің Алтынсарин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Алтынсарин аудандық тұтынушылардың құқықтарын қорғау басқармасына.</w:t>
      </w:r>
    </w:p>
    <w:bookmarkEnd w:id="656"/>
    <w:bookmarkStart w:name="z1372" w:id="657"/>
    <w:p>
      <w:pPr>
        <w:spacing w:after="0"/>
        <w:ind w:left="0"/>
        <w:jc w:val="both"/>
      </w:pPr>
      <w:r>
        <w:rPr>
          <w:rFonts w:ascii="Times New Roman"/>
          <w:b w:val="false"/>
          <w:i w:val="false"/>
          <w:color w:val="000000"/>
          <w:sz w:val="28"/>
        </w:rPr>
        <w:t>
      132. Қазақстан Республикасы Тұтынушылардың құқықтарын қорғау агенттігі Қостанай облысы Тұтынушылардың құқықтарын қорғау департаментінің Амангелді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Амангелді аудандық тұтынушылардың құқықтарын қорғау басқармасына.</w:t>
      </w:r>
    </w:p>
    <w:bookmarkEnd w:id="657"/>
    <w:bookmarkStart w:name="z1373" w:id="658"/>
    <w:p>
      <w:pPr>
        <w:spacing w:after="0"/>
        <w:ind w:left="0"/>
        <w:jc w:val="both"/>
      </w:pPr>
      <w:r>
        <w:rPr>
          <w:rFonts w:ascii="Times New Roman"/>
          <w:b w:val="false"/>
          <w:i w:val="false"/>
          <w:color w:val="000000"/>
          <w:sz w:val="28"/>
        </w:rPr>
        <w:t>
      133. Қазақстан Республикасы Тұтынушылардың құқықтарын қорғау агенттігі Қостанай облысы Тұтынушылардың құқықтарын қорғау департаментінің Әулиекөл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Әулиекөл аудандық тұтынушылардың құқықтарын қорғау басқармасына.</w:t>
      </w:r>
    </w:p>
    <w:bookmarkEnd w:id="658"/>
    <w:bookmarkStart w:name="z1374" w:id="659"/>
    <w:p>
      <w:pPr>
        <w:spacing w:after="0"/>
        <w:ind w:left="0"/>
        <w:jc w:val="both"/>
      </w:pPr>
      <w:r>
        <w:rPr>
          <w:rFonts w:ascii="Times New Roman"/>
          <w:b w:val="false"/>
          <w:i w:val="false"/>
          <w:color w:val="000000"/>
          <w:sz w:val="28"/>
        </w:rPr>
        <w:t>
      134. Қазақстан Республикасы Тұтынушылардың құқықтарын қорғау агенттігі Қостанай облысы Тұтынушылардың құқықтарын қорғау департаментінің Денисов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Денисов аудандық тұтынушылардың құқықтарын қорғау басқармасына.</w:t>
      </w:r>
    </w:p>
    <w:bookmarkEnd w:id="659"/>
    <w:bookmarkStart w:name="z1375" w:id="660"/>
    <w:p>
      <w:pPr>
        <w:spacing w:after="0"/>
        <w:ind w:left="0"/>
        <w:jc w:val="both"/>
      </w:pPr>
      <w:r>
        <w:rPr>
          <w:rFonts w:ascii="Times New Roman"/>
          <w:b w:val="false"/>
          <w:i w:val="false"/>
          <w:color w:val="000000"/>
          <w:sz w:val="28"/>
        </w:rPr>
        <w:t>
      135. Қазақстан Республикасы Тұтынушылардың құқықтарын қорғау агенттігі Қостанай облысы Тұтынушылардың құқықтарын қорғау департаментінің Жангелдин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Жангелдин аудандық тұтынушылардың құқықтарын қорғау басқармасына.</w:t>
      </w:r>
    </w:p>
    <w:bookmarkEnd w:id="660"/>
    <w:bookmarkStart w:name="z1376" w:id="661"/>
    <w:p>
      <w:pPr>
        <w:spacing w:after="0"/>
        <w:ind w:left="0"/>
        <w:jc w:val="both"/>
      </w:pPr>
      <w:r>
        <w:rPr>
          <w:rFonts w:ascii="Times New Roman"/>
          <w:b w:val="false"/>
          <w:i w:val="false"/>
          <w:color w:val="000000"/>
          <w:sz w:val="28"/>
        </w:rPr>
        <w:t>
      136. Қазақстан Республикасы Тұтынушылардың құқықтарын қорғау агенттігі Қостанай облысы Тұтынушылардың құқықтарын қорғау департаментінің Жітіқара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Жітіқара аудандық тұтынушылардың құқықтарын қорғау басқармасына.</w:t>
      </w:r>
    </w:p>
    <w:bookmarkEnd w:id="661"/>
    <w:bookmarkStart w:name="z1377" w:id="662"/>
    <w:p>
      <w:pPr>
        <w:spacing w:after="0"/>
        <w:ind w:left="0"/>
        <w:jc w:val="both"/>
      </w:pPr>
      <w:r>
        <w:rPr>
          <w:rFonts w:ascii="Times New Roman"/>
          <w:b w:val="false"/>
          <w:i w:val="false"/>
          <w:color w:val="000000"/>
          <w:sz w:val="28"/>
        </w:rPr>
        <w:t>
      137. Қазақстан Республикасы Тұтынушылардың құқықтарын қорғау агенттігі Қостанай облысы Тұтынушылардың құқықтарын қорғау департаментінің Қамысты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Қамысты аудандық тұтынушылардың құқықтарын қорғау басқармасына.</w:t>
      </w:r>
    </w:p>
    <w:bookmarkEnd w:id="662"/>
    <w:bookmarkStart w:name="z1378" w:id="663"/>
    <w:p>
      <w:pPr>
        <w:spacing w:after="0"/>
        <w:ind w:left="0"/>
        <w:jc w:val="both"/>
      </w:pPr>
      <w:r>
        <w:rPr>
          <w:rFonts w:ascii="Times New Roman"/>
          <w:b w:val="false"/>
          <w:i w:val="false"/>
          <w:color w:val="000000"/>
          <w:sz w:val="28"/>
        </w:rPr>
        <w:t>
      138. Қазақстан Республикасы Тұтынушылардың құқықтарын қорғау агенттігі Қостанай облысы Тұтынушылардың құқықтарын қорғау департаментінің Қарабалық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Қарабалық аудандық тұтынушылардың құқықтарын қорғау басқармасына.</w:t>
      </w:r>
    </w:p>
    <w:bookmarkEnd w:id="663"/>
    <w:bookmarkStart w:name="z1379" w:id="664"/>
    <w:p>
      <w:pPr>
        <w:spacing w:after="0"/>
        <w:ind w:left="0"/>
        <w:jc w:val="both"/>
      </w:pPr>
      <w:r>
        <w:rPr>
          <w:rFonts w:ascii="Times New Roman"/>
          <w:b w:val="false"/>
          <w:i w:val="false"/>
          <w:color w:val="000000"/>
          <w:sz w:val="28"/>
        </w:rPr>
        <w:t>
      139. Қазақстан Республикасы Тұтынушылардың құқықтарын қорғау агенттігі Қостанай облысы Тұтынушылардың құқықтарын қорғау департаментінің Қарасу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Қарасу аудандық тұтынушылардың құқықтарын қорғау басқармасына.</w:t>
      </w:r>
    </w:p>
    <w:bookmarkEnd w:id="664"/>
    <w:bookmarkStart w:name="z1380" w:id="665"/>
    <w:p>
      <w:pPr>
        <w:spacing w:after="0"/>
        <w:ind w:left="0"/>
        <w:jc w:val="both"/>
      </w:pPr>
      <w:r>
        <w:rPr>
          <w:rFonts w:ascii="Times New Roman"/>
          <w:b w:val="false"/>
          <w:i w:val="false"/>
          <w:color w:val="000000"/>
          <w:sz w:val="28"/>
        </w:rPr>
        <w:t>
      140. Қазақстан Республикасы Тұтынушылардың құқықтарын қорғау агенттігі Қостанай облысы Тұтынушылардың құқықтарын қорғау департаментінің Меңдіқара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Меңдіқара аудандық тұтынушылардың құқықтарын қорғау басқармасына.</w:t>
      </w:r>
    </w:p>
    <w:bookmarkEnd w:id="665"/>
    <w:bookmarkStart w:name="z1381" w:id="666"/>
    <w:p>
      <w:pPr>
        <w:spacing w:after="0"/>
        <w:ind w:left="0"/>
        <w:jc w:val="both"/>
      </w:pPr>
      <w:r>
        <w:rPr>
          <w:rFonts w:ascii="Times New Roman"/>
          <w:b w:val="false"/>
          <w:i w:val="false"/>
          <w:color w:val="000000"/>
          <w:sz w:val="28"/>
        </w:rPr>
        <w:t>
      141. Қазақстан Республикасы Тұтынушылардың құқықтарын қорғау агенттігі Қостанай облысы Тұтынушылардың құқықтарын қорғау департаментінің Наурызым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Наурызым аудандық тұтынушылардың құқықтарын қорғау басқармасына.</w:t>
      </w:r>
    </w:p>
    <w:bookmarkEnd w:id="666"/>
    <w:bookmarkStart w:name="z1382" w:id="667"/>
    <w:p>
      <w:pPr>
        <w:spacing w:after="0"/>
        <w:ind w:left="0"/>
        <w:jc w:val="both"/>
      </w:pPr>
      <w:r>
        <w:rPr>
          <w:rFonts w:ascii="Times New Roman"/>
          <w:b w:val="false"/>
          <w:i w:val="false"/>
          <w:color w:val="000000"/>
          <w:sz w:val="28"/>
        </w:rPr>
        <w:t>
      142. Қазақстан Республикасы Тұтынушылардың құқықтарын қорғау агенттігі Қостанай облысы Тұтынушылардың құқықтарын қорғау департаментінің Сарыкөл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Сарыкөл аудандық тұтынушылардың құқықтарын қорғау басқармасына.</w:t>
      </w:r>
    </w:p>
    <w:bookmarkEnd w:id="667"/>
    <w:bookmarkStart w:name="z1383" w:id="668"/>
    <w:p>
      <w:pPr>
        <w:spacing w:after="0"/>
        <w:ind w:left="0"/>
        <w:jc w:val="both"/>
      </w:pPr>
      <w:r>
        <w:rPr>
          <w:rFonts w:ascii="Times New Roman"/>
          <w:b w:val="false"/>
          <w:i w:val="false"/>
          <w:color w:val="000000"/>
          <w:sz w:val="28"/>
        </w:rPr>
        <w:t>
      143. Қазақстан Республикасы Тұтынушылардың құқықтарын қорғау агенттігі Қостанай облысы Тұтынушылардың құқықтарын қорғау департаментінің Таранов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Таранов аудандық тұтынушылардың құқықтарын қорғау басқармасына.</w:t>
      </w:r>
    </w:p>
    <w:bookmarkEnd w:id="668"/>
    <w:bookmarkStart w:name="z1384" w:id="669"/>
    <w:p>
      <w:pPr>
        <w:spacing w:after="0"/>
        <w:ind w:left="0"/>
        <w:jc w:val="both"/>
      </w:pPr>
      <w:r>
        <w:rPr>
          <w:rFonts w:ascii="Times New Roman"/>
          <w:b w:val="false"/>
          <w:i w:val="false"/>
          <w:color w:val="000000"/>
          <w:sz w:val="28"/>
        </w:rPr>
        <w:t>
      144. Қазақстан Республикасы Тұтынушылардың құқықтарын қорғау агенттігі Қостанай облысы Тұтынушылардың құқықтарын қорғау департаментінің Ұзынкөл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Ұзынкөл аудандық тұтынушылардың құқықтарын қорғау басқармасына.</w:t>
      </w:r>
    </w:p>
    <w:bookmarkEnd w:id="669"/>
    <w:bookmarkStart w:name="z1385" w:id="670"/>
    <w:p>
      <w:pPr>
        <w:spacing w:after="0"/>
        <w:ind w:left="0"/>
        <w:jc w:val="both"/>
      </w:pPr>
      <w:r>
        <w:rPr>
          <w:rFonts w:ascii="Times New Roman"/>
          <w:b w:val="false"/>
          <w:i w:val="false"/>
          <w:color w:val="000000"/>
          <w:sz w:val="28"/>
        </w:rPr>
        <w:t>
      145. Қазақстан Республикасы Тұтынушылардың құқықтарын қорғау агенттігі Қостанай облысы Тұтынушылардың құқықтарын қорғау департаментінің Федоров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Федоров аудандық тұтынушылардың құқықтарын қорғау басқармасына.</w:t>
      </w:r>
    </w:p>
    <w:bookmarkEnd w:id="670"/>
    <w:bookmarkStart w:name="z1386" w:id="671"/>
    <w:p>
      <w:pPr>
        <w:spacing w:after="0"/>
        <w:ind w:left="0"/>
        <w:jc w:val="both"/>
      </w:pPr>
      <w:r>
        <w:rPr>
          <w:rFonts w:ascii="Times New Roman"/>
          <w:b w:val="false"/>
          <w:i w:val="false"/>
          <w:color w:val="000000"/>
          <w:sz w:val="28"/>
        </w:rPr>
        <w:t>
      146. Қазақстан Республикасы Тұтынушылардың құқықтарын қорғау агенттігі Қостанай облысы Тұтынушылардың құқықтарын қорғау департаментінің Арқалық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Арқалық аудандық тұтынушылардың құқықтарын қорғау басқармасына.</w:t>
      </w:r>
    </w:p>
    <w:bookmarkEnd w:id="671"/>
    <w:bookmarkStart w:name="z1387" w:id="672"/>
    <w:p>
      <w:pPr>
        <w:spacing w:after="0"/>
        <w:ind w:left="0"/>
        <w:jc w:val="both"/>
      </w:pPr>
      <w:r>
        <w:rPr>
          <w:rFonts w:ascii="Times New Roman"/>
          <w:b w:val="false"/>
          <w:i w:val="false"/>
          <w:color w:val="000000"/>
          <w:sz w:val="28"/>
        </w:rPr>
        <w:t>
      147. Қазақстан Республикасы Тұтынушылардың құқықтарын қорғау агенттігі Қостанай облысы Тұтынушылардың құқықтарын қорғау департаментінің Қостанай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аудандық тұтынушылардың құқықтарын қорғау басқармасына.</w:t>
      </w:r>
    </w:p>
    <w:bookmarkEnd w:id="672"/>
    <w:bookmarkStart w:name="z1388" w:id="673"/>
    <w:p>
      <w:pPr>
        <w:spacing w:after="0"/>
        <w:ind w:left="0"/>
        <w:jc w:val="both"/>
      </w:pPr>
      <w:r>
        <w:rPr>
          <w:rFonts w:ascii="Times New Roman"/>
          <w:b w:val="false"/>
          <w:i w:val="false"/>
          <w:color w:val="000000"/>
          <w:sz w:val="28"/>
        </w:rPr>
        <w:t>
      148. Қазақстан Республикасы Тұтынушылардың құқықтарын қорғау агенттігі Қостанай облысы Тұтынушылардың құқықтарын қорғау департаментінің Қостанай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қалалық тұтынушылардың құқықтарын қорғау басқармасына.</w:t>
      </w:r>
    </w:p>
    <w:bookmarkEnd w:id="673"/>
    <w:bookmarkStart w:name="z1389" w:id="674"/>
    <w:p>
      <w:pPr>
        <w:spacing w:after="0"/>
        <w:ind w:left="0"/>
        <w:jc w:val="both"/>
      </w:pPr>
      <w:r>
        <w:rPr>
          <w:rFonts w:ascii="Times New Roman"/>
          <w:b w:val="false"/>
          <w:i w:val="false"/>
          <w:color w:val="000000"/>
          <w:sz w:val="28"/>
        </w:rPr>
        <w:t>
      149. Қазақстан Республикасы Тұтынушылардың құқықтарын қорғау агенттігі Қостанай облысы Тұтынушылардың құқықтарын қорғау департаментінің Лисаковск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Лисаковск қалалық тұтынушылардың құқықтарын қорғау басқармасына.</w:t>
      </w:r>
    </w:p>
    <w:bookmarkEnd w:id="674"/>
    <w:bookmarkStart w:name="z1390" w:id="675"/>
    <w:p>
      <w:pPr>
        <w:spacing w:after="0"/>
        <w:ind w:left="0"/>
        <w:jc w:val="both"/>
      </w:pPr>
      <w:r>
        <w:rPr>
          <w:rFonts w:ascii="Times New Roman"/>
          <w:b w:val="false"/>
          <w:i w:val="false"/>
          <w:color w:val="000000"/>
          <w:sz w:val="28"/>
        </w:rPr>
        <w:t>
      150. Қазақстан Республикасы Тұтынушылардың құқықтарын қорғау агенттігі Қостанай облысы Тұтынушылардың құқықтарын қорғау департаментінің Рудный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Рудный қалалық тұтынушылардың құқықтарын қорғау басқармасына.</w:t>
      </w:r>
    </w:p>
    <w:bookmarkEnd w:id="675"/>
    <w:bookmarkStart w:name="z1391" w:id="676"/>
    <w:p>
      <w:pPr>
        <w:spacing w:after="0"/>
        <w:ind w:left="0"/>
        <w:jc w:val="both"/>
      </w:pPr>
      <w:r>
        <w:rPr>
          <w:rFonts w:ascii="Times New Roman"/>
          <w:b w:val="false"/>
          <w:i w:val="false"/>
          <w:color w:val="000000"/>
          <w:sz w:val="28"/>
        </w:rPr>
        <w:t>
      151. Қазақстан Республикасы Тұтынушылардың құқықтарын қорғау агенттігінің Қызылорда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департаментіне.</w:t>
      </w:r>
    </w:p>
    <w:bookmarkEnd w:id="676"/>
    <w:bookmarkStart w:name="z1392" w:id="677"/>
    <w:p>
      <w:pPr>
        <w:spacing w:after="0"/>
        <w:ind w:left="0"/>
        <w:jc w:val="both"/>
      </w:pPr>
      <w:r>
        <w:rPr>
          <w:rFonts w:ascii="Times New Roman"/>
          <w:b w:val="false"/>
          <w:i w:val="false"/>
          <w:color w:val="000000"/>
          <w:sz w:val="28"/>
        </w:rPr>
        <w:t>
      152. Қазақстан Республикасы Тұтынушылардың құқықтарын қорғау агенттігі Қызылорда облысы Тұтынушылардың құқықтарын қорғау департаментінің Арал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Арал аудандық тұтынушылардың құқықтарын қорғау басқармасына.</w:t>
      </w:r>
    </w:p>
    <w:bookmarkEnd w:id="677"/>
    <w:bookmarkStart w:name="z1393" w:id="678"/>
    <w:p>
      <w:pPr>
        <w:spacing w:after="0"/>
        <w:ind w:left="0"/>
        <w:jc w:val="both"/>
      </w:pPr>
      <w:r>
        <w:rPr>
          <w:rFonts w:ascii="Times New Roman"/>
          <w:b w:val="false"/>
          <w:i w:val="false"/>
          <w:color w:val="000000"/>
          <w:sz w:val="28"/>
        </w:rPr>
        <w:t>
      153. Қазақстан Республикасы Тұтынушылардың құқықтарын қорғау агенттігі Қызылорда облысы Тұтынушылардың құқықтарын қорғау департаментінің Қазалы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Қазалы аудандық тұтынушылардың құқықтарын қорғау басқармасына.</w:t>
      </w:r>
    </w:p>
    <w:bookmarkEnd w:id="678"/>
    <w:bookmarkStart w:name="z1394" w:id="679"/>
    <w:p>
      <w:pPr>
        <w:spacing w:after="0"/>
        <w:ind w:left="0"/>
        <w:jc w:val="both"/>
      </w:pPr>
      <w:r>
        <w:rPr>
          <w:rFonts w:ascii="Times New Roman"/>
          <w:b w:val="false"/>
          <w:i w:val="false"/>
          <w:color w:val="000000"/>
          <w:sz w:val="28"/>
        </w:rPr>
        <w:t>
      154. Қазақстан Республикасы Тұтынушылардың құқықтарын қорғау агенттігі Қызылорда облысы Тұтынушылардың құқықтарын қорғау департаментінің Қармақшы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Қармақшы аудандық тұтынушылардың құқықтарын қорғау басқармасына.</w:t>
      </w:r>
    </w:p>
    <w:bookmarkEnd w:id="679"/>
    <w:bookmarkStart w:name="z1395" w:id="680"/>
    <w:p>
      <w:pPr>
        <w:spacing w:after="0"/>
        <w:ind w:left="0"/>
        <w:jc w:val="both"/>
      </w:pPr>
      <w:r>
        <w:rPr>
          <w:rFonts w:ascii="Times New Roman"/>
          <w:b w:val="false"/>
          <w:i w:val="false"/>
          <w:color w:val="000000"/>
          <w:sz w:val="28"/>
        </w:rPr>
        <w:t>
      155. Қазақстан Республикасы Тұтынушылардың құқықтарын қорғау агенттігі Қызылорда облысы Тұтынушылардың құқықтарын қорғау департаментінің Жалағаш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Жалағаш аудандық тұтынушылардың құқықтарын қорғау басқармасына.</w:t>
      </w:r>
    </w:p>
    <w:bookmarkEnd w:id="680"/>
    <w:bookmarkStart w:name="z1396" w:id="681"/>
    <w:p>
      <w:pPr>
        <w:spacing w:after="0"/>
        <w:ind w:left="0"/>
        <w:jc w:val="both"/>
      </w:pPr>
      <w:r>
        <w:rPr>
          <w:rFonts w:ascii="Times New Roman"/>
          <w:b w:val="false"/>
          <w:i w:val="false"/>
          <w:color w:val="000000"/>
          <w:sz w:val="28"/>
        </w:rPr>
        <w:t>
      156. Қазақстан Республикасы Тұтынушылардың құқықтарын қорғау агенттігі Қызылорда облысы Тұтынушылардың құқықтарын қорғау департаментінің Сырдария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Сырдария аудандық тұтынушылардың құқықтарын қорғау басқармасына.</w:t>
      </w:r>
    </w:p>
    <w:bookmarkEnd w:id="681"/>
    <w:bookmarkStart w:name="z1397" w:id="682"/>
    <w:p>
      <w:pPr>
        <w:spacing w:after="0"/>
        <w:ind w:left="0"/>
        <w:jc w:val="both"/>
      </w:pPr>
      <w:r>
        <w:rPr>
          <w:rFonts w:ascii="Times New Roman"/>
          <w:b w:val="false"/>
          <w:i w:val="false"/>
          <w:color w:val="000000"/>
          <w:sz w:val="28"/>
        </w:rPr>
        <w:t>
      157. Қазақстан Республикасы Тұтынушылардың құқықтарын қорғау агенттігі Қызылорда облысы Тұтынушылардың құқықтарын қорғау департаментінің Шиелі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Шиелі аудандық тұтынушылардың құқықтарын қорғау басқармасына.</w:t>
      </w:r>
    </w:p>
    <w:bookmarkEnd w:id="682"/>
    <w:bookmarkStart w:name="z1398" w:id="683"/>
    <w:p>
      <w:pPr>
        <w:spacing w:after="0"/>
        <w:ind w:left="0"/>
        <w:jc w:val="both"/>
      </w:pPr>
      <w:r>
        <w:rPr>
          <w:rFonts w:ascii="Times New Roman"/>
          <w:b w:val="false"/>
          <w:i w:val="false"/>
          <w:color w:val="000000"/>
          <w:sz w:val="28"/>
        </w:rPr>
        <w:t>
      158. Қазақстан Республикасы Тұтынушылардың құқықтарын қорғау агенттігі Қызылорда облысы Тұтынушылардың құқықтарын қорғау департаментінің Жаңақорған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Жаңақорған аудандық тұтынушылардың құқықтарын қорғау басқармасына.</w:t>
      </w:r>
    </w:p>
    <w:bookmarkEnd w:id="683"/>
    <w:bookmarkStart w:name="z1399" w:id="684"/>
    <w:p>
      <w:pPr>
        <w:spacing w:after="0"/>
        <w:ind w:left="0"/>
        <w:jc w:val="both"/>
      </w:pPr>
      <w:r>
        <w:rPr>
          <w:rFonts w:ascii="Times New Roman"/>
          <w:b w:val="false"/>
          <w:i w:val="false"/>
          <w:color w:val="000000"/>
          <w:sz w:val="28"/>
        </w:rPr>
        <w:t>
      159. Қазақстан Республикасы Тұтынушылардың құқықтарын қорғау агенттігі Қызылорда облысы Тұтынушылардың құқықтарын қорғау департаментінің Қызылорда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Қызылорда қалалық тұтынушылардың құқықтарын қорғау басқармасына.</w:t>
      </w:r>
    </w:p>
    <w:bookmarkEnd w:id="684"/>
    <w:bookmarkStart w:name="z1400" w:id="685"/>
    <w:p>
      <w:pPr>
        <w:spacing w:after="0"/>
        <w:ind w:left="0"/>
        <w:jc w:val="both"/>
      </w:pPr>
      <w:r>
        <w:rPr>
          <w:rFonts w:ascii="Times New Roman"/>
          <w:b w:val="false"/>
          <w:i w:val="false"/>
          <w:color w:val="000000"/>
          <w:sz w:val="28"/>
        </w:rPr>
        <w:t>
      160. Қазақстан Республикасы Тұтынушылардың құқықтарын қорғау агенттігінің Маңғыстау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департаментіне.</w:t>
      </w:r>
    </w:p>
    <w:bookmarkEnd w:id="685"/>
    <w:bookmarkStart w:name="z1401" w:id="686"/>
    <w:p>
      <w:pPr>
        <w:spacing w:after="0"/>
        <w:ind w:left="0"/>
        <w:jc w:val="both"/>
      </w:pPr>
      <w:r>
        <w:rPr>
          <w:rFonts w:ascii="Times New Roman"/>
          <w:b w:val="false"/>
          <w:i w:val="false"/>
          <w:color w:val="000000"/>
          <w:sz w:val="28"/>
        </w:rPr>
        <w:t>
      161. Қазақстан Республикасы Тұтынушылардың құқықтарын қорғау агенттігі Маңғыстау облысы Тұтынушылардың құқықтарын қорғау департаментінің Ақтау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Ақтау қалалық тұтынушылардың құқықтарын қорғау басқармасына.</w:t>
      </w:r>
    </w:p>
    <w:bookmarkEnd w:id="686"/>
    <w:bookmarkStart w:name="z1402" w:id="687"/>
    <w:p>
      <w:pPr>
        <w:spacing w:after="0"/>
        <w:ind w:left="0"/>
        <w:jc w:val="both"/>
      </w:pPr>
      <w:r>
        <w:rPr>
          <w:rFonts w:ascii="Times New Roman"/>
          <w:b w:val="false"/>
          <w:i w:val="false"/>
          <w:color w:val="000000"/>
          <w:sz w:val="28"/>
        </w:rPr>
        <w:t>
      162. Қазақстан Республикасы Тұтынушылардың құқықтарын қорғау агенттігі Маңғыстау облысы Тұтынушылардың құқықтарын қорғау департаментінің Жаңаөзен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Жаңаөзен қалалық тұтынушылардың құқықтарын қорғау басқармасына.</w:t>
      </w:r>
    </w:p>
    <w:bookmarkEnd w:id="687"/>
    <w:bookmarkStart w:name="z1403" w:id="688"/>
    <w:p>
      <w:pPr>
        <w:spacing w:after="0"/>
        <w:ind w:left="0"/>
        <w:jc w:val="both"/>
      </w:pPr>
      <w:r>
        <w:rPr>
          <w:rFonts w:ascii="Times New Roman"/>
          <w:b w:val="false"/>
          <w:i w:val="false"/>
          <w:color w:val="000000"/>
          <w:sz w:val="28"/>
        </w:rPr>
        <w:t>
      163. Қазақстан Республикасы Тұтынушылардың құқықтарын қорғау агенттігі Маңғыстау облысы Тұтынушылардың құқықтарын қорғау департаментінің Маңғыстау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Маңғыстау аудандық тұтынушылардың құқықтарын қорғау басқармасына.</w:t>
      </w:r>
    </w:p>
    <w:bookmarkEnd w:id="688"/>
    <w:bookmarkStart w:name="z1404" w:id="689"/>
    <w:p>
      <w:pPr>
        <w:spacing w:after="0"/>
        <w:ind w:left="0"/>
        <w:jc w:val="both"/>
      </w:pPr>
      <w:r>
        <w:rPr>
          <w:rFonts w:ascii="Times New Roman"/>
          <w:b w:val="false"/>
          <w:i w:val="false"/>
          <w:color w:val="000000"/>
          <w:sz w:val="28"/>
        </w:rPr>
        <w:t>
      164. Қазақстан Республикасы Тұтынушылардың құқықтарын қорғау агенттігі Маңғыстау облысы Тұтынушылардың құқықтарын қорғау департаментінің Түпқараған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Түпқараған аудандық тұтынушылардың құқықтарын қорғау басқармасына.</w:t>
      </w:r>
    </w:p>
    <w:bookmarkEnd w:id="689"/>
    <w:bookmarkStart w:name="z1405" w:id="690"/>
    <w:p>
      <w:pPr>
        <w:spacing w:after="0"/>
        <w:ind w:left="0"/>
        <w:jc w:val="both"/>
      </w:pPr>
      <w:r>
        <w:rPr>
          <w:rFonts w:ascii="Times New Roman"/>
          <w:b w:val="false"/>
          <w:i w:val="false"/>
          <w:color w:val="000000"/>
          <w:sz w:val="28"/>
        </w:rPr>
        <w:t>
      165. Қазақстан Республикасы Тұтынушылардың құқықтарын қорғау агенттігі Маңғыстау облысы Тұтынушылардың құқықтарын қорғау департаментінің Бейнеу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Бейнеу аудандық тұтынушылардың құқықтарын қорғау басқармасына.</w:t>
      </w:r>
    </w:p>
    <w:bookmarkEnd w:id="690"/>
    <w:bookmarkStart w:name="z1406" w:id="691"/>
    <w:p>
      <w:pPr>
        <w:spacing w:after="0"/>
        <w:ind w:left="0"/>
        <w:jc w:val="both"/>
      </w:pPr>
      <w:r>
        <w:rPr>
          <w:rFonts w:ascii="Times New Roman"/>
          <w:b w:val="false"/>
          <w:i w:val="false"/>
          <w:color w:val="000000"/>
          <w:sz w:val="28"/>
        </w:rPr>
        <w:t>
      166. Қазақстан Республикасы Тұтынушылардың құқықтарын қорғау агенттігі Маңғыстау облысы Тұтынушылардың құқықтарын қорғау департаментінің Қарақия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Қарақия аудандық тұтынушылардың құқықтарын қорғау басқармасына.</w:t>
      </w:r>
    </w:p>
    <w:bookmarkEnd w:id="691"/>
    <w:bookmarkStart w:name="z1407" w:id="692"/>
    <w:p>
      <w:pPr>
        <w:spacing w:after="0"/>
        <w:ind w:left="0"/>
        <w:jc w:val="both"/>
      </w:pPr>
      <w:r>
        <w:rPr>
          <w:rFonts w:ascii="Times New Roman"/>
          <w:b w:val="false"/>
          <w:i w:val="false"/>
          <w:color w:val="000000"/>
          <w:sz w:val="28"/>
        </w:rPr>
        <w:t>
      167. Қазақстан Республикасы Тұтынушылардың құқықтарын қорғау агенттігі Маңғыстау облысы Тұтынушылардың құқықтарын қорғау департаментінің Мұнайлы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Мұнайлы аудандық тұтынушылардың құқықтарын қорғау басқармасына.</w:t>
      </w:r>
    </w:p>
    <w:bookmarkEnd w:id="692"/>
    <w:bookmarkStart w:name="z1408" w:id="693"/>
    <w:p>
      <w:pPr>
        <w:spacing w:after="0"/>
        <w:ind w:left="0"/>
        <w:jc w:val="both"/>
      </w:pPr>
      <w:r>
        <w:rPr>
          <w:rFonts w:ascii="Times New Roman"/>
          <w:b w:val="false"/>
          <w:i w:val="false"/>
          <w:color w:val="000000"/>
          <w:sz w:val="28"/>
        </w:rPr>
        <w:t>
      168. Қазақстан Республикасы Тұтынушылардың құқықтарын қорғау агенттігінің Павлодар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департаментіне.</w:t>
      </w:r>
    </w:p>
    <w:bookmarkEnd w:id="693"/>
    <w:bookmarkStart w:name="z1409" w:id="694"/>
    <w:p>
      <w:pPr>
        <w:spacing w:after="0"/>
        <w:ind w:left="0"/>
        <w:jc w:val="both"/>
      </w:pPr>
      <w:r>
        <w:rPr>
          <w:rFonts w:ascii="Times New Roman"/>
          <w:b w:val="false"/>
          <w:i w:val="false"/>
          <w:color w:val="000000"/>
          <w:sz w:val="28"/>
        </w:rPr>
        <w:t>
      169. Қазақстан Республикасы Тұтынушылардың құқықтарын қорғау агенттігі Павлодар облысы Тұтынушылардың құқықтарын қорғау департаментінің Павлодар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қалалық тұтынушылардың құқықтарын қорғау басқармасына.</w:t>
      </w:r>
    </w:p>
    <w:bookmarkEnd w:id="694"/>
    <w:bookmarkStart w:name="z1410" w:id="695"/>
    <w:p>
      <w:pPr>
        <w:spacing w:after="0"/>
        <w:ind w:left="0"/>
        <w:jc w:val="both"/>
      </w:pPr>
      <w:r>
        <w:rPr>
          <w:rFonts w:ascii="Times New Roman"/>
          <w:b w:val="false"/>
          <w:i w:val="false"/>
          <w:color w:val="000000"/>
          <w:sz w:val="28"/>
        </w:rPr>
        <w:t>
      170. Қазақстан Республикасы Тұтынушылардың құқықтарын қорғау агенттігі Павлодар облысы Тұтынушылардың құқықтарын қорғау департаментінің Ақсу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Ақсу қалалық тұтынушылардың құқықтарын қорғау басқармасына.</w:t>
      </w:r>
    </w:p>
    <w:bookmarkEnd w:id="695"/>
    <w:bookmarkStart w:name="z1411" w:id="696"/>
    <w:p>
      <w:pPr>
        <w:spacing w:after="0"/>
        <w:ind w:left="0"/>
        <w:jc w:val="both"/>
      </w:pPr>
      <w:r>
        <w:rPr>
          <w:rFonts w:ascii="Times New Roman"/>
          <w:b w:val="false"/>
          <w:i w:val="false"/>
          <w:color w:val="000000"/>
          <w:sz w:val="28"/>
        </w:rPr>
        <w:t>
      171. Қазақстан Республикасы Тұтынушылардың құқықтарын қорғау агенттігі Павлодар облысы Тұтынушылардың құқықтарын қорғау департаментінің Екібастұз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Екібастұз қалалық тұтынушылардың құқықтарын қорғау басқармасына.</w:t>
      </w:r>
    </w:p>
    <w:bookmarkEnd w:id="696"/>
    <w:bookmarkStart w:name="z1412" w:id="697"/>
    <w:p>
      <w:pPr>
        <w:spacing w:after="0"/>
        <w:ind w:left="0"/>
        <w:jc w:val="both"/>
      </w:pPr>
      <w:r>
        <w:rPr>
          <w:rFonts w:ascii="Times New Roman"/>
          <w:b w:val="false"/>
          <w:i w:val="false"/>
          <w:color w:val="000000"/>
          <w:sz w:val="28"/>
        </w:rPr>
        <w:t>
      172. Қазақстан Республикасы Тұтынушылардың құқықтарын қорғау агенттігі Павлодар облысы Тұтынушылардың құқықтарын қорғау департаментінің Баянауыл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Баянауыл қалалық тұтынушылардың құқықтарын қорғау басқармасына.</w:t>
      </w:r>
    </w:p>
    <w:bookmarkEnd w:id="697"/>
    <w:bookmarkStart w:name="z1413" w:id="698"/>
    <w:p>
      <w:pPr>
        <w:spacing w:after="0"/>
        <w:ind w:left="0"/>
        <w:jc w:val="both"/>
      </w:pPr>
      <w:r>
        <w:rPr>
          <w:rFonts w:ascii="Times New Roman"/>
          <w:b w:val="false"/>
          <w:i w:val="false"/>
          <w:color w:val="000000"/>
          <w:sz w:val="28"/>
        </w:rPr>
        <w:t>
      173. Қазақстан Республикасы Тұтынушылардың құқықтарын қорғау агенттігі Павлодар облысы Тұтынушылардың құқықтарын қорғау департаментінің Ақтоғай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Ақтоғай аудандық тұтынушылардың құқықтарын қорғау басқармасына.</w:t>
      </w:r>
    </w:p>
    <w:bookmarkEnd w:id="698"/>
    <w:bookmarkStart w:name="z1414" w:id="699"/>
    <w:p>
      <w:pPr>
        <w:spacing w:after="0"/>
        <w:ind w:left="0"/>
        <w:jc w:val="both"/>
      </w:pPr>
      <w:r>
        <w:rPr>
          <w:rFonts w:ascii="Times New Roman"/>
          <w:b w:val="false"/>
          <w:i w:val="false"/>
          <w:color w:val="000000"/>
          <w:sz w:val="28"/>
        </w:rPr>
        <w:t xml:space="preserve">
      174. Қазақстан Республикасы Тұтынушылардың құқықтарын қорғау агенттігінің Павлодар облысы Тұтынушылардың құқықтарын қорғау департаментінің Железин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Железин аудандық тұтынушылардың құқықтарын қорғау басқармасына. </w:t>
      </w:r>
    </w:p>
    <w:bookmarkEnd w:id="699"/>
    <w:bookmarkStart w:name="z1415" w:id="700"/>
    <w:p>
      <w:pPr>
        <w:spacing w:after="0"/>
        <w:ind w:left="0"/>
        <w:jc w:val="both"/>
      </w:pPr>
      <w:r>
        <w:rPr>
          <w:rFonts w:ascii="Times New Roman"/>
          <w:b w:val="false"/>
          <w:i w:val="false"/>
          <w:color w:val="000000"/>
          <w:sz w:val="28"/>
        </w:rPr>
        <w:t>
      175. Қазақстан Республикасы Тұтынушылардың құқықтарын қорғау агенттігінің Павлодар облысы Тұтынушылардың құқықтарын қорғау департаментінің Ертіс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Ертіс аудандық тұтынушылардың құқықтарын қорғау басқармасына.</w:t>
      </w:r>
    </w:p>
    <w:bookmarkEnd w:id="700"/>
    <w:bookmarkStart w:name="z1416" w:id="701"/>
    <w:p>
      <w:pPr>
        <w:spacing w:after="0"/>
        <w:ind w:left="0"/>
        <w:jc w:val="both"/>
      </w:pPr>
      <w:r>
        <w:rPr>
          <w:rFonts w:ascii="Times New Roman"/>
          <w:b w:val="false"/>
          <w:i w:val="false"/>
          <w:color w:val="000000"/>
          <w:sz w:val="28"/>
        </w:rPr>
        <w:t>
      176. Қазақстан Республикасы Тұтынушылардың құқықтарын қорғау агенттігінің Павлодар облысы Тұтынушылардың құқықтарын қорғау департаментінің Қашыр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Қашыр аудандық тұтынушылардың құқықтарын қорғау басқармасы.</w:t>
      </w:r>
    </w:p>
    <w:bookmarkEnd w:id="701"/>
    <w:bookmarkStart w:name="z1417" w:id="702"/>
    <w:p>
      <w:pPr>
        <w:spacing w:after="0"/>
        <w:ind w:left="0"/>
        <w:jc w:val="both"/>
      </w:pPr>
      <w:r>
        <w:rPr>
          <w:rFonts w:ascii="Times New Roman"/>
          <w:b w:val="false"/>
          <w:i w:val="false"/>
          <w:color w:val="000000"/>
          <w:sz w:val="28"/>
        </w:rPr>
        <w:t>
      177. Қазақстан Республикасы Тұтынушылардың құқықтарын қорғау агенттігінің Павлодар облысы Тұтынушылардың құқықтарын қорғау департаментінің Лебяжі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Лебяжі аудандық тұтынушылардың құқықтарын қорғау басқармасына.</w:t>
      </w:r>
    </w:p>
    <w:bookmarkEnd w:id="702"/>
    <w:bookmarkStart w:name="z1418" w:id="703"/>
    <w:p>
      <w:pPr>
        <w:spacing w:after="0"/>
        <w:ind w:left="0"/>
        <w:jc w:val="both"/>
      </w:pPr>
      <w:r>
        <w:rPr>
          <w:rFonts w:ascii="Times New Roman"/>
          <w:b w:val="false"/>
          <w:i w:val="false"/>
          <w:color w:val="000000"/>
          <w:sz w:val="28"/>
        </w:rPr>
        <w:t>
      178. Қазақстан Республикасы Тұтынушылардың құқықтарын қорғау агенттігінің Павлодар облысы Тұтынушылардың құқықтарын қорғау департаментінің Май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Май аудандық тұтынушылардың құқықтарын қорғау басқармасына.</w:t>
      </w:r>
    </w:p>
    <w:bookmarkEnd w:id="703"/>
    <w:bookmarkStart w:name="z1419" w:id="704"/>
    <w:p>
      <w:pPr>
        <w:spacing w:after="0"/>
        <w:ind w:left="0"/>
        <w:jc w:val="both"/>
      </w:pPr>
      <w:r>
        <w:rPr>
          <w:rFonts w:ascii="Times New Roman"/>
          <w:b w:val="false"/>
          <w:i w:val="false"/>
          <w:color w:val="000000"/>
          <w:sz w:val="28"/>
        </w:rPr>
        <w:t>
      179. Қазақстан Республикасы Тұтынушылардың құқықтарын қорғау агенттігінің Павлодар облысы Тұтынушылардың құқықтарын қорғау департаментінің Павлодар аудандық тұтынушылардың құқықтарын қорғау басқармасы -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Павлодар аудандық тұтынушылардың құқықтарын қорғау басқармасына.</w:t>
      </w:r>
    </w:p>
    <w:bookmarkEnd w:id="704"/>
    <w:bookmarkStart w:name="z1420" w:id="705"/>
    <w:p>
      <w:pPr>
        <w:spacing w:after="0"/>
        <w:ind w:left="0"/>
        <w:jc w:val="both"/>
      </w:pPr>
      <w:r>
        <w:rPr>
          <w:rFonts w:ascii="Times New Roman"/>
          <w:b w:val="false"/>
          <w:i w:val="false"/>
          <w:color w:val="000000"/>
          <w:sz w:val="28"/>
        </w:rPr>
        <w:t>
      180. Қазақстан Республикасы Тұтынушылардың құқықтарын қорғау агенттігінің Павлодар облысы Тұтынушылардың құқықтарын қорғау департаментінің Успен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Успен аудандық тұтынушылардың құқықтарын қорғау басқармасына.</w:t>
      </w:r>
    </w:p>
    <w:bookmarkEnd w:id="705"/>
    <w:bookmarkStart w:name="z1421" w:id="706"/>
    <w:p>
      <w:pPr>
        <w:spacing w:after="0"/>
        <w:ind w:left="0"/>
        <w:jc w:val="both"/>
      </w:pPr>
      <w:r>
        <w:rPr>
          <w:rFonts w:ascii="Times New Roman"/>
          <w:b w:val="false"/>
          <w:i w:val="false"/>
          <w:color w:val="000000"/>
          <w:sz w:val="28"/>
        </w:rPr>
        <w:t>
      181. Қазақстан Республикасы Тұтынушылардың құқықтарын қорғау агенттігінің Павлодар облысы Тұтынушылардың құқықтарын қорғау департаментінің Шарбақты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Шарбақты аудандық тұтынушылардың құқықтарын қорғау басқармасына.</w:t>
      </w:r>
    </w:p>
    <w:bookmarkEnd w:id="706"/>
    <w:bookmarkStart w:name="z1422" w:id="707"/>
    <w:p>
      <w:pPr>
        <w:spacing w:after="0"/>
        <w:ind w:left="0"/>
        <w:jc w:val="both"/>
      </w:pPr>
      <w:r>
        <w:rPr>
          <w:rFonts w:ascii="Times New Roman"/>
          <w:b w:val="false"/>
          <w:i w:val="false"/>
          <w:color w:val="000000"/>
          <w:sz w:val="28"/>
        </w:rPr>
        <w:t>
      182. Қазақстан Республикасы Тұтынушылардың құқықтарын қорғау агенттігінің Солтүстік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департаментіне.</w:t>
      </w:r>
    </w:p>
    <w:bookmarkEnd w:id="707"/>
    <w:bookmarkStart w:name="z1423" w:id="708"/>
    <w:p>
      <w:pPr>
        <w:spacing w:after="0"/>
        <w:ind w:left="0"/>
        <w:jc w:val="both"/>
      </w:pPr>
      <w:r>
        <w:rPr>
          <w:rFonts w:ascii="Times New Roman"/>
          <w:b w:val="false"/>
          <w:i w:val="false"/>
          <w:color w:val="000000"/>
          <w:sz w:val="28"/>
        </w:rPr>
        <w:t>
      183. Қазақстан Республикасы Тұтынушылардың құқықтарын қорғау агенттігінің Солтүстік Қазақстан облысы Тұтынушылардың құқықтарын қорғау департаментінің Петропавл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Петропавл қалалық тұтынушылардың құқықтарын қорғау басқармасына.</w:t>
      </w:r>
    </w:p>
    <w:bookmarkEnd w:id="708"/>
    <w:bookmarkStart w:name="z1424" w:id="709"/>
    <w:p>
      <w:pPr>
        <w:spacing w:after="0"/>
        <w:ind w:left="0"/>
        <w:jc w:val="both"/>
      </w:pPr>
      <w:r>
        <w:rPr>
          <w:rFonts w:ascii="Times New Roman"/>
          <w:b w:val="false"/>
          <w:i w:val="false"/>
          <w:color w:val="000000"/>
          <w:sz w:val="28"/>
        </w:rPr>
        <w:t>
      184.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Айыртау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Айыртау аудандық тұтынушылардың құқықтарын қорғау басқармасына.</w:t>
      </w:r>
    </w:p>
    <w:bookmarkEnd w:id="709"/>
    <w:bookmarkStart w:name="z1425" w:id="710"/>
    <w:p>
      <w:pPr>
        <w:spacing w:after="0"/>
        <w:ind w:left="0"/>
        <w:jc w:val="both"/>
      </w:pPr>
      <w:r>
        <w:rPr>
          <w:rFonts w:ascii="Times New Roman"/>
          <w:b w:val="false"/>
          <w:i w:val="false"/>
          <w:color w:val="000000"/>
          <w:sz w:val="28"/>
        </w:rPr>
        <w:t>
      185.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Ақжар аудандық тұтынушылардың құқықтарын қорғау басқармасына.</w:t>
      </w:r>
    </w:p>
    <w:bookmarkEnd w:id="710"/>
    <w:bookmarkStart w:name="z1426" w:id="711"/>
    <w:p>
      <w:pPr>
        <w:spacing w:after="0"/>
        <w:ind w:left="0"/>
        <w:jc w:val="both"/>
      </w:pPr>
      <w:r>
        <w:rPr>
          <w:rFonts w:ascii="Times New Roman"/>
          <w:b w:val="false"/>
          <w:i w:val="false"/>
          <w:color w:val="000000"/>
          <w:sz w:val="28"/>
        </w:rPr>
        <w:t>
      186.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Аққайың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Аққайың аудандық тұтынушылардың құқықтарын қорғау басқармасына.</w:t>
      </w:r>
    </w:p>
    <w:bookmarkEnd w:id="711"/>
    <w:bookmarkStart w:name="z1427" w:id="712"/>
    <w:p>
      <w:pPr>
        <w:spacing w:after="0"/>
        <w:ind w:left="0"/>
        <w:jc w:val="both"/>
      </w:pPr>
      <w:r>
        <w:rPr>
          <w:rFonts w:ascii="Times New Roman"/>
          <w:b w:val="false"/>
          <w:i w:val="false"/>
          <w:color w:val="000000"/>
          <w:sz w:val="28"/>
        </w:rPr>
        <w:t>
      187. Қазақстан Республикасы Тұтынушылардың құқықтарын қорғау агенттігінің Солтүстік Қазақстан облысы Тұтынушылардың құқықтарын қорғау департаментінің Ғабит Мүсірепов атындағы ауданның тұтынушылар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Ғабит Мүсірепов атындағы ауданныңтұтынушылар құқықтарын қорғау басқармасына.</w:t>
      </w:r>
    </w:p>
    <w:bookmarkEnd w:id="712"/>
    <w:bookmarkStart w:name="z1428" w:id="713"/>
    <w:p>
      <w:pPr>
        <w:spacing w:after="0"/>
        <w:ind w:left="0"/>
        <w:jc w:val="both"/>
      </w:pPr>
      <w:r>
        <w:rPr>
          <w:rFonts w:ascii="Times New Roman"/>
          <w:b w:val="false"/>
          <w:i w:val="false"/>
          <w:color w:val="000000"/>
          <w:sz w:val="28"/>
        </w:rPr>
        <w:t>
      188. Қазақстан Республикасы Тұтынушылардың құқықтарын қорғау агенттігінің Солтүстік Қазақстан облысы Тұтынушылардың құқықтарын қорғау департаментінің Есіл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Есіл аудандық тұтынушылардың құқықтарын қорғау басқармасына.</w:t>
      </w:r>
    </w:p>
    <w:bookmarkEnd w:id="713"/>
    <w:bookmarkStart w:name="z1429" w:id="714"/>
    <w:p>
      <w:pPr>
        <w:spacing w:after="0"/>
        <w:ind w:left="0"/>
        <w:jc w:val="both"/>
      </w:pPr>
      <w:r>
        <w:rPr>
          <w:rFonts w:ascii="Times New Roman"/>
          <w:b w:val="false"/>
          <w:i w:val="false"/>
          <w:color w:val="000000"/>
          <w:sz w:val="28"/>
        </w:rPr>
        <w:t>
      189. Қазақстан Республикасы Тұтынушылардың құқықтарын қорғау агенттігінің Солтүстік Қазақстан облысы Тұтынушылардың құқықтарын қорғау департаментінің Қызылжар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Қызылжар аудандық тұтынушылардың құқықтарын қорғау басқармасына.</w:t>
      </w:r>
    </w:p>
    <w:bookmarkEnd w:id="714"/>
    <w:bookmarkStart w:name="z1430" w:id="715"/>
    <w:p>
      <w:pPr>
        <w:spacing w:after="0"/>
        <w:ind w:left="0"/>
        <w:jc w:val="both"/>
      </w:pPr>
      <w:r>
        <w:rPr>
          <w:rFonts w:ascii="Times New Roman"/>
          <w:b w:val="false"/>
          <w:i w:val="false"/>
          <w:color w:val="000000"/>
          <w:sz w:val="28"/>
        </w:rPr>
        <w:t>
      190.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Мағжан Жұмабаев ауданының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Мағжан Жұмабаев ауданының тұтынушылардың құқықтарын қорғау басқармасына.</w:t>
      </w:r>
    </w:p>
    <w:bookmarkEnd w:id="715"/>
    <w:bookmarkStart w:name="z1431" w:id="716"/>
    <w:p>
      <w:pPr>
        <w:spacing w:after="0"/>
        <w:ind w:left="0"/>
        <w:jc w:val="both"/>
      </w:pPr>
      <w:r>
        <w:rPr>
          <w:rFonts w:ascii="Times New Roman"/>
          <w:b w:val="false"/>
          <w:i w:val="false"/>
          <w:color w:val="000000"/>
          <w:sz w:val="28"/>
        </w:rPr>
        <w:t>
      191. Қазақстан Республикасы Тұтынушылардың құқықтарын қорғау агенттігінің Солтүстік Қазақстан облысы Тұтынушылардың құқықтарын қорғау департаментінің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Жамбыл аудандық тұтынушылардың құқықтарын қорғау басқармасына.</w:t>
      </w:r>
    </w:p>
    <w:bookmarkEnd w:id="716"/>
    <w:bookmarkStart w:name="z1432" w:id="717"/>
    <w:p>
      <w:pPr>
        <w:spacing w:after="0"/>
        <w:ind w:left="0"/>
        <w:jc w:val="both"/>
      </w:pPr>
      <w:r>
        <w:rPr>
          <w:rFonts w:ascii="Times New Roman"/>
          <w:b w:val="false"/>
          <w:i w:val="false"/>
          <w:color w:val="000000"/>
          <w:sz w:val="28"/>
        </w:rPr>
        <w:t>
      192.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Мамлют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Мамлют аудандық тұтынушылардың құқықтарын қорғау басқармасына.</w:t>
      </w:r>
    </w:p>
    <w:bookmarkEnd w:id="717"/>
    <w:bookmarkStart w:name="z1433" w:id="718"/>
    <w:p>
      <w:pPr>
        <w:spacing w:after="0"/>
        <w:ind w:left="0"/>
        <w:jc w:val="both"/>
      </w:pPr>
      <w:r>
        <w:rPr>
          <w:rFonts w:ascii="Times New Roman"/>
          <w:b w:val="false"/>
          <w:i w:val="false"/>
          <w:color w:val="000000"/>
          <w:sz w:val="28"/>
        </w:rPr>
        <w:t>
      193.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Тайынша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Тайынша аудандық тұтынушылардың құқықтарын қорғау басқармасына.</w:t>
      </w:r>
    </w:p>
    <w:bookmarkEnd w:id="718"/>
    <w:bookmarkStart w:name="z1434" w:id="719"/>
    <w:p>
      <w:pPr>
        <w:spacing w:after="0"/>
        <w:ind w:left="0"/>
        <w:jc w:val="both"/>
      </w:pPr>
      <w:r>
        <w:rPr>
          <w:rFonts w:ascii="Times New Roman"/>
          <w:b w:val="false"/>
          <w:i w:val="false"/>
          <w:color w:val="000000"/>
          <w:sz w:val="28"/>
        </w:rPr>
        <w:t>
      194.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Тимирязев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Тимирязев аудандық тұтынушылардың құқықтарын қорғау басқармасына.</w:t>
      </w:r>
    </w:p>
    <w:bookmarkEnd w:id="719"/>
    <w:bookmarkStart w:name="z1435" w:id="720"/>
    <w:p>
      <w:pPr>
        <w:spacing w:after="0"/>
        <w:ind w:left="0"/>
        <w:jc w:val="both"/>
      </w:pPr>
      <w:r>
        <w:rPr>
          <w:rFonts w:ascii="Times New Roman"/>
          <w:b w:val="false"/>
          <w:i w:val="false"/>
          <w:color w:val="000000"/>
          <w:sz w:val="28"/>
        </w:rPr>
        <w:t>
      195. Қазақстан Республикасы Тұтынушылардың құқықтарын қорғау агенттігінің Солтүстік Қазақстан облысы Тұтынушылардың құқықтарын қорғау департаментінің Уәлиханов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Уәлиханов аудандық тұтынушылардың құқықтарын қорғау басқармасына.</w:t>
      </w:r>
    </w:p>
    <w:bookmarkEnd w:id="720"/>
    <w:bookmarkStart w:name="z1436" w:id="721"/>
    <w:p>
      <w:pPr>
        <w:spacing w:after="0"/>
        <w:ind w:left="0"/>
        <w:jc w:val="both"/>
      </w:pPr>
      <w:r>
        <w:rPr>
          <w:rFonts w:ascii="Times New Roman"/>
          <w:b w:val="false"/>
          <w:i w:val="false"/>
          <w:color w:val="000000"/>
          <w:sz w:val="28"/>
        </w:rPr>
        <w:t>
      196. Қазақстан Республикасы Тұтынушылардың құқықтарын қорғау агенттігінің Солтүстік Қазақстан облысы Тұтынушылардың құқықтарын қорғау департаментінің Шал ақын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Шал ақын аудандық тұтынушылардың құқықтарын қорғау басқармасына.</w:t>
      </w:r>
    </w:p>
    <w:bookmarkEnd w:id="721"/>
    <w:bookmarkStart w:name="z1437" w:id="722"/>
    <w:p>
      <w:pPr>
        <w:spacing w:after="0"/>
        <w:ind w:left="0"/>
        <w:jc w:val="both"/>
      </w:pPr>
      <w:r>
        <w:rPr>
          <w:rFonts w:ascii="Times New Roman"/>
          <w:b w:val="false"/>
          <w:i w:val="false"/>
          <w:color w:val="000000"/>
          <w:sz w:val="28"/>
        </w:rPr>
        <w:t xml:space="preserve">
      197. Қазақстан Республикасы Тұтынушылардың құқықтарын қорғау агенттігінің Оңтүстік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департаментіне. </w:t>
      </w:r>
    </w:p>
    <w:bookmarkEnd w:id="722"/>
    <w:bookmarkStart w:name="z1438" w:id="723"/>
    <w:p>
      <w:pPr>
        <w:spacing w:after="0"/>
        <w:ind w:left="0"/>
        <w:jc w:val="both"/>
      </w:pPr>
      <w:r>
        <w:rPr>
          <w:rFonts w:ascii="Times New Roman"/>
          <w:b w:val="false"/>
          <w:i w:val="false"/>
          <w:color w:val="000000"/>
          <w:sz w:val="28"/>
        </w:rPr>
        <w:t>
      198. Қазақстан Республикасы Тұтынушылардың құқықтарын қорғау агенттігінің Оңтүстік Қазақстан облысы Тұтынушылардың құқықтарын қорғау департаментінің Арыс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Арыс қалалық тұтынушылардың құқықтарын қорғау басқармасына.</w:t>
      </w:r>
    </w:p>
    <w:bookmarkEnd w:id="723"/>
    <w:bookmarkStart w:name="z1439" w:id="724"/>
    <w:p>
      <w:pPr>
        <w:spacing w:after="0"/>
        <w:ind w:left="0"/>
        <w:jc w:val="both"/>
      </w:pPr>
      <w:r>
        <w:rPr>
          <w:rFonts w:ascii="Times New Roman"/>
          <w:b w:val="false"/>
          <w:i w:val="false"/>
          <w:color w:val="000000"/>
          <w:sz w:val="28"/>
        </w:rPr>
        <w:t>
      199. Қазақстан Республикасы Тұтынушылардың құқықтарын қорғау агенттігінің Оңтүстік Қазақстан облысы Тұтынушылардың құқықтарын қорғау департаментінің Бәйдібек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Бәйдібек аудандық тұтынушылардың құқықтарын қорғау басқармасына.</w:t>
      </w:r>
    </w:p>
    <w:bookmarkEnd w:id="724"/>
    <w:bookmarkStart w:name="z1440" w:id="725"/>
    <w:p>
      <w:pPr>
        <w:spacing w:after="0"/>
        <w:ind w:left="0"/>
        <w:jc w:val="both"/>
      </w:pPr>
      <w:r>
        <w:rPr>
          <w:rFonts w:ascii="Times New Roman"/>
          <w:b w:val="false"/>
          <w:i w:val="false"/>
          <w:color w:val="000000"/>
          <w:sz w:val="28"/>
        </w:rPr>
        <w:t>
      200. Қазақстан Республикасы Тұтынушылардың құқықтарын қорғау агенттігінің Оңтүстік Қазақстан облысы Тұтынушылардың құқықтарын қорғау департаментінің Қазығұрт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Қазығұрт аудандық тұтынушылардың құқықтарын қорғау басқармасына.</w:t>
      </w:r>
    </w:p>
    <w:bookmarkEnd w:id="725"/>
    <w:bookmarkStart w:name="z1441" w:id="726"/>
    <w:p>
      <w:pPr>
        <w:spacing w:after="0"/>
        <w:ind w:left="0"/>
        <w:jc w:val="both"/>
      </w:pPr>
      <w:r>
        <w:rPr>
          <w:rFonts w:ascii="Times New Roman"/>
          <w:b w:val="false"/>
          <w:i w:val="false"/>
          <w:color w:val="000000"/>
          <w:sz w:val="28"/>
        </w:rPr>
        <w:t>
      201. Қазақстан Республикасы Тұтынушылардың құқықтарын қорғау агенттігінің Оңтүстік Қазақстан облысы Тұтынушылардың құқықтарын қорғау департаментінің Мақтаарал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Мақтаарал аудандық тұтынушылардың құқықтарын қорғау басқармасына.</w:t>
      </w:r>
    </w:p>
    <w:bookmarkEnd w:id="726"/>
    <w:bookmarkStart w:name="z1442" w:id="727"/>
    <w:p>
      <w:pPr>
        <w:spacing w:after="0"/>
        <w:ind w:left="0"/>
        <w:jc w:val="both"/>
      </w:pPr>
      <w:r>
        <w:rPr>
          <w:rFonts w:ascii="Times New Roman"/>
          <w:b w:val="false"/>
          <w:i w:val="false"/>
          <w:color w:val="000000"/>
          <w:sz w:val="28"/>
        </w:rPr>
        <w:t>
      202. Қазақстан Республикасы Тұтынушылардың құқықтарын қорғау агенттігінің Оңтүстік Қазақстан облысы Тұтынушылардың құқықтарын қорғау департаментінің Отарар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Отырар аудандық тұтынушылардың құқықтарын қорғау басқармасына.</w:t>
      </w:r>
    </w:p>
    <w:bookmarkEnd w:id="727"/>
    <w:bookmarkStart w:name="z1443" w:id="728"/>
    <w:p>
      <w:pPr>
        <w:spacing w:after="0"/>
        <w:ind w:left="0"/>
        <w:jc w:val="both"/>
      </w:pPr>
      <w:r>
        <w:rPr>
          <w:rFonts w:ascii="Times New Roman"/>
          <w:b w:val="false"/>
          <w:i w:val="false"/>
          <w:color w:val="000000"/>
          <w:sz w:val="28"/>
        </w:rPr>
        <w:t>
      203. Қазақстан Республикасы Тұтынушылардың құқықтарын қорғау агенттігінің Оңтүстік Қазақстан облысы Тұтынушылардың құқықтарын қорғау департаментінің Ордабасы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Ордабасы аудандық тұтынушылардың құқықтарын қорғау басқармасына.</w:t>
      </w:r>
    </w:p>
    <w:bookmarkEnd w:id="728"/>
    <w:bookmarkStart w:name="z1444" w:id="729"/>
    <w:p>
      <w:pPr>
        <w:spacing w:after="0"/>
        <w:ind w:left="0"/>
        <w:jc w:val="both"/>
      </w:pPr>
      <w:r>
        <w:rPr>
          <w:rFonts w:ascii="Times New Roman"/>
          <w:b w:val="false"/>
          <w:i w:val="false"/>
          <w:color w:val="000000"/>
          <w:sz w:val="28"/>
        </w:rPr>
        <w:t>
      204.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Сайрам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Сайрам аудандық тұтынушылардың құқықтарын қорғау басқармасына.</w:t>
      </w:r>
    </w:p>
    <w:bookmarkEnd w:id="729"/>
    <w:bookmarkStart w:name="z1445" w:id="730"/>
    <w:p>
      <w:pPr>
        <w:spacing w:after="0"/>
        <w:ind w:left="0"/>
        <w:jc w:val="both"/>
      </w:pPr>
      <w:r>
        <w:rPr>
          <w:rFonts w:ascii="Times New Roman"/>
          <w:b w:val="false"/>
          <w:i w:val="false"/>
          <w:color w:val="000000"/>
          <w:sz w:val="28"/>
        </w:rPr>
        <w:t>
      205.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Сарыағаш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Сарыағаш аудандық тұтынушылардың құқықтарын қорғау басқармасына.</w:t>
      </w:r>
    </w:p>
    <w:bookmarkEnd w:id="730"/>
    <w:bookmarkStart w:name="z1446" w:id="731"/>
    <w:p>
      <w:pPr>
        <w:spacing w:after="0"/>
        <w:ind w:left="0"/>
        <w:jc w:val="both"/>
      </w:pPr>
      <w:r>
        <w:rPr>
          <w:rFonts w:ascii="Times New Roman"/>
          <w:b w:val="false"/>
          <w:i w:val="false"/>
          <w:color w:val="000000"/>
          <w:sz w:val="28"/>
        </w:rPr>
        <w:t>
      206. Қазақстан Республикасы Тұтынушылардың құқықтарын қорғау агенттігінің Оңтүстік Қазақстан облысы Тұтынушылардың құқықтарын қорғау департаментінің Созақ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Созақ аудандық тұтынушылардың құқықтарын қорғау басқармасына.</w:t>
      </w:r>
    </w:p>
    <w:bookmarkEnd w:id="731"/>
    <w:bookmarkStart w:name="z1447" w:id="732"/>
    <w:p>
      <w:pPr>
        <w:spacing w:after="0"/>
        <w:ind w:left="0"/>
        <w:jc w:val="both"/>
      </w:pPr>
      <w:r>
        <w:rPr>
          <w:rFonts w:ascii="Times New Roman"/>
          <w:b w:val="false"/>
          <w:i w:val="false"/>
          <w:color w:val="000000"/>
          <w:sz w:val="28"/>
        </w:rPr>
        <w:t>
      207. Қазақстан Республикасы Тұтынушылардың құқықтарын қорғау агенттігінің Оңтүстік Қазақстан облысы Тұтынушылардың құқықтарын қорғау департаментінің Төле 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Төле би аудандық тұтынушылардың құқықтарын қорғау басқармасына.</w:t>
      </w:r>
    </w:p>
    <w:bookmarkEnd w:id="732"/>
    <w:bookmarkStart w:name="z1448" w:id="733"/>
    <w:p>
      <w:pPr>
        <w:spacing w:after="0"/>
        <w:ind w:left="0"/>
        <w:jc w:val="both"/>
      </w:pPr>
      <w:r>
        <w:rPr>
          <w:rFonts w:ascii="Times New Roman"/>
          <w:b w:val="false"/>
          <w:i w:val="false"/>
          <w:color w:val="000000"/>
          <w:sz w:val="28"/>
        </w:rPr>
        <w:t>
      208.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Түлкібас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Түлкібас аудандық тұтынушылардың құқықтарын қорғау басқармасына.</w:t>
      </w:r>
    </w:p>
    <w:bookmarkEnd w:id="733"/>
    <w:bookmarkStart w:name="z1449" w:id="734"/>
    <w:p>
      <w:pPr>
        <w:spacing w:after="0"/>
        <w:ind w:left="0"/>
        <w:jc w:val="both"/>
      </w:pPr>
      <w:r>
        <w:rPr>
          <w:rFonts w:ascii="Times New Roman"/>
          <w:b w:val="false"/>
          <w:i w:val="false"/>
          <w:color w:val="000000"/>
          <w:sz w:val="28"/>
        </w:rPr>
        <w:t>
      209. Қазақстан Республикасы Тұтынушылардың құқықтарын қорғау агенттігінің Оңтүстік Қазақстан облысы Тұтынушылардың құқықтарын қорғау департаментінің Шардара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Шардара аудандық тұтынушылардың құқықтарын қорғау басқармасы.</w:t>
      </w:r>
    </w:p>
    <w:bookmarkEnd w:id="734"/>
    <w:bookmarkStart w:name="z1450" w:id="735"/>
    <w:p>
      <w:pPr>
        <w:spacing w:after="0"/>
        <w:ind w:left="0"/>
        <w:jc w:val="both"/>
      </w:pPr>
      <w:r>
        <w:rPr>
          <w:rFonts w:ascii="Times New Roman"/>
          <w:b w:val="false"/>
          <w:i w:val="false"/>
          <w:color w:val="000000"/>
          <w:sz w:val="28"/>
        </w:rPr>
        <w:t>
      210.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Абай ауданы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Абай ауданы тұтынушылардың құқықтарын қорғау басқармасына.</w:t>
      </w:r>
    </w:p>
    <w:bookmarkEnd w:id="735"/>
    <w:bookmarkStart w:name="z1451" w:id="736"/>
    <w:p>
      <w:pPr>
        <w:spacing w:after="0"/>
        <w:ind w:left="0"/>
        <w:jc w:val="both"/>
      </w:pPr>
      <w:r>
        <w:rPr>
          <w:rFonts w:ascii="Times New Roman"/>
          <w:b w:val="false"/>
          <w:i w:val="false"/>
          <w:color w:val="000000"/>
          <w:sz w:val="28"/>
        </w:rPr>
        <w:t>
      211.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Әл-Фараби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Әл-Фараби ауданы тұтынушылардың құқықтарын қорғау басқармасына.</w:t>
      </w:r>
    </w:p>
    <w:bookmarkEnd w:id="736"/>
    <w:bookmarkStart w:name="z1452" w:id="737"/>
    <w:p>
      <w:pPr>
        <w:spacing w:after="0"/>
        <w:ind w:left="0"/>
        <w:jc w:val="both"/>
      </w:pPr>
      <w:r>
        <w:rPr>
          <w:rFonts w:ascii="Times New Roman"/>
          <w:b w:val="false"/>
          <w:i w:val="false"/>
          <w:color w:val="000000"/>
          <w:sz w:val="28"/>
        </w:rPr>
        <w:t>
      212.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басқармасына.</w:t>
      </w:r>
    </w:p>
    <w:bookmarkEnd w:id="737"/>
    <w:bookmarkStart w:name="z1453" w:id="738"/>
    <w:p>
      <w:pPr>
        <w:spacing w:after="0"/>
        <w:ind w:left="0"/>
        <w:jc w:val="both"/>
      </w:pPr>
      <w:r>
        <w:rPr>
          <w:rFonts w:ascii="Times New Roman"/>
          <w:b w:val="false"/>
          <w:i w:val="false"/>
          <w:color w:val="000000"/>
          <w:sz w:val="28"/>
        </w:rPr>
        <w:t>
      213. Қазақстан Республикасы Тұтынушылардың құқықтарын қорғау агенттігінің Оңтүстік Қазақстан облысы Тұтынушылардың құқықтарын қорғау департаментінің Кентау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Кентау қалалық тұтынушылардың құқықтарын қорғау басқармасына.</w:t>
      </w:r>
    </w:p>
    <w:bookmarkEnd w:id="738"/>
    <w:bookmarkStart w:name="z1454" w:id="739"/>
    <w:p>
      <w:pPr>
        <w:spacing w:after="0"/>
        <w:ind w:left="0"/>
        <w:jc w:val="both"/>
      </w:pPr>
      <w:r>
        <w:rPr>
          <w:rFonts w:ascii="Times New Roman"/>
          <w:b w:val="false"/>
          <w:i w:val="false"/>
          <w:color w:val="000000"/>
          <w:sz w:val="28"/>
        </w:rPr>
        <w:t>
      214.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Түркістан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Түркістан қалалық тұтынушылардың құқықтарын қорғау басқармасына.</w:t>
      </w:r>
    </w:p>
    <w:bookmarkEnd w:id="739"/>
    <w:bookmarkStart w:name="z1455" w:id="740"/>
    <w:p>
      <w:pPr>
        <w:spacing w:after="0"/>
        <w:ind w:left="0"/>
        <w:jc w:val="both"/>
      </w:pPr>
      <w:r>
        <w:rPr>
          <w:rFonts w:ascii="Times New Roman"/>
          <w:b w:val="false"/>
          <w:i w:val="false"/>
          <w:color w:val="000000"/>
          <w:sz w:val="28"/>
        </w:rPr>
        <w:t>
      215. Қазақстан Республикасы Тұтынушылардың құқықтарын қорғау агенттігінің Алматы қаласының Тұтынушылардың құқықтарын қорғау департаменті 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департаментіне.</w:t>
      </w:r>
    </w:p>
    <w:bookmarkEnd w:id="740"/>
    <w:bookmarkStart w:name="z1456" w:id="741"/>
    <w:p>
      <w:pPr>
        <w:spacing w:after="0"/>
        <w:ind w:left="0"/>
        <w:jc w:val="both"/>
      </w:pPr>
      <w:r>
        <w:rPr>
          <w:rFonts w:ascii="Times New Roman"/>
          <w:b w:val="false"/>
          <w:i w:val="false"/>
          <w:color w:val="000000"/>
          <w:sz w:val="28"/>
        </w:rPr>
        <w:t xml:space="preserve">
      216.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Алатау ауданы тұтынушылардың құқықтарын қорғау департаменті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Алатау ауданы тұтынушылардың құқықтарын қорғау басқармасына. </w:t>
      </w:r>
    </w:p>
    <w:bookmarkEnd w:id="741"/>
    <w:bookmarkStart w:name="z1457" w:id="742"/>
    <w:p>
      <w:pPr>
        <w:spacing w:after="0"/>
        <w:ind w:left="0"/>
        <w:jc w:val="both"/>
      </w:pPr>
      <w:r>
        <w:rPr>
          <w:rFonts w:ascii="Times New Roman"/>
          <w:b w:val="false"/>
          <w:i w:val="false"/>
          <w:color w:val="000000"/>
          <w:sz w:val="28"/>
        </w:rPr>
        <w:t>
      217. Қазақстан Республикасы Тұтынушылардың құқықтарын қорғау агенттігінің Алматы қаласы Тұтынушылардың құқықтарын қорғау департаменті Алматы қаласы Әуезов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Әуезов ауданы тұтынушылардың құқықтарын қорғау басқармасына.</w:t>
      </w:r>
    </w:p>
    <w:bookmarkEnd w:id="742"/>
    <w:bookmarkStart w:name="z1458" w:id="743"/>
    <w:p>
      <w:pPr>
        <w:spacing w:after="0"/>
        <w:ind w:left="0"/>
        <w:jc w:val="both"/>
      </w:pPr>
      <w:r>
        <w:rPr>
          <w:rFonts w:ascii="Times New Roman"/>
          <w:b w:val="false"/>
          <w:i w:val="false"/>
          <w:color w:val="000000"/>
          <w:sz w:val="28"/>
        </w:rPr>
        <w:t>
      218. Қазақстан Республикасы Тұтынушылардың құқықтарын қорғау агенттігінің Алматы қаласы Тұтынушылардың құқықтарын қорғау департаменті Алматы қаласы Алмалы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Алмалы ауданы тұтынушылардың құқықтарын қорғау басқармасына.</w:t>
      </w:r>
    </w:p>
    <w:bookmarkEnd w:id="743"/>
    <w:bookmarkStart w:name="z1459" w:id="744"/>
    <w:p>
      <w:pPr>
        <w:spacing w:after="0"/>
        <w:ind w:left="0"/>
        <w:jc w:val="both"/>
      </w:pPr>
      <w:r>
        <w:rPr>
          <w:rFonts w:ascii="Times New Roman"/>
          <w:b w:val="false"/>
          <w:i w:val="false"/>
          <w:color w:val="000000"/>
          <w:sz w:val="28"/>
        </w:rPr>
        <w:t>
      219. Қазақстан Республикасы Тұтынушылардың құқықтарын қорғау агенттігінің Алматы қаласы Тұтынушылардың құқықтарын қорғау департаменті Алматы қаласы Бостандық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Бостандық ауданы тұтынушылардың құқықтарын қорғау басқармасына.</w:t>
      </w:r>
    </w:p>
    <w:bookmarkEnd w:id="744"/>
    <w:bookmarkStart w:name="z1460" w:id="745"/>
    <w:p>
      <w:pPr>
        <w:spacing w:after="0"/>
        <w:ind w:left="0"/>
        <w:jc w:val="both"/>
      </w:pPr>
      <w:r>
        <w:rPr>
          <w:rFonts w:ascii="Times New Roman"/>
          <w:b w:val="false"/>
          <w:i w:val="false"/>
          <w:color w:val="000000"/>
          <w:sz w:val="28"/>
        </w:rPr>
        <w:t>
      220. Қазақстан Республикасы Тұтынушылардың құқықтарын қорғау агенттігінің Алматы қаласы Тұтынушылардың құқықтарын қорғау департаменті Алматы қаласы Жетісу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Жетісу ауданы тұтынушылардың құқықтарын қорғау басқармасына.</w:t>
      </w:r>
    </w:p>
    <w:bookmarkEnd w:id="745"/>
    <w:bookmarkStart w:name="z1461" w:id="746"/>
    <w:p>
      <w:pPr>
        <w:spacing w:after="0"/>
        <w:ind w:left="0"/>
        <w:jc w:val="both"/>
      </w:pPr>
      <w:r>
        <w:rPr>
          <w:rFonts w:ascii="Times New Roman"/>
          <w:b w:val="false"/>
          <w:i w:val="false"/>
          <w:color w:val="000000"/>
          <w:sz w:val="28"/>
        </w:rPr>
        <w:t>
      221. Қазақстан Республикасы Тұтынушылардың құқықтарын қорғау агенттігінің Алматы қаласы Тұтынушылардың құқықтарын қорғау департаменті Алматы қаласы Медеу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Медеу ауданы тұтынушылардың құқықтарын қорғау басқармасына.</w:t>
      </w:r>
    </w:p>
    <w:bookmarkEnd w:id="746"/>
    <w:bookmarkStart w:name="z1462" w:id="747"/>
    <w:p>
      <w:pPr>
        <w:spacing w:after="0"/>
        <w:ind w:left="0"/>
        <w:jc w:val="both"/>
      </w:pPr>
      <w:r>
        <w:rPr>
          <w:rFonts w:ascii="Times New Roman"/>
          <w:b w:val="false"/>
          <w:i w:val="false"/>
          <w:color w:val="000000"/>
          <w:sz w:val="28"/>
        </w:rPr>
        <w:t>
      222. Қазақстан Республикасы Тұтынушылардың құқықтарын қорғау агенттігінің Алматы қаласы Тұтынушылардың құқықтарын қорғау департаменті Алматы қаласы Түрксіб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Түрксіб ауданы тұтынушылардың құқықтарын қорғау басқармасына.</w:t>
      </w:r>
    </w:p>
    <w:bookmarkEnd w:id="747"/>
    <w:bookmarkStart w:name="z1463" w:id="748"/>
    <w:p>
      <w:pPr>
        <w:spacing w:after="0"/>
        <w:ind w:left="0"/>
        <w:jc w:val="both"/>
      </w:pPr>
      <w:r>
        <w:rPr>
          <w:rFonts w:ascii="Times New Roman"/>
          <w:b w:val="false"/>
          <w:i w:val="false"/>
          <w:color w:val="000000"/>
          <w:sz w:val="28"/>
        </w:rPr>
        <w:t>
      223. Қазақстан Республикасы Тұтынушылардың құқықтарын қорғау агенттігінің Астана қаласы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департаментіне.</w:t>
      </w:r>
    </w:p>
    <w:bookmarkEnd w:id="748"/>
    <w:bookmarkStart w:name="z1464" w:id="749"/>
    <w:p>
      <w:pPr>
        <w:spacing w:after="0"/>
        <w:ind w:left="0"/>
        <w:jc w:val="both"/>
      </w:pPr>
      <w:r>
        <w:rPr>
          <w:rFonts w:ascii="Times New Roman"/>
          <w:b w:val="false"/>
          <w:i w:val="false"/>
          <w:color w:val="000000"/>
          <w:sz w:val="28"/>
        </w:rPr>
        <w:t>
      224.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 Қазақстан Республикасы Ұлттық экономика министрлігі Көліктегі тұтынушылардың құқықтарын қорғау комитетінің Көліктегі тұтынушылардың құқықтарын қорғау департаментіне.</w:t>
      </w:r>
    </w:p>
    <w:bookmarkEnd w:id="749"/>
    <w:bookmarkStart w:name="z1465" w:id="750"/>
    <w:p>
      <w:pPr>
        <w:spacing w:after="0"/>
        <w:ind w:left="0"/>
        <w:jc w:val="both"/>
      </w:pPr>
      <w:r>
        <w:rPr>
          <w:rFonts w:ascii="Times New Roman"/>
          <w:b w:val="false"/>
          <w:i w:val="false"/>
          <w:color w:val="000000"/>
          <w:sz w:val="28"/>
        </w:rPr>
        <w:t>
      225.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Ақтөбе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Ақтөбе бөлімшелік көліктегі тұтынушылардың құқықтарын қорғау басқармасына.</w:t>
      </w:r>
    </w:p>
    <w:bookmarkEnd w:id="750"/>
    <w:bookmarkStart w:name="z1466" w:id="751"/>
    <w:p>
      <w:pPr>
        <w:spacing w:after="0"/>
        <w:ind w:left="0"/>
        <w:jc w:val="both"/>
      </w:pPr>
      <w:r>
        <w:rPr>
          <w:rFonts w:ascii="Times New Roman"/>
          <w:b w:val="false"/>
          <w:i w:val="false"/>
          <w:color w:val="000000"/>
          <w:sz w:val="28"/>
        </w:rPr>
        <w:t>
      226.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Алматы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Алматы бөлімшелік көліктегі тұтынушылардың құқықтарын қорғау басқармасына.</w:t>
      </w:r>
    </w:p>
    <w:bookmarkEnd w:id="751"/>
    <w:bookmarkStart w:name="z1467" w:id="752"/>
    <w:p>
      <w:pPr>
        <w:spacing w:after="0"/>
        <w:ind w:left="0"/>
        <w:jc w:val="both"/>
      </w:pPr>
      <w:r>
        <w:rPr>
          <w:rFonts w:ascii="Times New Roman"/>
          <w:b w:val="false"/>
          <w:i w:val="false"/>
          <w:color w:val="000000"/>
          <w:sz w:val="28"/>
        </w:rPr>
        <w:t>
      227.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Атбасар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Атбасар бөлімшелік көліктегі тұтынушылардың құқықтарын қорғау басқармасына.</w:t>
      </w:r>
    </w:p>
    <w:bookmarkEnd w:id="752"/>
    <w:bookmarkStart w:name="z1468" w:id="753"/>
    <w:p>
      <w:pPr>
        <w:spacing w:after="0"/>
        <w:ind w:left="0"/>
        <w:jc w:val="both"/>
      </w:pPr>
      <w:r>
        <w:rPr>
          <w:rFonts w:ascii="Times New Roman"/>
          <w:b w:val="false"/>
          <w:i w:val="false"/>
          <w:color w:val="000000"/>
          <w:sz w:val="28"/>
        </w:rPr>
        <w:t>
      228.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Атырау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Атырау бөлімшелік көліктегі тұтынушылардың құқықтарын қорғау басқармасына.</w:t>
      </w:r>
    </w:p>
    <w:bookmarkEnd w:id="753"/>
    <w:bookmarkStart w:name="z1469" w:id="754"/>
    <w:p>
      <w:pPr>
        <w:spacing w:after="0"/>
        <w:ind w:left="0"/>
        <w:jc w:val="both"/>
      </w:pPr>
      <w:r>
        <w:rPr>
          <w:rFonts w:ascii="Times New Roman"/>
          <w:b w:val="false"/>
          <w:i w:val="false"/>
          <w:color w:val="000000"/>
          <w:sz w:val="28"/>
        </w:rPr>
        <w:t>
      229.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Жамбыл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Жамбыл бөлімшелік көліктегі тұтынушылардың құқықтарын қорғау басқармасына.</w:t>
      </w:r>
    </w:p>
    <w:bookmarkEnd w:id="754"/>
    <w:bookmarkStart w:name="z1470" w:id="755"/>
    <w:p>
      <w:pPr>
        <w:spacing w:after="0"/>
        <w:ind w:left="0"/>
        <w:jc w:val="both"/>
      </w:pPr>
      <w:r>
        <w:rPr>
          <w:rFonts w:ascii="Times New Roman"/>
          <w:b w:val="false"/>
          <w:i w:val="false"/>
          <w:color w:val="000000"/>
          <w:sz w:val="28"/>
        </w:rPr>
        <w:t>
      230. Қазақстан Республикасы Көліктегі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Жаңаарқа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Жаңаарқа бөлімшелік көліктегі тұтынушылардың құқықтарын қорғау басқармасына.</w:t>
      </w:r>
    </w:p>
    <w:bookmarkEnd w:id="755"/>
    <w:bookmarkStart w:name="z1471" w:id="756"/>
    <w:p>
      <w:pPr>
        <w:spacing w:after="0"/>
        <w:ind w:left="0"/>
        <w:jc w:val="both"/>
      </w:pPr>
      <w:r>
        <w:rPr>
          <w:rFonts w:ascii="Times New Roman"/>
          <w:b w:val="false"/>
          <w:i w:val="false"/>
          <w:color w:val="000000"/>
          <w:sz w:val="28"/>
        </w:rPr>
        <w:t>
      231.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Защита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Защита бөлімшелік көліктегі тұтынушылардың құқықтарын қорғау басқармасына.</w:t>
      </w:r>
    </w:p>
    <w:bookmarkEnd w:id="756"/>
    <w:bookmarkStart w:name="z1472" w:id="757"/>
    <w:p>
      <w:pPr>
        <w:spacing w:after="0"/>
        <w:ind w:left="0"/>
        <w:jc w:val="both"/>
      </w:pPr>
      <w:r>
        <w:rPr>
          <w:rFonts w:ascii="Times New Roman"/>
          <w:b w:val="false"/>
          <w:i w:val="false"/>
          <w:color w:val="000000"/>
          <w:sz w:val="28"/>
        </w:rPr>
        <w:t>
      232.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Қарағанды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Қарағанды бөлімшелік көліктегі тұтынушылардың құқықтарын қорғау басқармасына.</w:t>
      </w:r>
    </w:p>
    <w:bookmarkEnd w:id="757"/>
    <w:bookmarkStart w:name="z1473" w:id="758"/>
    <w:p>
      <w:pPr>
        <w:spacing w:after="0"/>
        <w:ind w:left="0"/>
        <w:jc w:val="both"/>
      </w:pPr>
      <w:r>
        <w:rPr>
          <w:rFonts w:ascii="Times New Roman"/>
          <w:b w:val="false"/>
          <w:i w:val="false"/>
          <w:color w:val="000000"/>
          <w:sz w:val="28"/>
        </w:rPr>
        <w:t>
      233.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Көкшетау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Көкшетау бөлімшелік көліктегі тұтынушылардың құқықтарын қорғау басқармасына.</w:t>
      </w:r>
    </w:p>
    <w:bookmarkEnd w:id="758"/>
    <w:bookmarkStart w:name="z1474" w:id="759"/>
    <w:p>
      <w:pPr>
        <w:spacing w:after="0"/>
        <w:ind w:left="0"/>
        <w:jc w:val="both"/>
      </w:pPr>
      <w:r>
        <w:rPr>
          <w:rFonts w:ascii="Times New Roman"/>
          <w:b w:val="false"/>
          <w:i w:val="false"/>
          <w:color w:val="000000"/>
          <w:sz w:val="28"/>
        </w:rPr>
        <w:t>
      234.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Қостанай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Қостанай бөлімшелік көліктегі тұтынушылардың құқықтарын қорғау басқармасына.</w:t>
      </w:r>
    </w:p>
    <w:bookmarkEnd w:id="759"/>
    <w:bookmarkStart w:name="z1475" w:id="760"/>
    <w:p>
      <w:pPr>
        <w:spacing w:after="0"/>
        <w:ind w:left="0"/>
        <w:jc w:val="both"/>
      </w:pPr>
      <w:r>
        <w:rPr>
          <w:rFonts w:ascii="Times New Roman"/>
          <w:b w:val="false"/>
          <w:i w:val="false"/>
          <w:color w:val="000000"/>
          <w:sz w:val="28"/>
        </w:rPr>
        <w:t>
      235.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Қызылорда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Қызылорда бөлімшелік көліктегі тұтынушылардың құқықтарын қорғау басқармасына.</w:t>
      </w:r>
    </w:p>
    <w:bookmarkEnd w:id="760"/>
    <w:bookmarkStart w:name="z1476" w:id="761"/>
    <w:p>
      <w:pPr>
        <w:spacing w:after="0"/>
        <w:ind w:left="0"/>
        <w:jc w:val="both"/>
      </w:pPr>
      <w:r>
        <w:rPr>
          <w:rFonts w:ascii="Times New Roman"/>
          <w:b w:val="false"/>
          <w:i w:val="false"/>
          <w:color w:val="000000"/>
          <w:sz w:val="28"/>
        </w:rPr>
        <w:t>
      236.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Маңғыстау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Маңғыстау бөлімшелік көліктегі тұтынушылардың құқықтарын қорғау басқармасына.</w:t>
      </w:r>
    </w:p>
    <w:bookmarkEnd w:id="761"/>
    <w:bookmarkStart w:name="z1477" w:id="762"/>
    <w:p>
      <w:pPr>
        <w:spacing w:after="0"/>
        <w:ind w:left="0"/>
        <w:jc w:val="both"/>
      </w:pPr>
      <w:r>
        <w:rPr>
          <w:rFonts w:ascii="Times New Roman"/>
          <w:b w:val="false"/>
          <w:i w:val="false"/>
          <w:color w:val="000000"/>
          <w:sz w:val="28"/>
        </w:rPr>
        <w:t>
      237.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Павлодар бөлімшелік көліктегі тұтынушылардың құқықтарын қорғау басқармасы -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Павлодар бөлімшелік көліктегі тұтынушылардың құқықтарын қорғау басқармасына.</w:t>
      </w:r>
    </w:p>
    <w:bookmarkEnd w:id="762"/>
    <w:bookmarkStart w:name="z1478" w:id="763"/>
    <w:p>
      <w:pPr>
        <w:spacing w:after="0"/>
        <w:ind w:left="0"/>
        <w:jc w:val="both"/>
      </w:pPr>
      <w:r>
        <w:rPr>
          <w:rFonts w:ascii="Times New Roman"/>
          <w:b w:val="false"/>
          <w:i w:val="false"/>
          <w:color w:val="000000"/>
          <w:sz w:val="28"/>
        </w:rPr>
        <w:t>
      238.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Семей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Семей бөлімшелік көліктегі тұтынушылардың құқықтарын қорғау басқармасына.</w:t>
      </w:r>
    </w:p>
    <w:bookmarkEnd w:id="763"/>
    <w:bookmarkStart w:name="z1479" w:id="764"/>
    <w:p>
      <w:pPr>
        <w:spacing w:after="0"/>
        <w:ind w:left="0"/>
        <w:jc w:val="both"/>
      </w:pPr>
      <w:r>
        <w:rPr>
          <w:rFonts w:ascii="Times New Roman"/>
          <w:b w:val="false"/>
          <w:i w:val="false"/>
          <w:color w:val="000000"/>
          <w:sz w:val="28"/>
        </w:rPr>
        <w:t>
      239.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Орал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Орал бөлімшелік көліктегі тұтынушылардың құқықтарын қорғау басқармасына.</w:t>
      </w:r>
    </w:p>
    <w:bookmarkEnd w:id="764"/>
    <w:bookmarkStart w:name="z1480" w:id="765"/>
    <w:p>
      <w:pPr>
        <w:spacing w:after="0"/>
        <w:ind w:left="0"/>
        <w:jc w:val="both"/>
      </w:pPr>
      <w:r>
        <w:rPr>
          <w:rFonts w:ascii="Times New Roman"/>
          <w:b w:val="false"/>
          <w:i w:val="false"/>
          <w:color w:val="000000"/>
          <w:sz w:val="28"/>
        </w:rPr>
        <w:t>
      240.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Шымкент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Шымкент бөлімшелік көліктегі тұтынушылардың құқықтарын қорғау басқармасына.</w:t>
      </w:r>
    </w:p>
    <w:bookmarkEnd w:id="7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1" w:id="766"/>
          <w:p>
            <w:pPr>
              <w:spacing w:after="20"/>
              <w:ind w:left="20"/>
              <w:jc w:val="both"/>
            </w:pPr>
            <w:r>
              <w:rPr>
                <w:rFonts w:ascii="Times New Roman"/>
                <w:b w:val="false"/>
                <w:i w:val="false"/>
                <w:color w:val="000000"/>
                <w:sz w:val="20"/>
              </w:rPr>
              <w:t>
Қазақстан Республикасы </w:t>
            </w:r>
          </w:p>
          <w:bookmarkEnd w:id="76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2" w:id="767"/>
          <w:p>
            <w:pPr>
              <w:spacing w:after="20"/>
              <w:ind w:left="20"/>
              <w:jc w:val="both"/>
            </w:pPr>
            <w:r>
              <w:rPr>
                <w:rFonts w:ascii="Times New Roman"/>
                <w:b w:val="false"/>
                <w:i w:val="false"/>
                <w:color w:val="000000"/>
                <w:sz w:val="20"/>
              </w:rPr>
              <w:t>
Үкіметінің </w:t>
            </w:r>
          </w:p>
          <w:bookmarkEnd w:id="76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3" w:id="768"/>
          <w:p>
            <w:pPr>
              <w:spacing w:after="20"/>
              <w:ind w:left="20"/>
              <w:jc w:val="both"/>
            </w:pPr>
            <w:r>
              <w:rPr>
                <w:rFonts w:ascii="Times New Roman"/>
                <w:b w:val="false"/>
                <w:i w:val="false"/>
                <w:color w:val="000000"/>
                <w:sz w:val="20"/>
              </w:rPr>
              <w:t>
2014 жылғы 24 қыркүйектегі </w:t>
            </w:r>
          </w:p>
          <w:bookmarkEnd w:id="76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4" w:id="769"/>
          <w:p>
            <w:pPr>
              <w:spacing w:after="20"/>
              <w:ind w:left="20"/>
              <w:jc w:val="both"/>
            </w:pPr>
            <w:r>
              <w:rPr>
                <w:rFonts w:ascii="Times New Roman"/>
                <w:b w:val="false"/>
                <w:i w:val="false"/>
                <w:color w:val="000000"/>
                <w:sz w:val="20"/>
              </w:rPr>
              <w:t>
№ 1011қаулысына </w:t>
            </w:r>
          </w:p>
          <w:bookmarkEnd w:id="76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5" w:id="770"/>
          <w:p>
            <w:pPr>
              <w:spacing w:after="20"/>
              <w:ind w:left="20"/>
              <w:jc w:val="both"/>
            </w:pPr>
            <w:r>
              <w:rPr>
                <w:rFonts w:ascii="Times New Roman"/>
                <w:b w:val="false"/>
                <w:i w:val="false"/>
                <w:color w:val="000000"/>
                <w:sz w:val="20"/>
              </w:rPr>
              <w:t>
3-қосымша</w:t>
            </w:r>
          </w:p>
          <w:bookmarkEnd w:id="77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486" w:id="771"/>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w:t>
      </w:r>
    </w:p>
    <w:bookmarkEnd w:id="771"/>
    <w:p>
      <w:pPr>
        <w:spacing w:after="0"/>
        <w:ind w:left="0"/>
        <w:jc w:val="both"/>
      </w:pPr>
      <w:r>
        <w:rPr>
          <w:rFonts w:ascii="Times New Roman"/>
          <w:b/>
          <w:i w:val="false"/>
          <w:color w:val="000000"/>
          <w:sz w:val="28"/>
        </w:rPr>
        <w:t>аталатын обаға қарсы күрес станциялары – мемлекеттік мекемелерінің тізбесі</w:t>
      </w:r>
    </w:p>
    <w:bookmarkStart w:name="z1488" w:id="772"/>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Арал теңізі обаға қарсы күрес станциясы Қазақстан Республикасы Ұлттық экономика министрлігі Тұтынушылардың құқықтарын қорғау комитетінің Арал теңізі обаға қарсы күрес станциясына.</w:t>
      </w:r>
    </w:p>
    <w:bookmarkEnd w:id="772"/>
    <w:bookmarkStart w:name="z1489" w:id="773"/>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Ақтөбе обаға қарсы күрес станциясы Қазақстан Республикасы Ұлттық экономика министрлігі Тұтынушылардың құқықтарын қорғау комитетінің Ақтөбе обаға қарсы күрес станциясына.</w:t>
      </w:r>
    </w:p>
    <w:bookmarkEnd w:id="773"/>
    <w:bookmarkStart w:name="z1490" w:id="774"/>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Атырау обаға қарсы күрес станциясы Қазақстан Республикасы Ұлттық экономика министрлігі Тұтынушылардың құқықтарын қорғау комитетінің Атырау обаға қарсы күрес станциясына.</w:t>
      </w:r>
    </w:p>
    <w:bookmarkEnd w:id="774"/>
    <w:bookmarkStart w:name="z1491" w:id="775"/>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Жамбыл обаға қарсы күрес станциясы Қазақстан Республикасы Ұлттық экономика министрлігі Тұтынушылардың құқықтарын қорғау комитетінің Жамбыл обаға қарсы күрес станциясына.</w:t>
      </w:r>
    </w:p>
    <w:bookmarkEnd w:id="775"/>
    <w:bookmarkStart w:name="z1492" w:id="776"/>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Қызылорда обаға қарсы күрес станциясы Қазақстан Республикасы Ұлттық экономика министрлігі Тұтынушылардың құқықтарын қорғау комитетінің Қызылорда обаға қарсы күрес станциясына.</w:t>
      </w:r>
    </w:p>
    <w:bookmarkEnd w:id="776"/>
    <w:bookmarkStart w:name="z1493" w:id="777"/>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Маңғыстау обаға қарсы күрес станциясы Қазақстан Республикасы Ұлттық экономика министрлігі Тұтынушылардың құқықтарын қорғау комитетінің Маңғыстау обаға қарсы күрес станциясына.</w:t>
      </w:r>
    </w:p>
    <w:bookmarkEnd w:id="777"/>
    <w:bookmarkStart w:name="z1494" w:id="778"/>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Орал обаға қарсы күрес станциясы Қазақстан Республикасы Ұлттық экономика министрлігі Тұтынушылардың құқықтарын қорғау комитетінің Орал обаға қарсы күрес станциясына.</w:t>
      </w:r>
    </w:p>
    <w:bookmarkEnd w:id="778"/>
    <w:bookmarkStart w:name="z1495" w:id="779"/>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Талдықорған обаға қарсы күрес станциясы Қазақстан Республикасы Ұлттық экономика министрлігі Тұтынушылардың құқықтарын қорғау комитетінің Талдықорған обаға қарсы күрес станциясына.</w:t>
      </w:r>
    </w:p>
    <w:bookmarkEnd w:id="779"/>
    <w:bookmarkStart w:name="z1496" w:id="780"/>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Шымкент обаға қарсы күрес станциясы Қазақстан Республикасы Ұлттық экономика министрлігі Тұтынушылардың құқықтарын қорғау комитетінің Шымкент обаға қарсы күрес станциясына.</w:t>
      </w:r>
    </w:p>
    <w:bookmarkEnd w:id="7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7" w:id="781"/>
          <w:p>
            <w:pPr>
              <w:spacing w:after="20"/>
              <w:ind w:left="20"/>
              <w:jc w:val="both"/>
            </w:pPr>
            <w:r>
              <w:rPr>
                <w:rFonts w:ascii="Times New Roman"/>
                <w:b w:val="false"/>
                <w:i w:val="false"/>
                <w:color w:val="000000"/>
                <w:sz w:val="20"/>
              </w:rPr>
              <w:t>
Қазақстан Республикасы </w:t>
            </w:r>
          </w:p>
          <w:bookmarkEnd w:id="78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8" w:id="782"/>
          <w:p>
            <w:pPr>
              <w:spacing w:after="20"/>
              <w:ind w:left="20"/>
              <w:jc w:val="both"/>
            </w:pPr>
            <w:r>
              <w:rPr>
                <w:rFonts w:ascii="Times New Roman"/>
                <w:b w:val="false"/>
                <w:i w:val="false"/>
                <w:color w:val="000000"/>
                <w:sz w:val="20"/>
              </w:rPr>
              <w:t>
Үкіметінің </w:t>
            </w:r>
          </w:p>
          <w:bookmarkEnd w:id="78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9" w:id="783"/>
          <w:p>
            <w:pPr>
              <w:spacing w:after="20"/>
              <w:ind w:left="20"/>
              <w:jc w:val="both"/>
            </w:pPr>
            <w:r>
              <w:rPr>
                <w:rFonts w:ascii="Times New Roman"/>
                <w:b w:val="false"/>
                <w:i w:val="false"/>
                <w:color w:val="000000"/>
                <w:sz w:val="20"/>
              </w:rPr>
              <w:t>
2014 жылғы 24 кыркүйектегі  </w:t>
            </w:r>
          </w:p>
          <w:bookmarkEnd w:id="78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0" w:id="784"/>
          <w:p>
            <w:pPr>
              <w:spacing w:after="20"/>
              <w:ind w:left="20"/>
              <w:jc w:val="both"/>
            </w:pPr>
            <w:r>
              <w:rPr>
                <w:rFonts w:ascii="Times New Roman"/>
                <w:b w:val="false"/>
                <w:i w:val="false"/>
                <w:color w:val="000000"/>
                <w:sz w:val="20"/>
              </w:rPr>
              <w:t>
№ 1011 қаулысына </w:t>
            </w:r>
          </w:p>
          <w:bookmarkEnd w:id="78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1" w:id="785"/>
          <w:p>
            <w:pPr>
              <w:spacing w:after="20"/>
              <w:ind w:left="20"/>
              <w:jc w:val="both"/>
            </w:pPr>
            <w:r>
              <w:rPr>
                <w:rFonts w:ascii="Times New Roman"/>
                <w:b w:val="false"/>
                <w:i w:val="false"/>
                <w:color w:val="000000"/>
                <w:sz w:val="20"/>
              </w:rPr>
              <w:t>
4-қосымша</w:t>
            </w:r>
          </w:p>
          <w:bookmarkEnd w:id="78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502" w:id="786"/>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w:t>
      </w:r>
    </w:p>
    <w:bookmarkEnd w:id="786"/>
    <w:p>
      <w:pPr>
        <w:spacing w:after="0"/>
        <w:ind w:left="0"/>
        <w:jc w:val="both"/>
      </w:pPr>
      <w:r>
        <w:rPr>
          <w:rFonts w:ascii="Times New Roman"/>
          <w:b/>
          <w:i w:val="false"/>
          <w:color w:val="000000"/>
          <w:sz w:val="28"/>
        </w:rPr>
        <w:t>аталатын республикалық мемлекеттік кәсіпорындарының тізбесі</w:t>
      </w:r>
    </w:p>
    <w:bookmarkStart w:name="z1504" w:id="787"/>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"Атырау облыстық санитариялық-эпидемиологиялық сараптама орталығы" шаруашылық жүргізу құқығындағы республикалық мемлекеттік кәсіпорны Қазақстан Республикасы Ұлттық экономика министрлігі Тұтынушылардың құқықтарын қорғау комитетінің "Атырау облыстық санитариялық-эпидемиологиялық сараптама орталығы" шаруашылық жүргізу құқығындағы республикалық мемлекеттік кәсіпорнына.</w:t>
      </w:r>
    </w:p>
    <w:bookmarkEnd w:id="787"/>
    <w:bookmarkStart w:name="z1505" w:id="788"/>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"Маңғыстау облыстық санитариялық-эпидемиологиялық сараптама орталығы" шаруашылық жүргізу құқығындағы республикалық мемлекеттік кәсіпорны Қазақстан Республикасы Ұлттық экономика министрлігі Тұтынушылардың құқықтарын қорғау комитетінің "Маңғыстау облыстық санитариялық-эпидемиологиялық сараптама орталығы" шаруашылық жүргізу құқығындағы республикалық мемлекеттік кәсіпорнына.</w:t>
      </w:r>
    </w:p>
    <w:bookmarkEnd w:id="788"/>
    <w:bookmarkStart w:name="z1506" w:id="789"/>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"Ақмола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"Ақмола облыстық санитариялық-эпидемиологиялық сараптама орталығы" республикалық мемлекеттік қазыналық кәсіпорнына.</w:t>
      </w:r>
    </w:p>
    <w:bookmarkEnd w:id="789"/>
    <w:bookmarkStart w:name="z1507" w:id="790"/>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"Ақтөбе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"Ақтөбе облыстық санитариялық-эпидемиологиялық сараптама орталығы" республикалық мемлекеттік қазыналық кәсіпорнына.</w:t>
      </w:r>
    </w:p>
    <w:bookmarkEnd w:id="790"/>
    <w:bookmarkStart w:name="z1508" w:id="791"/>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"Алматы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облыстық санитариялық-эпидемиологиялық сараптама орталығы" республикалық мемлекеттік қазыналық кәсіпорнына.</w:t>
      </w:r>
    </w:p>
    <w:bookmarkEnd w:id="791"/>
    <w:bookmarkStart w:name="z1509" w:id="792"/>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"Шығыс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"Шығыс Қазақстан облыстық санитариялық-эпидемиологиялық сараптама орталығы" республикалық мемлекеттік қазыналық кәсіпорнына.</w:t>
      </w:r>
    </w:p>
    <w:bookmarkEnd w:id="792"/>
    <w:bookmarkStart w:name="z1510" w:id="793"/>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"Жамбыл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"Жамбыл облыстық санитариялық-эпидемиологиялық сараптама орталығы" республикалық мемлекеттік қазыналық кәсіпорнына.</w:t>
      </w:r>
    </w:p>
    <w:bookmarkEnd w:id="793"/>
    <w:bookmarkStart w:name="z1511" w:id="794"/>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"Батыс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"Батыс Қазақстан облыстық санитариялық-эпидемиологиялық сараптама орталығы" республикалық мемлекеттік қазыналық кәсіпорнына.</w:t>
      </w:r>
    </w:p>
    <w:bookmarkEnd w:id="794"/>
    <w:bookmarkStart w:name="z1512" w:id="795"/>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"Қарағанды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"Қарағанды облыстық санитариялық-эпидемиологиялық сараптама орталығы" республикалық мемлекеттік қазыналық кәсіпорнына.</w:t>
      </w:r>
    </w:p>
    <w:bookmarkEnd w:id="795"/>
    <w:bookmarkStart w:name="z1513" w:id="796"/>
    <w:p>
      <w:pPr>
        <w:spacing w:after="0"/>
        <w:ind w:left="0"/>
        <w:jc w:val="both"/>
      </w:pPr>
      <w:r>
        <w:rPr>
          <w:rFonts w:ascii="Times New Roman"/>
          <w:b w:val="false"/>
          <w:i w:val="false"/>
          <w:color w:val="000000"/>
          <w:sz w:val="28"/>
        </w:rPr>
        <w:t>
      10. Қазақстан Республикасы Тұтынушылардың құқықтарын қорғау агенттігінің "Қостанай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"Қостанай облыстық санитариялық-эпидемиологиялық сараптама орталығы" республикалық мемлекеттік қазыналық кәсіпорнына.</w:t>
      </w:r>
    </w:p>
    <w:bookmarkEnd w:id="796"/>
    <w:bookmarkStart w:name="z1514" w:id="797"/>
    <w:p>
      <w:pPr>
        <w:spacing w:after="0"/>
        <w:ind w:left="0"/>
        <w:jc w:val="both"/>
      </w:pPr>
      <w:r>
        <w:rPr>
          <w:rFonts w:ascii="Times New Roman"/>
          <w:b w:val="false"/>
          <w:i w:val="false"/>
          <w:color w:val="000000"/>
          <w:sz w:val="28"/>
        </w:rPr>
        <w:t>
      11. Қазақстан Республикасы Тұтынушылардың құқықтарын қорғау агенттігінің "Қызылорда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"Қызылорда облыстық санитариялық-эпидемиологиялық сараптама орталығы" республикалық мемлекеттік қазыналық кәсіпорнына.</w:t>
      </w:r>
    </w:p>
    <w:bookmarkEnd w:id="797"/>
    <w:bookmarkStart w:name="z1515" w:id="798"/>
    <w:p>
      <w:pPr>
        <w:spacing w:after="0"/>
        <w:ind w:left="0"/>
        <w:jc w:val="both"/>
      </w:pPr>
      <w:r>
        <w:rPr>
          <w:rFonts w:ascii="Times New Roman"/>
          <w:b w:val="false"/>
          <w:i w:val="false"/>
          <w:color w:val="000000"/>
          <w:sz w:val="28"/>
        </w:rPr>
        <w:t>
      12. Қазақстан Республикасы Тұтынушылардың құқықтарын қорғау агенттігінің "Павлодар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"Павлодар облыстық санитариялық-эпидемиологиялық сараптама орталығы" республикалық мемлекеттік қазыналық кәсіпорнына.</w:t>
      </w:r>
    </w:p>
    <w:bookmarkEnd w:id="798"/>
    <w:bookmarkStart w:name="z1516" w:id="799"/>
    <w:p>
      <w:pPr>
        <w:spacing w:after="0"/>
        <w:ind w:left="0"/>
        <w:jc w:val="both"/>
      </w:pPr>
      <w:r>
        <w:rPr>
          <w:rFonts w:ascii="Times New Roman"/>
          <w:b w:val="false"/>
          <w:i w:val="false"/>
          <w:color w:val="000000"/>
          <w:sz w:val="28"/>
        </w:rPr>
        <w:t>
      13. Қазақстан Республикасы Тұтынушылардың құқықтарын қорғау агенттігінің "Солтүстік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"Солтүстік Қазақстан облыстық санитариялық-эпидемиологиялық сараптама орталығы" республикалық мемлекеттік қазыналық кәсіпорнына.</w:t>
      </w:r>
    </w:p>
    <w:bookmarkEnd w:id="799"/>
    <w:bookmarkStart w:name="z1517" w:id="800"/>
    <w:p>
      <w:pPr>
        <w:spacing w:after="0"/>
        <w:ind w:left="0"/>
        <w:jc w:val="both"/>
      </w:pPr>
      <w:r>
        <w:rPr>
          <w:rFonts w:ascii="Times New Roman"/>
          <w:b w:val="false"/>
          <w:i w:val="false"/>
          <w:color w:val="000000"/>
          <w:sz w:val="28"/>
        </w:rPr>
        <w:t>
      14. Қазақстан Республикасы Тұтынушылардың құқықтарын қорғау агенттігінің "Оңтүстік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"Оңтүстік Қазақстан облыстық санитариялық-эпидемиологиялық сараптама орталығы" республикалық мемлекеттік қазыналық кәсіпорнына.</w:t>
      </w:r>
    </w:p>
    <w:bookmarkEnd w:id="800"/>
    <w:bookmarkStart w:name="z1518" w:id="801"/>
    <w:p>
      <w:pPr>
        <w:spacing w:after="0"/>
        <w:ind w:left="0"/>
        <w:jc w:val="both"/>
      </w:pPr>
      <w:r>
        <w:rPr>
          <w:rFonts w:ascii="Times New Roman"/>
          <w:b w:val="false"/>
          <w:i w:val="false"/>
          <w:color w:val="000000"/>
          <w:sz w:val="28"/>
        </w:rPr>
        <w:t>
      15. Қазақстан Республикасы Тұтынушылардың құқықтарын қорғау агенттігінің "Алматы қаласының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қаласының санитариялық-эпидемиологиялық сараптама орталығы" республикалық мемлекеттік қазыналық кәсіпорнына.</w:t>
      </w:r>
    </w:p>
    <w:bookmarkEnd w:id="801"/>
    <w:bookmarkStart w:name="z1519" w:id="802"/>
    <w:p>
      <w:pPr>
        <w:spacing w:after="0"/>
        <w:ind w:left="0"/>
        <w:jc w:val="both"/>
      </w:pPr>
      <w:r>
        <w:rPr>
          <w:rFonts w:ascii="Times New Roman"/>
          <w:b w:val="false"/>
          <w:i w:val="false"/>
          <w:color w:val="000000"/>
          <w:sz w:val="28"/>
        </w:rPr>
        <w:t>
      16. Қазақстан Республикасы Тұтынушылардың құқықтарын қорғау агенттігінің "Астана қаласының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"Астана қаласының санитариялық-эпидемиологиялық сараптама орталығы" республикалық мемлекеттік қазыналық кәсіпорнына.</w:t>
      </w:r>
    </w:p>
    <w:bookmarkEnd w:id="802"/>
    <w:bookmarkStart w:name="z1520" w:id="803"/>
    <w:p>
      <w:pPr>
        <w:spacing w:after="0"/>
        <w:ind w:left="0"/>
        <w:jc w:val="both"/>
      </w:pPr>
      <w:r>
        <w:rPr>
          <w:rFonts w:ascii="Times New Roman"/>
          <w:b w:val="false"/>
          <w:i w:val="false"/>
          <w:color w:val="000000"/>
          <w:sz w:val="28"/>
        </w:rPr>
        <w:t>
      17. Қазақстан Республикасы Тұтынушылардың құқықтарын қорғау агенттігінің "Орал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"Орал қалалық дезинфекция станциясы" республикалық мемлекеттік қазыналық кәсіпорнына.</w:t>
      </w:r>
    </w:p>
    <w:bookmarkEnd w:id="803"/>
    <w:bookmarkStart w:name="z1521" w:id="804"/>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агенттігінің "Петропавл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"Петропавл қалалық дезинфекция станциясы" республикалық мемлекеттік қазыналық кәсіпорнына.</w:t>
      </w:r>
    </w:p>
    <w:bookmarkEnd w:id="804"/>
    <w:bookmarkStart w:name="z1522" w:id="805"/>
    <w:p>
      <w:pPr>
        <w:spacing w:after="0"/>
        <w:ind w:left="0"/>
        <w:jc w:val="both"/>
      </w:pPr>
      <w:r>
        <w:rPr>
          <w:rFonts w:ascii="Times New Roman"/>
          <w:b w:val="false"/>
          <w:i w:val="false"/>
          <w:color w:val="000000"/>
          <w:sz w:val="28"/>
        </w:rPr>
        <w:t>
      19. Қазақстан Республикасы Тұтынушылардың құқықтарын қорғау агенттігінің "Алматы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қалалық дезинфекция станциясы" республикалық мемлекеттік қазыналық кәсіпорнына.</w:t>
      </w:r>
    </w:p>
    <w:bookmarkEnd w:id="805"/>
    <w:bookmarkStart w:name="z1523" w:id="806"/>
    <w:p>
      <w:pPr>
        <w:spacing w:after="0"/>
        <w:ind w:left="0"/>
        <w:jc w:val="both"/>
      </w:pPr>
      <w:r>
        <w:rPr>
          <w:rFonts w:ascii="Times New Roman"/>
          <w:b w:val="false"/>
          <w:i w:val="false"/>
          <w:color w:val="000000"/>
          <w:sz w:val="28"/>
        </w:rPr>
        <w:t>
      20. Қазақстан Республикасы Тұтынушылардың құқықтарын қорғау агенттігінің "Шымкент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"Шымкент қалалық дезинфекция станциясы" республикалық мемлекеттік қазыналық кәсіпорнына.</w:t>
      </w:r>
    </w:p>
    <w:bookmarkEnd w:id="806"/>
    <w:bookmarkStart w:name="z1524" w:id="807"/>
    <w:p>
      <w:pPr>
        <w:spacing w:after="0"/>
        <w:ind w:left="0"/>
        <w:jc w:val="both"/>
      </w:pPr>
      <w:r>
        <w:rPr>
          <w:rFonts w:ascii="Times New Roman"/>
          <w:b w:val="false"/>
          <w:i w:val="false"/>
          <w:color w:val="000000"/>
          <w:sz w:val="28"/>
        </w:rPr>
        <w:t>
      21. Қазақстан Республикасы Тұтынушылардың құқықтарын қорғау агенттігінің "Хамза Жұматов атындағы Гигиена және эпидемиология ғылыми орталығы" республикалық мемлекеттік қазыналық кәсіпорны – Қазақстан Республикасы Ұлттық экономика министрлігі Тұтынушылардың құқықтарын қорғау комитетінің "Хамза Жұматов атындағы Гигиена және эпидемиология ғылыми орталығы" республикалық мемлекеттік қазыналық кәсіпорнына.</w:t>
      </w:r>
    </w:p>
    <w:bookmarkEnd w:id="807"/>
    <w:bookmarkStart w:name="z1525" w:id="808"/>
    <w:p>
      <w:pPr>
        <w:spacing w:after="0"/>
        <w:ind w:left="0"/>
        <w:jc w:val="both"/>
      </w:pPr>
      <w:r>
        <w:rPr>
          <w:rFonts w:ascii="Times New Roman"/>
          <w:b w:val="false"/>
          <w:i w:val="false"/>
          <w:color w:val="000000"/>
          <w:sz w:val="28"/>
        </w:rPr>
        <w:t>
      22. Қазақстан Республикасы Тұтынушылардың құқықтарын қорғау агенттігінің "Масғұт Айқымбаев атындағы Қазақ карантиндік және зооноздық инфекциялар ғылыми орталығы" республикалық мемлекеттік қазыналық кәсіпорны –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республикалық мемлекеттік қазыналық кәсіпорнына.</w:t>
      </w:r>
    </w:p>
    <w:bookmarkEnd w:id="808"/>
    <w:bookmarkStart w:name="z1526" w:id="809"/>
    <w:p>
      <w:pPr>
        <w:spacing w:after="0"/>
        <w:ind w:left="0"/>
        <w:jc w:val="both"/>
      </w:pPr>
      <w:r>
        <w:rPr>
          <w:rFonts w:ascii="Times New Roman"/>
          <w:b w:val="false"/>
          <w:i w:val="false"/>
          <w:color w:val="000000"/>
          <w:sz w:val="28"/>
        </w:rPr>
        <w:t>
      23. Қазақстан Республикасы Тұтынушылардың құқықтарын қорғау агенттігінің "Санитариялық-эпидемиологиялық сараптама және мониторинг ғылыми-практикалық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республикалық мемлекеттік қазыналық кәсіпорнына.</w:t>
      </w:r>
    </w:p>
    <w:bookmarkEnd w:id="8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7" w:id="810"/>
          <w:p>
            <w:pPr>
              <w:spacing w:after="20"/>
              <w:ind w:left="20"/>
              <w:jc w:val="both"/>
            </w:pPr>
            <w:r>
              <w:rPr>
                <w:rFonts w:ascii="Times New Roman"/>
                <w:b w:val="false"/>
                <w:i w:val="false"/>
                <w:color w:val="000000"/>
                <w:sz w:val="20"/>
              </w:rPr>
              <w:t>
Қазақстан Республикасы </w:t>
            </w:r>
          </w:p>
          <w:bookmarkEnd w:id="81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8" w:id="811"/>
          <w:p>
            <w:pPr>
              <w:spacing w:after="20"/>
              <w:ind w:left="20"/>
              <w:jc w:val="both"/>
            </w:pPr>
            <w:r>
              <w:rPr>
                <w:rFonts w:ascii="Times New Roman"/>
                <w:b w:val="false"/>
                <w:i w:val="false"/>
                <w:color w:val="000000"/>
                <w:sz w:val="20"/>
              </w:rPr>
              <w:t>
Үкіметінің </w:t>
            </w:r>
          </w:p>
          <w:bookmarkEnd w:id="81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9" w:id="812"/>
          <w:p>
            <w:pPr>
              <w:spacing w:after="20"/>
              <w:ind w:left="20"/>
              <w:jc w:val="both"/>
            </w:pPr>
            <w:r>
              <w:rPr>
                <w:rFonts w:ascii="Times New Roman"/>
                <w:b w:val="false"/>
                <w:i w:val="false"/>
                <w:color w:val="000000"/>
                <w:sz w:val="20"/>
              </w:rPr>
              <w:t>
2014 жылғы 24 қыркүйектегі </w:t>
            </w:r>
          </w:p>
          <w:bookmarkEnd w:id="81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0" w:id="813"/>
          <w:p>
            <w:pPr>
              <w:spacing w:after="20"/>
              <w:ind w:left="20"/>
              <w:jc w:val="both"/>
            </w:pPr>
            <w:r>
              <w:rPr>
                <w:rFonts w:ascii="Times New Roman"/>
                <w:b w:val="false"/>
                <w:i w:val="false"/>
                <w:color w:val="000000"/>
                <w:sz w:val="20"/>
              </w:rPr>
              <w:t>
№ 1011 қаулысына </w:t>
            </w:r>
          </w:p>
          <w:bookmarkEnd w:id="81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1" w:id="814"/>
          <w:p>
            <w:pPr>
              <w:spacing w:after="20"/>
              <w:ind w:left="20"/>
              <w:jc w:val="both"/>
            </w:pPr>
            <w:r>
              <w:rPr>
                <w:rFonts w:ascii="Times New Roman"/>
                <w:b w:val="false"/>
                <w:i w:val="false"/>
                <w:color w:val="000000"/>
                <w:sz w:val="20"/>
              </w:rPr>
              <w:t>
5-қосымша</w:t>
            </w:r>
          </w:p>
          <w:bookmarkEnd w:id="81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532" w:id="815"/>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Құрылыс, тұрғын үй-коммуналдық</w:t>
      </w:r>
    </w:p>
    <w:bookmarkEnd w:id="815"/>
    <w:p>
      <w:pPr>
        <w:spacing w:after="0"/>
        <w:ind w:left="0"/>
        <w:jc w:val="both"/>
      </w:pPr>
      <w:r>
        <w:rPr>
          <w:rFonts w:ascii="Times New Roman"/>
          <w:b/>
          <w:i w:val="false"/>
          <w:color w:val="000000"/>
          <w:sz w:val="28"/>
        </w:rPr>
        <w:t>шаруашылық істері комитетінің және Қазақстан Республикасы Өңірлік даму</w:t>
      </w:r>
    </w:p>
    <w:p>
      <w:pPr>
        <w:spacing w:after="0"/>
        <w:ind w:left="0"/>
        <w:jc w:val="both"/>
      </w:pPr>
      <w:r>
        <w:rPr>
          <w:rFonts w:ascii="Times New Roman"/>
          <w:b/>
          <w:i w:val="false"/>
          <w:color w:val="000000"/>
          <w:sz w:val="28"/>
        </w:rPr>
        <w:t>министрлігінің Жер ресурстарын басқару комитетінің қайта аталатын</w:t>
      </w:r>
    </w:p>
    <w:p>
      <w:pPr>
        <w:spacing w:after="0"/>
        <w:ind w:left="0"/>
        <w:jc w:val="both"/>
      </w:pPr>
      <w:r>
        <w:rPr>
          <w:rFonts w:ascii="Times New Roman"/>
          <w:b/>
          <w:i w:val="false"/>
          <w:color w:val="000000"/>
          <w:sz w:val="28"/>
        </w:rPr>
        <w:t>республикалық мемлекеттік кәсіпорындарының тізбесі</w:t>
      </w:r>
    </w:p>
    <w:bookmarkStart w:name="z1536" w:id="816"/>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"Жобаларды мемлекеттiк ведомстводан тыс сараптау" шаруашылық жүргiзу құқығындағы республикалық мемлекеттiк кәсiпорны ("Мемсараптау РМК") Қазақстан Республикасы Ұлттық экономика министрлігі Құрылыс, тұрғын үй-коммуналдық шаруашылық істері және жер ресурстарын басқару комитетінің "Жобаларды мемлекеттік ведомстводан тыс сараптау" шаруашылық жүргізу құқығындағы республикалық мемлекеттік кәсiпорнына ("Мемсараптама" РМК).</w:t>
      </w:r>
    </w:p>
    <w:bookmarkEnd w:id="816"/>
    <w:bookmarkStart w:name="z1537" w:id="817"/>
    <w:p>
      <w:pPr>
        <w:spacing w:after="0"/>
        <w:ind w:left="0"/>
        <w:jc w:val="both"/>
      </w:pPr>
      <w:r>
        <w:rPr>
          <w:rFonts w:ascii="Times New Roman"/>
          <w:b w:val="false"/>
          <w:i w:val="false"/>
          <w:color w:val="000000"/>
          <w:sz w:val="28"/>
        </w:rPr>
        <w:t>
      2. Қазақстан Республикасы Өңірлік даму министрлігі Жер ресурстарын басқару комитетінің "Жер кадастры ғылыми-өндiрiстiк орталығы" шаруашылық жүргiзу құқығындағы республикалық мемлекеттiк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"Жер кадастры ғылыми-өндiрiстiк орталығы" шаруашылық жүргізу құқығындағы республикалық мемлекеттiк кәсiпорнына.</w:t>
      </w:r>
    </w:p>
    <w:bookmarkEnd w:id="817"/>
    <w:bookmarkStart w:name="z1538" w:id="818"/>
    <w:p>
      <w:pPr>
        <w:spacing w:after="0"/>
        <w:ind w:left="0"/>
        <w:jc w:val="both"/>
      </w:pPr>
      <w:r>
        <w:rPr>
          <w:rFonts w:ascii="Times New Roman"/>
          <w:b w:val="false"/>
          <w:i w:val="false"/>
          <w:color w:val="000000"/>
          <w:sz w:val="28"/>
        </w:rPr>
        <w:t>
      3. Қазақстан Республикасы Өңірлік даму министрлігі Жер ресурстарын басқару комитетінің "Ауыл шаруашылығы аэрофотогеодезиялық іздестіру мемлекеттік институты (АЭІМИ)" шаруашылық жүргiзу құқығындағы республикалық мемлекеттiк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"Ауыл шаруашылығы аэрофотогеодезиялық іздестіру мемлекеттік институты (АЭІМИ)" шаруашылық жүргізу құқығындағы республикалық мемлекеттік кәсіпорнына.</w:t>
      </w:r>
    </w:p>
    <w:bookmarkEnd w:id="818"/>
    <w:p>
      <w:pPr>
        <w:spacing w:after="0"/>
        <w:ind w:left="0"/>
        <w:jc w:val="both"/>
      </w:pPr>
      <w:r>
        <w:rPr>
          <w:rFonts w:ascii="Times New Roman"/>
          <w:b w:val="false"/>
          <w:i w:val="false"/>
          <w:color w:val="000000"/>
          <w:sz w:val="28"/>
        </w:rPr>
        <w:t>
      4. Қазақстан Республикасы Өңірлік даму министрлігі Жер ресурстарын басқару комитетінің "Қазгеодезия" республикалық мемлекеттiк қазыналық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"Қазгеодезия" республикалық мемлекеттік қазыналық кәсіпорнына.</w:t>
      </w:r>
    </w:p>
    <w:bookmarkStart w:name="z1539" w:id="819"/>
    <w:p>
      <w:pPr>
        <w:spacing w:after="0"/>
        <w:ind w:left="0"/>
        <w:jc w:val="both"/>
      </w:pPr>
      <w:r>
        <w:rPr>
          <w:rFonts w:ascii="Times New Roman"/>
          <w:b w:val="false"/>
          <w:i w:val="false"/>
          <w:color w:val="000000"/>
          <w:sz w:val="28"/>
        </w:rPr>
        <w:t>
      5. Қазақстан Республикасы Өңірлік даму министрлігі Жер ресурстарын басқару комитетінің "Ұлттық картографиялық-геодезиялық қоры" республикалық мемлекеттiк қазыналық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"Ұлттық картографиялық-геодезиялық қоры" республикалық мемлекеттік қазыналық кәсіпорнына.</w:t>
      </w:r>
    </w:p>
    <w:bookmarkEnd w:id="8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0" w:id="820"/>
          <w:p>
            <w:pPr>
              <w:spacing w:after="20"/>
              <w:ind w:left="20"/>
              <w:jc w:val="both"/>
            </w:pPr>
            <w:r>
              <w:rPr>
                <w:rFonts w:ascii="Times New Roman"/>
                <w:b w:val="false"/>
                <w:i w:val="false"/>
                <w:color w:val="000000"/>
                <w:sz w:val="20"/>
              </w:rPr>
              <w:t>
Қазақстан Республикасы </w:t>
            </w:r>
          </w:p>
          <w:bookmarkEnd w:id="82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2" w:id="821"/>
          <w:p>
            <w:pPr>
              <w:spacing w:after="20"/>
              <w:ind w:left="20"/>
              <w:jc w:val="both"/>
            </w:pPr>
            <w:r>
              <w:rPr>
                <w:rFonts w:ascii="Times New Roman"/>
                <w:b w:val="false"/>
                <w:i w:val="false"/>
                <w:color w:val="000000"/>
                <w:sz w:val="20"/>
              </w:rPr>
              <w:t>
2014 жылғы 24 қыркүйектегі </w:t>
            </w:r>
          </w:p>
          <w:bookmarkEnd w:id="82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3" w:id="822"/>
          <w:p>
            <w:pPr>
              <w:spacing w:after="20"/>
              <w:ind w:left="20"/>
              <w:jc w:val="both"/>
            </w:pPr>
            <w:r>
              <w:rPr>
                <w:rFonts w:ascii="Times New Roman"/>
                <w:b w:val="false"/>
                <w:i w:val="false"/>
                <w:color w:val="000000"/>
                <w:sz w:val="20"/>
              </w:rPr>
              <w:t>
№ 1011 қаулысына </w:t>
            </w:r>
          </w:p>
          <w:bookmarkEnd w:id="82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4" w:id="823"/>
          <w:p>
            <w:pPr>
              <w:spacing w:after="20"/>
              <w:ind w:left="20"/>
              <w:jc w:val="both"/>
            </w:pPr>
            <w:r>
              <w:rPr>
                <w:rFonts w:ascii="Times New Roman"/>
                <w:b w:val="false"/>
                <w:i w:val="false"/>
                <w:color w:val="000000"/>
                <w:sz w:val="20"/>
              </w:rPr>
              <w:t>
6-қосымша</w:t>
            </w:r>
          </w:p>
          <w:bookmarkEnd w:id="82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545" w:id="82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Бәсекелестікті қорғау агенттігінің аумақтық органдары – мемлекеттік мекемелері мен Қазақстан Республикасы Табиғи монополияларды реттеу агенттігінің аумақтық органдары – мемлекеттік мекемелері Қазақстан Республикасы Ұлттық экономика министрлігінің Табиғи монополияларды реттеу және бәсекелестікті қорғау комитетінің аумақтық органдары – мемлекеттік мекемелеріне бірігу жолымен қайта ұйымдастырылатын тізбесі</w:t>
      </w:r>
    </w:p>
    <w:bookmarkEnd w:id="824"/>
    <w:bookmarkStart w:name="z1546" w:id="825"/>
    <w:p>
      <w:pPr>
        <w:spacing w:after="0"/>
        <w:ind w:left="0"/>
        <w:jc w:val="both"/>
      </w:pPr>
      <w:r>
        <w:rPr>
          <w:rFonts w:ascii="Times New Roman"/>
          <w:b w:val="false"/>
          <w:i w:val="false"/>
          <w:color w:val="000000"/>
          <w:sz w:val="28"/>
        </w:rPr>
        <w:t>
      1. Қазақстан Республикасы Бәсекелестікті қорғау агенттігінің Ақмола облысы бойынша департаменті және Қазақстан Республикасы Табиғи монополияларды реттеу агенттігінің Ақмола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Ақмола облысы бойынша департаментіне бірігу жолымен.</w:t>
      </w:r>
    </w:p>
    <w:bookmarkEnd w:id="825"/>
    <w:bookmarkStart w:name="z1547" w:id="826"/>
    <w:p>
      <w:pPr>
        <w:spacing w:after="0"/>
        <w:ind w:left="0"/>
        <w:jc w:val="both"/>
      </w:pPr>
      <w:r>
        <w:rPr>
          <w:rFonts w:ascii="Times New Roman"/>
          <w:b w:val="false"/>
          <w:i w:val="false"/>
          <w:color w:val="000000"/>
          <w:sz w:val="28"/>
        </w:rPr>
        <w:t>
      2. Қазақстан Республикасы Бәсекелестікті қорғау агенттігінің Ақтөбе облысы бойынша департаменті және Қазақстан Республикасы Табиғи монополияларды реттеу агенттігінің Ақтөбе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Ақтөбе облысы бойынша департаментіне бірігу жолымен.</w:t>
      </w:r>
    </w:p>
    <w:bookmarkEnd w:id="826"/>
    <w:bookmarkStart w:name="z1548" w:id="827"/>
    <w:p>
      <w:pPr>
        <w:spacing w:after="0"/>
        <w:ind w:left="0"/>
        <w:jc w:val="both"/>
      </w:pPr>
      <w:r>
        <w:rPr>
          <w:rFonts w:ascii="Times New Roman"/>
          <w:b w:val="false"/>
          <w:i w:val="false"/>
          <w:color w:val="000000"/>
          <w:sz w:val="28"/>
        </w:rPr>
        <w:t>
      3. Қазақстан Республикасы Бәсекелестікті қорғау агенттігінің Алматы облысы бойынша департаменті және Қазақстан Республикасы Табиғи монополияларды реттеу агенттігінің Алматы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Алматы облысы бойынша департаментіне бірігу жолымен.</w:t>
      </w:r>
    </w:p>
    <w:bookmarkEnd w:id="827"/>
    <w:bookmarkStart w:name="z1549" w:id="828"/>
    <w:p>
      <w:pPr>
        <w:spacing w:after="0"/>
        <w:ind w:left="0"/>
        <w:jc w:val="both"/>
      </w:pPr>
      <w:r>
        <w:rPr>
          <w:rFonts w:ascii="Times New Roman"/>
          <w:b w:val="false"/>
          <w:i w:val="false"/>
          <w:color w:val="000000"/>
          <w:sz w:val="28"/>
        </w:rPr>
        <w:t>
      4. Қазақстан Республикасы Бәсекелестікті қорғау агенттігінің Атырау облысы бойынша департаменті және Қазақстан Республикасы Табиғи монополияларды реттеу агенттігінің Атырау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Атырау облысы бойынша департаментіне бірігу жолымен.</w:t>
      </w:r>
    </w:p>
    <w:bookmarkEnd w:id="828"/>
    <w:bookmarkStart w:name="z1550" w:id="829"/>
    <w:p>
      <w:pPr>
        <w:spacing w:after="0"/>
        <w:ind w:left="0"/>
        <w:jc w:val="both"/>
      </w:pPr>
      <w:r>
        <w:rPr>
          <w:rFonts w:ascii="Times New Roman"/>
          <w:b w:val="false"/>
          <w:i w:val="false"/>
          <w:color w:val="000000"/>
          <w:sz w:val="28"/>
        </w:rPr>
        <w:t>
      5. Қазақстан Республикасы Бәсекелестікті қорғау агенттігінің Шығыс Қазақстан облысы бойынша департаменті және Қазақстан Республикасы Табиғи монополияларды реттеу агенттігінің Шығыс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Шығыс Қазақстан облысы бойынша департаментіне бірігу жолымен.</w:t>
      </w:r>
    </w:p>
    <w:bookmarkEnd w:id="829"/>
    <w:bookmarkStart w:name="z1551" w:id="830"/>
    <w:p>
      <w:pPr>
        <w:spacing w:after="0"/>
        <w:ind w:left="0"/>
        <w:jc w:val="both"/>
      </w:pPr>
      <w:r>
        <w:rPr>
          <w:rFonts w:ascii="Times New Roman"/>
          <w:b w:val="false"/>
          <w:i w:val="false"/>
          <w:color w:val="000000"/>
          <w:sz w:val="28"/>
        </w:rPr>
        <w:t>
      6. Қазақстан Республикасы Бәсекелестікті қорғау агенттігінің Жамбыл облысы бойынша департаменті және Қазақстан Республикасы Табиғи монополияларды реттеу агенттігінің Жамбыл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Жамбыл облысы бойынша департаментіне бірігу жолымен.</w:t>
      </w:r>
    </w:p>
    <w:bookmarkEnd w:id="830"/>
    <w:bookmarkStart w:name="z1552" w:id="831"/>
    <w:p>
      <w:pPr>
        <w:spacing w:after="0"/>
        <w:ind w:left="0"/>
        <w:jc w:val="both"/>
      </w:pPr>
      <w:r>
        <w:rPr>
          <w:rFonts w:ascii="Times New Roman"/>
          <w:b w:val="false"/>
          <w:i w:val="false"/>
          <w:color w:val="000000"/>
          <w:sz w:val="28"/>
        </w:rPr>
        <w:t>
      7. Қазақстан Республикасы Бәсекелестікті қорғау агенттігінің Батыс Қазақстан облысы бойынша департаменті және Қазақстан Республикасы Табиғи монополияларды реттеу агенттігінің Батыс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Батыс Қазақстан облысы бойынша департаментіне бірігу жолымен.</w:t>
      </w:r>
    </w:p>
    <w:bookmarkEnd w:id="831"/>
    <w:bookmarkStart w:name="z1553" w:id="832"/>
    <w:p>
      <w:pPr>
        <w:spacing w:after="0"/>
        <w:ind w:left="0"/>
        <w:jc w:val="both"/>
      </w:pPr>
      <w:r>
        <w:rPr>
          <w:rFonts w:ascii="Times New Roman"/>
          <w:b w:val="false"/>
          <w:i w:val="false"/>
          <w:color w:val="000000"/>
          <w:sz w:val="28"/>
        </w:rPr>
        <w:t>
      8. Қазақстан Республикасы Бәсекелестікті қорғау агенттігінің Қарағанды облысы бойынша департаменті және Қазақстан Республикасы Табиғи монополияларды реттеу агенттігінің Қарағанды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Қарағанды облысы бойынша департаментіне бірігу жолымен.</w:t>
      </w:r>
    </w:p>
    <w:bookmarkEnd w:id="832"/>
    <w:bookmarkStart w:name="z1554" w:id="833"/>
    <w:p>
      <w:pPr>
        <w:spacing w:after="0"/>
        <w:ind w:left="0"/>
        <w:jc w:val="both"/>
      </w:pPr>
      <w:r>
        <w:rPr>
          <w:rFonts w:ascii="Times New Roman"/>
          <w:b w:val="false"/>
          <w:i w:val="false"/>
          <w:color w:val="000000"/>
          <w:sz w:val="28"/>
        </w:rPr>
        <w:t>
      9. Қазақстан Республикасы Бәсекелестікті қорғау агенттігінің Қостанай облысы бойынша департаменті және Қазақстан Республикасы Табиғи монополияларды реттеу агенттігінің Қостанай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Қостанай облысы бойынша департаментіне бірігу жолымен.</w:t>
      </w:r>
    </w:p>
    <w:bookmarkEnd w:id="833"/>
    <w:bookmarkStart w:name="z1555" w:id="834"/>
    <w:p>
      <w:pPr>
        <w:spacing w:after="0"/>
        <w:ind w:left="0"/>
        <w:jc w:val="both"/>
      </w:pPr>
      <w:r>
        <w:rPr>
          <w:rFonts w:ascii="Times New Roman"/>
          <w:b w:val="false"/>
          <w:i w:val="false"/>
          <w:color w:val="000000"/>
          <w:sz w:val="28"/>
        </w:rPr>
        <w:t>
      10. Қазақстан Республикасы Бәсекелестікті қорғау агенттігінің Қызылорда облысы бойынша департаменті және Қазақстан Республикасы Табиғи монополияларды реттеу агенттігінің Қызылорда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Қызылорда облысы бойынша департаментіне бірігу жолымен.</w:t>
      </w:r>
    </w:p>
    <w:bookmarkEnd w:id="834"/>
    <w:bookmarkStart w:name="z1556" w:id="835"/>
    <w:p>
      <w:pPr>
        <w:spacing w:after="0"/>
        <w:ind w:left="0"/>
        <w:jc w:val="both"/>
      </w:pPr>
      <w:r>
        <w:rPr>
          <w:rFonts w:ascii="Times New Roman"/>
          <w:b w:val="false"/>
          <w:i w:val="false"/>
          <w:color w:val="000000"/>
          <w:sz w:val="28"/>
        </w:rPr>
        <w:t>
      11. Қазақстан Республикасы Бәсекелестікті қорғау агенттігінің Маңғыстау облысы бойынша департаменті және Қазақстан Республикасы Табиғи монополияларды реттеу агенттігінің Маңғыстау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Маңғыстау облысы бойынша департаментіне бірігу жолымен.</w:t>
      </w:r>
    </w:p>
    <w:bookmarkEnd w:id="835"/>
    <w:bookmarkStart w:name="z1557" w:id="836"/>
    <w:p>
      <w:pPr>
        <w:spacing w:after="0"/>
        <w:ind w:left="0"/>
        <w:jc w:val="both"/>
      </w:pPr>
      <w:r>
        <w:rPr>
          <w:rFonts w:ascii="Times New Roman"/>
          <w:b w:val="false"/>
          <w:i w:val="false"/>
          <w:color w:val="000000"/>
          <w:sz w:val="28"/>
        </w:rPr>
        <w:t>
      12. Қазақстан Республикасы Бәсекелестікті қорғау агенттігінің Павлодар облысы бойынша департаменті және Қазақстан Республикасы Табиғи монополияларды реттеу агенттігінің Павлодар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Павлодар облысы бойынша департаментіне бірігу жолымен.</w:t>
      </w:r>
    </w:p>
    <w:bookmarkEnd w:id="836"/>
    <w:bookmarkStart w:name="z1558" w:id="837"/>
    <w:p>
      <w:pPr>
        <w:spacing w:after="0"/>
        <w:ind w:left="0"/>
        <w:jc w:val="both"/>
      </w:pPr>
      <w:r>
        <w:rPr>
          <w:rFonts w:ascii="Times New Roman"/>
          <w:b w:val="false"/>
          <w:i w:val="false"/>
          <w:color w:val="000000"/>
          <w:sz w:val="28"/>
        </w:rPr>
        <w:t>
      13. Қазақстан Республикасы Бәсекелестікті қорғау агенттігінің Солтүстік Қазақстан облысы бойынша департаменті және Қазақстан Республикасы Табиғи монополияларды реттеу агенттігінің Солтүстік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Солтүстік Қазақстан облысы бойынша департаментіне бірігу жолымен.</w:t>
      </w:r>
    </w:p>
    <w:bookmarkEnd w:id="837"/>
    <w:bookmarkStart w:name="z1559" w:id="838"/>
    <w:p>
      <w:pPr>
        <w:spacing w:after="0"/>
        <w:ind w:left="0"/>
        <w:jc w:val="both"/>
      </w:pPr>
      <w:r>
        <w:rPr>
          <w:rFonts w:ascii="Times New Roman"/>
          <w:b w:val="false"/>
          <w:i w:val="false"/>
          <w:color w:val="000000"/>
          <w:sz w:val="28"/>
        </w:rPr>
        <w:t>
      14. Қазақстан Республикасы Бәсекелестікті қорғау агенттігінің Оңтүстік Қазақстан облысы бойынша департаменті және Қазақстан Республикасы Табиғи монополияларды реттеу агенттігінің Оңтүстік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Оңтүстік Қазақстан облысы бойынша департаментіне бірігу жолымен.</w:t>
      </w:r>
    </w:p>
    <w:bookmarkEnd w:id="838"/>
    <w:bookmarkStart w:name="z1560" w:id="839"/>
    <w:p>
      <w:pPr>
        <w:spacing w:after="0"/>
        <w:ind w:left="0"/>
        <w:jc w:val="both"/>
      </w:pPr>
      <w:r>
        <w:rPr>
          <w:rFonts w:ascii="Times New Roman"/>
          <w:b w:val="false"/>
          <w:i w:val="false"/>
          <w:color w:val="000000"/>
          <w:sz w:val="28"/>
        </w:rPr>
        <w:t>
      15. Қазақстан Республикасы Бәсекелестікті қорғау агенттігінің Астана қаласы бойынша департаменті және Қазақстан Республикасы Табиғи монополияларды реттеу агенттігінің Астана қаласы бойынша департаменті Қазақстан Республикасы Ұлттық экономика министрлігі Табиғи монополияларды реттеу және бәсекелестікті қорғау комитетінің Астана қаласы бойынша департаментіне бірігу жолымен.</w:t>
      </w:r>
    </w:p>
    <w:bookmarkEnd w:id="839"/>
    <w:bookmarkStart w:name="z1561" w:id="840"/>
    <w:p>
      <w:pPr>
        <w:spacing w:after="0"/>
        <w:ind w:left="0"/>
        <w:jc w:val="both"/>
      </w:pPr>
      <w:r>
        <w:rPr>
          <w:rFonts w:ascii="Times New Roman"/>
          <w:b w:val="false"/>
          <w:i w:val="false"/>
          <w:color w:val="000000"/>
          <w:sz w:val="28"/>
        </w:rPr>
        <w:t>
      16. Қазақстан Республикасы Бәсекелестікті қорғау агенттігінің Алматы қаласы бойынша департаменті және Қазақстан Республикасы Табиғи монополияларды реттеу агенттігінің Алматы қаласы бойынша департаменті Қазақстан Республикасы Ұлттық экономика министрлігі Табиғи монополияларды реттеу және бәсекелестікті қорғау комитетінің Алматы қаласы бойынша департаментіне бірігу жолымен.</w:t>
      </w:r>
    </w:p>
    <w:bookmarkEnd w:id="8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2" w:id="841"/>
          <w:p>
            <w:pPr>
              <w:spacing w:after="20"/>
              <w:ind w:left="20"/>
              <w:jc w:val="both"/>
            </w:pPr>
            <w:r>
              <w:rPr>
                <w:rFonts w:ascii="Times New Roman"/>
                <w:b w:val="false"/>
                <w:i w:val="false"/>
                <w:color w:val="000000"/>
                <w:sz w:val="20"/>
              </w:rPr>
              <w:t>
Қазақстан Республикасы</w:t>
            </w:r>
          </w:p>
          <w:bookmarkEnd w:id="84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3" w:id="842"/>
          <w:p>
            <w:pPr>
              <w:spacing w:after="20"/>
              <w:ind w:left="20"/>
              <w:jc w:val="both"/>
            </w:pPr>
            <w:r>
              <w:rPr>
                <w:rFonts w:ascii="Times New Roman"/>
                <w:b w:val="false"/>
                <w:i w:val="false"/>
                <w:color w:val="000000"/>
                <w:sz w:val="20"/>
              </w:rPr>
              <w:t>
Үкіметінің </w:t>
            </w:r>
          </w:p>
          <w:bookmarkEnd w:id="84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4" w:id="843"/>
          <w:p>
            <w:pPr>
              <w:spacing w:after="20"/>
              <w:ind w:left="20"/>
              <w:jc w:val="both"/>
            </w:pPr>
            <w:r>
              <w:rPr>
                <w:rFonts w:ascii="Times New Roman"/>
                <w:b w:val="false"/>
                <w:i w:val="false"/>
                <w:color w:val="000000"/>
                <w:sz w:val="20"/>
              </w:rPr>
              <w:t>
2014 жылғы 24 кыркүектегі </w:t>
            </w:r>
          </w:p>
          <w:bookmarkEnd w:id="84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5" w:id="844"/>
          <w:p>
            <w:pPr>
              <w:spacing w:after="20"/>
              <w:ind w:left="20"/>
              <w:jc w:val="both"/>
            </w:pPr>
            <w:r>
              <w:rPr>
                <w:rFonts w:ascii="Times New Roman"/>
                <w:b w:val="false"/>
                <w:i w:val="false"/>
                <w:color w:val="000000"/>
                <w:sz w:val="20"/>
              </w:rPr>
              <w:t>
№ 1011қаулысына</w:t>
            </w:r>
          </w:p>
          <w:bookmarkEnd w:id="84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6" w:id="845"/>
          <w:p>
            <w:pPr>
              <w:spacing w:after="20"/>
              <w:ind w:left="20"/>
              <w:jc w:val="both"/>
            </w:pPr>
            <w:r>
              <w:rPr>
                <w:rFonts w:ascii="Times New Roman"/>
                <w:b w:val="false"/>
                <w:i w:val="false"/>
                <w:color w:val="000000"/>
                <w:sz w:val="20"/>
              </w:rPr>
              <w:t>
7-қосымша</w:t>
            </w:r>
          </w:p>
          <w:bookmarkEnd w:id="84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567" w:id="84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Құрылыс және тұрғын үй-коммуналдық шаруашылық істері комитетінің таратылатын аумақтық органдары – мемлекеттік мекемелерінің тізбесі</w:t>
      </w:r>
    </w:p>
    <w:bookmarkEnd w:id="846"/>
    <w:bookmarkStart w:name="z1568" w:id="847"/>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Астана қаласы бойынша Мемлекеттік сәулет-құрылыс бақылау және лицензиялау департаменті.</w:t>
      </w:r>
    </w:p>
    <w:bookmarkEnd w:id="847"/>
    <w:bookmarkStart w:name="z1569" w:id="848"/>
    <w:p>
      <w:pPr>
        <w:spacing w:after="0"/>
        <w:ind w:left="0"/>
        <w:jc w:val="both"/>
      </w:pPr>
      <w:r>
        <w:rPr>
          <w:rFonts w:ascii="Times New Roman"/>
          <w:b w:val="false"/>
          <w:i w:val="false"/>
          <w:color w:val="000000"/>
          <w:sz w:val="28"/>
        </w:rPr>
        <w:t>
      2. Қазақстан Республикасы Өңірлік даму министрлігі Құрылыс және тұрғын үй-коммуналдық шаруашылық істері комитетінің Алматы қаласы бойынша Мемлекеттік сәулет-құрылыс бақылау және лицензиялау департаменті.</w:t>
      </w:r>
    </w:p>
    <w:bookmarkEnd w:id="848"/>
    <w:bookmarkStart w:name="z1570" w:id="849"/>
    <w:p>
      <w:pPr>
        <w:spacing w:after="0"/>
        <w:ind w:left="0"/>
        <w:jc w:val="both"/>
      </w:pPr>
      <w:r>
        <w:rPr>
          <w:rFonts w:ascii="Times New Roman"/>
          <w:b w:val="false"/>
          <w:i w:val="false"/>
          <w:color w:val="000000"/>
          <w:sz w:val="28"/>
        </w:rPr>
        <w:t>
      3. Қазақстан Республикасы Өңірлік даму министрлігі Құрылыс және тұрғын үй-коммуналдық шаруашылық істері комитетінің Ақмола облысы бойынша Мемлекеттік сәулет-құрылыс бақылау және лицензиялау департаменті.</w:t>
      </w:r>
    </w:p>
    <w:bookmarkEnd w:id="849"/>
    <w:bookmarkStart w:name="z1571" w:id="850"/>
    <w:p>
      <w:pPr>
        <w:spacing w:after="0"/>
        <w:ind w:left="0"/>
        <w:jc w:val="both"/>
      </w:pPr>
      <w:r>
        <w:rPr>
          <w:rFonts w:ascii="Times New Roman"/>
          <w:b w:val="false"/>
          <w:i w:val="false"/>
          <w:color w:val="000000"/>
          <w:sz w:val="28"/>
        </w:rPr>
        <w:t>
      4. Қазақстан Республикасы Өңірлік даму министрлігі Құрылыс және тұрғын үй-коммуналдық шаруашылық істері комитетінің Ақтөбе облысы бойынша Мемлекеттік сәулет-құрылыс бақылау және лицензиялау департаменті.</w:t>
      </w:r>
    </w:p>
    <w:bookmarkEnd w:id="850"/>
    <w:bookmarkStart w:name="z1572" w:id="851"/>
    <w:p>
      <w:pPr>
        <w:spacing w:after="0"/>
        <w:ind w:left="0"/>
        <w:jc w:val="both"/>
      </w:pPr>
      <w:r>
        <w:rPr>
          <w:rFonts w:ascii="Times New Roman"/>
          <w:b w:val="false"/>
          <w:i w:val="false"/>
          <w:color w:val="000000"/>
          <w:sz w:val="28"/>
        </w:rPr>
        <w:t>
      5. Қазақстан Республикасы Өңірлік даму министрлігі Құрылыс және тұрғын үй-коммуналдық шаруашылық істері комитетінің Алматы облысы бойынша Мемлекеттік сәулет-құрылыс бақылау және лицензиялау департаменті.</w:t>
      </w:r>
    </w:p>
    <w:bookmarkEnd w:id="851"/>
    <w:bookmarkStart w:name="z1573" w:id="852"/>
    <w:p>
      <w:pPr>
        <w:spacing w:after="0"/>
        <w:ind w:left="0"/>
        <w:jc w:val="both"/>
      </w:pPr>
      <w:r>
        <w:rPr>
          <w:rFonts w:ascii="Times New Roman"/>
          <w:b w:val="false"/>
          <w:i w:val="false"/>
          <w:color w:val="000000"/>
          <w:sz w:val="28"/>
        </w:rPr>
        <w:t>
      6. Қазақстан Республикасы Өңірлік даму министрлігі Құрылыс және тұрғын үй-коммуналдық шаруашылық істері комитетінің Атырау облысы бойынша Мемлекеттік сәулет-құрылыс бақылау және лицензиялау департаменті.</w:t>
      </w:r>
    </w:p>
    <w:bookmarkEnd w:id="852"/>
    <w:bookmarkStart w:name="z1574" w:id="853"/>
    <w:p>
      <w:pPr>
        <w:spacing w:after="0"/>
        <w:ind w:left="0"/>
        <w:jc w:val="both"/>
      </w:pPr>
      <w:r>
        <w:rPr>
          <w:rFonts w:ascii="Times New Roman"/>
          <w:b w:val="false"/>
          <w:i w:val="false"/>
          <w:color w:val="000000"/>
          <w:sz w:val="28"/>
        </w:rPr>
        <w:t>
      7. Қазақстан Республикасы Өңірлік даму министрлігі Құрылыс және тұрғын үй-коммуналдық шаруашылық істері комитетінің Шығыс Қазақстан облысы бойынша Мемлекеттік сәулет-құрылыс бақылау және лицензиялау департаменті.</w:t>
      </w:r>
    </w:p>
    <w:bookmarkEnd w:id="853"/>
    <w:bookmarkStart w:name="z1575" w:id="854"/>
    <w:p>
      <w:pPr>
        <w:spacing w:after="0"/>
        <w:ind w:left="0"/>
        <w:jc w:val="both"/>
      </w:pPr>
      <w:r>
        <w:rPr>
          <w:rFonts w:ascii="Times New Roman"/>
          <w:b w:val="false"/>
          <w:i w:val="false"/>
          <w:color w:val="000000"/>
          <w:sz w:val="28"/>
        </w:rPr>
        <w:t>
      8. Қазақстан Республикасы Өңірлік даму министрлігі Құрылыс және тұрғын үй-коммуналдық шаруашылық істері комитетінің Жамбыл облысы бойынша Мемлекеттік сәулет-құрылыс бақылау және лицензиялау департаменті.</w:t>
      </w:r>
    </w:p>
    <w:bookmarkEnd w:id="854"/>
    <w:bookmarkStart w:name="z1576" w:id="855"/>
    <w:p>
      <w:pPr>
        <w:spacing w:after="0"/>
        <w:ind w:left="0"/>
        <w:jc w:val="both"/>
      </w:pPr>
      <w:r>
        <w:rPr>
          <w:rFonts w:ascii="Times New Roman"/>
          <w:b w:val="false"/>
          <w:i w:val="false"/>
          <w:color w:val="000000"/>
          <w:sz w:val="28"/>
        </w:rPr>
        <w:t>
      9. Қазақстан Республикасы Өңірлік даму министрлігі Құрылыс және тұрғын үй-коммуналдық шаруашылық істері комитетінің Батыс Қазақстан облысы бойынша Мемлекеттік сәулет-құрылыс бақылау және лицензиялау департаменті.</w:t>
      </w:r>
    </w:p>
    <w:bookmarkEnd w:id="855"/>
    <w:bookmarkStart w:name="z1577" w:id="856"/>
    <w:p>
      <w:pPr>
        <w:spacing w:after="0"/>
        <w:ind w:left="0"/>
        <w:jc w:val="both"/>
      </w:pPr>
      <w:r>
        <w:rPr>
          <w:rFonts w:ascii="Times New Roman"/>
          <w:b w:val="false"/>
          <w:i w:val="false"/>
          <w:color w:val="000000"/>
          <w:sz w:val="28"/>
        </w:rPr>
        <w:t>
      10. Қазақстан Республикасы Өңірлік даму министрлігі Құрылыс және тұрғын үй-коммуналдық шаруашылық істері комитетінің Қарағанды облысы бойынша Мемлекеттік сәулет-құрылыс бақылау және лицензиялау департаменті.</w:t>
      </w:r>
    </w:p>
    <w:bookmarkEnd w:id="856"/>
    <w:bookmarkStart w:name="z1578" w:id="857"/>
    <w:p>
      <w:pPr>
        <w:spacing w:after="0"/>
        <w:ind w:left="0"/>
        <w:jc w:val="both"/>
      </w:pPr>
      <w:r>
        <w:rPr>
          <w:rFonts w:ascii="Times New Roman"/>
          <w:b w:val="false"/>
          <w:i w:val="false"/>
          <w:color w:val="000000"/>
          <w:sz w:val="28"/>
        </w:rPr>
        <w:t>
      11. Қазақстан Республикасы Өңірлік даму министрлігі Құрылыс және тұрғын үй-коммуналдық шаруашылық істері комитетінің Қостанай облысы бойынша Мемлекеттік сәулет-құрылыс бақылау және лицензиялау департаменті.</w:t>
      </w:r>
    </w:p>
    <w:bookmarkEnd w:id="857"/>
    <w:bookmarkStart w:name="z1579" w:id="858"/>
    <w:p>
      <w:pPr>
        <w:spacing w:after="0"/>
        <w:ind w:left="0"/>
        <w:jc w:val="both"/>
      </w:pPr>
      <w:r>
        <w:rPr>
          <w:rFonts w:ascii="Times New Roman"/>
          <w:b w:val="false"/>
          <w:i w:val="false"/>
          <w:color w:val="000000"/>
          <w:sz w:val="28"/>
        </w:rPr>
        <w:t>
      12. Қазақстан Республикасы Өңірлік даму министрлігі Құрылыс және тұрғын үй-коммуналдық шаруашылық істері комитетінің Қызылорда облысы бойынша Мемлекеттік сәулет-құрылыс бақылау және лицензиялау департаменті.</w:t>
      </w:r>
    </w:p>
    <w:bookmarkEnd w:id="858"/>
    <w:bookmarkStart w:name="z1580" w:id="859"/>
    <w:p>
      <w:pPr>
        <w:spacing w:after="0"/>
        <w:ind w:left="0"/>
        <w:jc w:val="both"/>
      </w:pPr>
      <w:r>
        <w:rPr>
          <w:rFonts w:ascii="Times New Roman"/>
          <w:b w:val="false"/>
          <w:i w:val="false"/>
          <w:color w:val="000000"/>
          <w:sz w:val="28"/>
        </w:rPr>
        <w:t>
      13. Қазақстан Республикасы Өңірлік даму министрлігі Құрылыс және тұрғын үй-коммуналдық шаруашылық істері комитетінің Маңғыстау облысы бойынша Мемлекеттік сәулет-құрылыс бақылау және лицензиялау департаменті.</w:t>
      </w:r>
    </w:p>
    <w:bookmarkEnd w:id="859"/>
    <w:bookmarkStart w:name="z1581" w:id="860"/>
    <w:p>
      <w:pPr>
        <w:spacing w:after="0"/>
        <w:ind w:left="0"/>
        <w:jc w:val="both"/>
      </w:pPr>
      <w:r>
        <w:rPr>
          <w:rFonts w:ascii="Times New Roman"/>
          <w:b w:val="false"/>
          <w:i w:val="false"/>
          <w:color w:val="000000"/>
          <w:sz w:val="28"/>
        </w:rPr>
        <w:t>
      14. Қазақстан Республикасы Өңірлік даму министрлігі Құрылыс және тұрғын үй-коммуналдық шаруашылық істері комитетінің Павлодар облысы бойынша Мемлекеттік сәулет-құрылыс бақылау және лицензиялау департаменті.</w:t>
      </w:r>
    </w:p>
    <w:bookmarkEnd w:id="860"/>
    <w:bookmarkStart w:name="z1582" w:id="861"/>
    <w:p>
      <w:pPr>
        <w:spacing w:after="0"/>
        <w:ind w:left="0"/>
        <w:jc w:val="both"/>
      </w:pPr>
      <w:r>
        <w:rPr>
          <w:rFonts w:ascii="Times New Roman"/>
          <w:b w:val="false"/>
          <w:i w:val="false"/>
          <w:color w:val="000000"/>
          <w:sz w:val="28"/>
        </w:rPr>
        <w:t>
      15. Қазақстан Республикасы Өңірлік даму министрлігі Құрылыс және тұрғын үй-коммуналдық шаруашылық істері комитетінің Солтүстік Қазақстан облысы бойынша Мемлекеттік сәулет-құрылыс бақылау және лицензиялау департаменті.</w:t>
      </w:r>
    </w:p>
    <w:bookmarkEnd w:id="861"/>
    <w:bookmarkStart w:name="z1583" w:id="862"/>
    <w:p>
      <w:pPr>
        <w:spacing w:after="0"/>
        <w:ind w:left="0"/>
        <w:jc w:val="both"/>
      </w:pPr>
      <w:r>
        <w:rPr>
          <w:rFonts w:ascii="Times New Roman"/>
          <w:b w:val="false"/>
          <w:i w:val="false"/>
          <w:color w:val="000000"/>
          <w:sz w:val="28"/>
        </w:rPr>
        <w:t>
      16. Қазақстан Республикасы Өңірлік даму министрлігі Құрылыс және тұрғын үй-коммуналдық шаруашылық істері комитетінің Оңтүстік Қазақстан облысы бойынша Мемлекеттік сәулет-құрылыс бақылау және лицензиялау департаменті.</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қаулысына</w:t>
            </w:r>
            <w:r>
              <w:br/>
            </w:r>
            <w:r>
              <w:rPr>
                <w:rFonts w:ascii="Times New Roman"/>
                <w:b w:val="false"/>
                <w:i w:val="false"/>
                <w:color w:val="000000"/>
                <w:sz w:val="20"/>
              </w:rPr>
              <w:t>8-қосымша</w:t>
            </w:r>
          </w:p>
        </w:tc>
      </w:tr>
    </w:tbl>
    <w:p>
      <w:pPr>
        <w:spacing w:after="0"/>
        <w:ind w:left="0"/>
        <w:jc w:val="both"/>
      </w:pPr>
      <w:bookmarkStart w:name="z1589" w:id="863"/>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Жер ресурстарын басқару</w:t>
      </w:r>
    </w:p>
    <w:bookmarkEnd w:id="863"/>
    <w:p>
      <w:pPr>
        <w:spacing w:after="0"/>
        <w:ind w:left="0"/>
        <w:jc w:val="both"/>
      </w:pPr>
      <w:r>
        <w:rPr>
          <w:rFonts w:ascii="Times New Roman"/>
          <w:b/>
          <w:i w:val="false"/>
          <w:color w:val="000000"/>
          <w:sz w:val="28"/>
        </w:rPr>
        <w:t>комитетінің таратылатын аумақтық жер инспекциялары –</w:t>
      </w:r>
    </w:p>
    <w:p>
      <w:pPr>
        <w:spacing w:after="0"/>
        <w:ind w:left="0"/>
        <w:jc w:val="both"/>
      </w:pPr>
      <w:r>
        <w:rPr>
          <w:rFonts w:ascii="Times New Roman"/>
          <w:b/>
          <w:i w:val="false"/>
          <w:color w:val="000000"/>
          <w:sz w:val="28"/>
        </w:rPr>
        <w:t>мемлекеттік мекемелерінің тізбесі</w:t>
      </w:r>
    </w:p>
    <w:bookmarkStart w:name="z1592" w:id="864"/>
    <w:p>
      <w:pPr>
        <w:spacing w:after="0"/>
        <w:ind w:left="0"/>
        <w:jc w:val="both"/>
      </w:pPr>
      <w:r>
        <w:rPr>
          <w:rFonts w:ascii="Times New Roman"/>
          <w:b w:val="false"/>
          <w:i w:val="false"/>
          <w:color w:val="000000"/>
          <w:sz w:val="28"/>
        </w:rPr>
        <w:t>
      1. Қазақстан Республикасы Өңірлік даму министрлігі Жер ресурстарын басқару комитетінің Ақмола облысы бойынша аумақтық жер инспекциясы.</w:t>
      </w:r>
    </w:p>
    <w:bookmarkEnd w:id="864"/>
    <w:p>
      <w:pPr>
        <w:spacing w:after="0"/>
        <w:ind w:left="0"/>
        <w:jc w:val="both"/>
      </w:pPr>
      <w:r>
        <w:rPr>
          <w:rFonts w:ascii="Times New Roman"/>
          <w:b w:val="false"/>
          <w:i w:val="false"/>
          <w:color w:val="000000"/>
          <w:sz w:val="28"/>
        </w:rPr>
        <w:t>
      2. Қазақстан Республикасы Өңірлік даму министрлігі Жер ресурстарын басқару комитетінің Ақтөбе облысы бойынша аумақтық жер инспекциясы.</w:t>
      </w:r>
    </w:p>
    <w:p>
      <w:pPr>
        <w:spacing w:after="0"/>
        <w:ind w:left="0"/>
        <w:jc w:val="both"/>
      </w:pPr>
      <w:r>
        <w:rPr>
          <w:rFonts w:ascii="Times New Roman"/>
          <w:b w:val="false"/>
          <w:i w:val="false"/>
          <w:color w:val="000000"/>
          <w:sz w:val="28"/>
        </w:rPr>
        <w:t>
      3. Қазақстан Республикасы Өңірлік даму министрлігі Жер ресурстарын басқару комитетінің Алматы қаласы бойынша аумақтық жер инспекциясы.</w:t>
      </w:r>
    </w:p>
    <w:p>
      <w:pPr>
        <w:spacing w:after="0"/>
        <w:ind w:left="0"/>
        <w:jc w:val="both"/>
      </w:pPr>
      <w:r>
        <w:rPr>
          <w:rFonts w:ascii="Times New Roman"/>
          <w:b w:val="false"/>
          <w:i w:val="false"/>
          <w:color w:val="000000"/>
          <w:sz w:val="28"/>
        </w:rPr>
        <w:t>
      4. Қазақстан Республикасы Өңірлік даму министрлігі Жер ресурстарын басқару комитетінің Алматы облысы бойынша аумақтық жер инспекциясы.</w:t>
      </w:r>
    </w:p>
    <w:p>
      <w:pPr>
        <w:spacing w:after="0"/>
        <w:ind w:left="0"/>
        <w:jc w:val="both"/>
      </w:pPr>
      <w:r>
        <w:rPr>
          <w:rFonts w:ascii="Times New Roman"/>
          <w:b w:val="false"/>
          <w:i w:val="false"/>
          <w:color w:val="000000"/>
          <w:sz w:val="28"/>
        </w:rPr>
        <w:t>
      5. Қазақстан Республикасы Өңірлік даму министрлігі Жер ресурстарын басқару комитетінің Астана қаласы бойынша аумақтық жер инспекциясы.</w:t>
      </w:r>
    </w:p>
    <w:p>
      <w:pPr>
        <w:spacing w:after="0"/>
        <w:ind w:left="0"/>
        <w:jc w:val="both"/>
      </w:pPr>
      <w:r>
        <w:rPr>
          <w:rFonts w:ascii="Times New Roman"/>
          <w:b w:val="false"/>
          <w:i w:val="false"/>
          <w:color w:val="000000"/>
          <w:sz w:val="28"/>
        </w:rPr>
        <w:t>
      6. Қазақстан Республикасы Өңірлік даму министрлігі Жер ресурстарын басқару комитетінің Атырау облысы бойынша аумақтық жер инспекциясы.</w:t>
      </w:r>
    </w:p>
    <w:p>
      <w:pPr>
        <w:spacing w:after="0"/>
        <w:ind w:left="0"/>
        <w:jc w:val="both"/>
      </w:pPr>
      <w:r>
        <w:rPr>
          <w:rFonts w:ascii="Times New Roman"/>
          <w:b w:val="false"/>
          <w:i w:val="false"/>
          <w:color w:val="000000"/>
          <w:sz w:val="28"/>
        </w:rPr>
        <w:t>
      7. Қазақстан Республикасы Өңірлік даму министрлігі Жер ресурстарын басқару комитетінің Батыс Қазақстан облысы бойынша аумақтық жер инспекциясы.</w:t>
      </w:r>
    </w:p>
    <w:p>
      <w:pPr>
        <w:spacing w:after="0"/>
        <w:ind w:left="0"/>
        <w:jc w:val="both"/>
      </w:pPr>
      <w:r>
        <w:rPr>
          <w:rFonts w:ascii="Times New Roman"/>
          <w:b w:val="false"/>
          <w:i w:val="false"/>
          <w:color w:val="000000"/>
          <w:sz w:val="28"/>
        </w:rPr>
        <w:t>
      8. Қазақстан Республикасы Өңірлік даму министрлігі Жер ресурстарын басқару комитетінің Жамбыл облысы бойынша аумақтық жер инспекциясы.</w:t>
      </w:r>
    </w:p>
    <w:p>
      <w:pPr>
        <w:spacing w:after="0"/>
        <w:ind w:left="0"/>
        <w:jc w:val="both"/>
      </w:pPr>
      <w:r>
        <w:rPr>
          <w:rFonts w:ascii="Times New Roman"/>
          <w:b w:val="false"/>
          <w:i w:val="false"/>
          <w:color w:val="000000"/>
          <w:sz w:val="28"/>
        </w:rPr>
        <w:t>
      9. Қазақстан Республикасы Өңірлік даму министрлігі Жер ресурстарын басқару комитетінің Қарағанды облысы бойынша аумақтық жер инспекциясы.</w:t>
      </w:r>
    </w:p>
    <w:p>
      <w:pPr>
        <w:spacing w:after="0"/>
        <w:ind w:left="0"/>
        <w:jc w:val="both"/>
      </w:pPr>
      <w:r>
        <w:rPr>
          <w:rFonts w:ascii="Times New Roman"/>
          <w:b w:val="false"/>
          <w:i w:val="false"/>
          <w:color w:val="000000"/>
          <w:sz w:val="28"/>
        </w:rPr>
        <w:t>
      10. Қазақстан Республикасы Өңірлік даму министрлігі Жер ресурстарын басқару комитетінің Қостанай облысы бойынша аумақтық жер инспекциясы.</w:t>
      </w:r>
    </w:p>
    <w:p>
      <w:pPr>
        <w:spacing w:after="0"/>
        <w:ind w:left="0"/>
        <w:jc w:val="both"/>
      </w:pPr>
      <w:r>
        <w:rPr>
          <w:rFonts w:ascii="Times New Roman"/>
          <w:b w:val="false"/>
          <w:i w:val="false"/>
          <w:color w:val="000000"/>
          <w:sz w:val="28"/>
        </w:rPr>
        <w:t>
      11. Қазақстан Республикасы Өңірлік даму министрлігі Жер ресурстарын басқару комитетінің Қызылорда облысы бойынша аумақтық жер инспекциясы.</w:t>
      </w:r>
    </w:p>
    <w:p>
      <w:pPr>
        <w:spacing w:after="0"/>
        <w:ind w:left="0"/>
        <w:jc w:val="both"/>
      </w:pPr>
      <w:r>
        <w:rPr>
          <w:rFonts w:ascii="Times New Roman"/>
          <w:b w:val="false"/>
          <w:i w:val="false"/>
          <w:color w:val="000000"/>
          <w:sz w:val="28"/>
        </w:rPr>
        <w:t>
      12. Қазақстан Республикасы Өңірлік даму министрлігі Жер ресурстарын басқару комитетінің Маңғыстау облысы бойынша аумақтық жер инспекциясы.</w:t>
      </w:r>
    </w:p>
    <w:p>
      <w:pPr>
        <w:spacing w:after="0"/>
        <w:ind w:left="0"/>
        <w:jc w:val="both"/>
      </w:pPr>
      <w:r>
        <w:rPr>
          <w:rFonts w:ascii="Times New Roman"/>
          <w:b w:val="false"/>
          <w:i w:val="false"/>
          <w:color w:val="000000"/>
          <w:sz w:val="28"/>
        </w:rPr>
        <w:t>
      13. Қазақстан Республикасы Өңірлік даму министрлігі Жер ресурстарын басқару комитетінің Оңтүстік Қазақстан облысы бойынша аумақтық жер инспекциясы.</w:t>
      </w:r>
    </w:p>
    <w:p>
      <w:pPr>
        <w:spacing w:after="0"/>
        <w:ind w:left="0"/>
        <w:jc w:val="both"/>
      </w:pPr>
      <w:r>
        <w:rPr>
          <w:rFonts w:ascii="Times New Roman"/>
          <w:b w:val="false"/>
          <w:i w:val="false"/>
          <w:color w:val="000000"/>
          <w:sz w:val="28"/>
        </w:rPr>
        <w:t>
      14. Қазақстан Республикасы Өңірлік даму министрлігі Жер ресурстарын басқару комитетінің Солтүстік Қазақстан облысы бойынша аумақтық жер инспекциясы.</w:t>
      </w:r>
    </w:p>
    <w:p>
      <w:pPr>
        <w:spacing w:after="0"/>
        <w:ind w:left="0"/>
        <w:jc w:val="both"/>
      </w:pPr>
      <w:r>
        <w:rPr>
          <w:rFonts w:ascii="Times New Roman"/>
          <w:b w:val="false"/>
          <w:i w:val="false"/>
          <w:color w:val="000000"/>
          <w:sz w:val="28"/>
        </w:rPr>
        <w:t>
      15. Қазақстан Республикасы Өңірлік даму министрлігі Жер ресурстарын басқару комитетінің Павлодар облысы бойынша аумақтық жер инспекциясы.</w:t>
      </w:r>
    </w:p>
    <w:bookmarkStart w:name="z1593" w:id="865"/>
    <w:p>
      <w:pPr>
        <w:spacing w:after="0"/>
        <w:ind w:left="0"/>
        <w:jc w:val="both"/>
      </w:pPr>
      <w:r>
        <w:rPr>
          <w:rFonts w:ascii="Times New Roman"/>
          <w:b w:val="false"/>
          <w:i w:val="false"/>
          <w:color w:val="000000"/>
          <w:sz w:val="28"/>
        </w:rPr>
        <w:t>
      16. Қазақстан Республикасы Өңірлік даму министрлігі Жер ресурстарын басқару комитетінің Шығыс Қазақстан облысы бойынша аумақтық жер инспекциясы.</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599" w:id="86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Yкiметiнiң күшi жойылған кейбiр шешiмдерiнiң тiзбесi</w:t>
      </w:r>
    </w:p>
    <w:bookmarkEnd w:id="866"/>
    <w:bookmarkStart w:name="z1600" w:id="867"/>
    <w:p>
      <w:pPr>
        <w:spacing w:after="0"/>
        <w:ind w:left="0"/>
        <w:jc w:val="both"/>
      </w:pPr>
      <w:r>
        <w:rPr>
          <w:rFonts w:ascii="Times New Roman"/>
          <w:b w:val="false"/>
          <w:i w:val="false"/>
          <w:color w:val="000000"/>
          <w:sz w:val="28"/>
        </w:rPr>
        <w:t xml:space="preserve">
      1.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№41, 528-құжат).</w:t>
      </w:r>
    </w:p>
    <w:bookmarkEnd w:id="867"/>
    <w:bookmarkStart w:name="z1601" w:id="868"/>
    <w:p>
      <w:pPr>
        <w:spacing w:after="0"/>
        <w:ind w:left="0"/>
        <w:jc w:val="both"/>
      </w:pPr>
      <w:r>
        <w:rPr>
          <w:rFonts w:ascii="Times New Roman"/>
          <w:b w:val="false"/>
          <w:i w:val="false"/>
          <w:color w:val="000000"/>
          <w:sz w:val="28"/>
        </w:rPr>
        <w:t xml:space="preserve">
      2. "Қазақстан Республикасы Статистика агенттiгiнiң мәселелері" туралы Қазақстан Республикасы Үкіметінің 2004 жылғы 31 желтоқсандағы № 1460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51, 683-құжат).</w:t>
      </w:r>
    </w:p>
    <w:bookmarkEnd w:id="868"/>
    <w:bookmarkStart w:name="z1602" w:id="869"/>
    <w:p>
      <w:pPr>
        <w:spacing w:after="0"/>
        <w:ind w:left="0"/>
        <w:jc w:val="both"/>
      </w:pPr>
      <w:r>
        <w:rPr>
          <w:rFonts w:ascii="Times New Roman"/>
          <w:b w:val="false"/>
          <w:i w:val="false"/>
          <w:color w:val="000000"/>
          <w:sz w:val="28"/>
        </w:rPr>
        <w:t xml:space="preserve">
      3. "Қазақстан Республикасы Үкіметінің 2004 жылғы 28 қазандағы № 1116 қаулысына өзгеріс енгізу туралы" Қазақстан Республикасы Үкіметінің 2005 жылғы 5 тамыздағы № 814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32, 435-құжат).</w:t>
      </w:r>
    </w:p>
    <w:bookmarkEnd w:id="869"/>
    <w:bookmarkStart w:name="z1603" w:id="870"/>
    <w:p>
      <w:pPr>
        <w:spacing w:after="0"/>
        <w:ind w:left="0"/>
        <w:jc w:val="both"/>
      </w:pPr>
      <w:r>
        <w:rPr>
          <w:rFonts w:ascii="Times New Roman"/>
          <w:b w:val="false"/>
          <w:i w:val="false"/>
          <w:color w:val="000000"/>
          <w:sz w:val="28"/>
        </w:rPr>
        <w:t xml:space="preserve">
      4. "Қазақстан Республикасы Үкіметінің 2004 жылғы 31 желтоқсандағы № 1460 қаулысына өзгерістер енгізу туралы" Қазақстан Республикасы Үкіметінің 2005 жылғы 10 қазандағы № 1010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37, 518-құжат).</w:t>
      </w:r>
    </w:p>
    <w:bookmarkEnd w:id="870"/>
    <w:bookmarkStart w:name="z1604" w:id="871"/>
    <w:p>
      <w:pPr>
        <w:spacing w:after="0"/>
        <w:ind w:left="0"/>
        <w:jc w:val="both"/>
      </w:pPr>
      <w:r>
        <w:rPr>
          <w:rFonts w:ascii="Times New Roman"/>
          <w:b w:val="false"/>
          <w:i w:val="false"/>
          <w:color w:val="000000"/>
          <w:sz w:val="28"/>
        </w:rPr>
        <w:t xml:space="preserve">
      5. "Қазақстан Республикасы Yкiметiнiң кейбiр шешiмдерiне өзгерiстер мен толықтыру енгiзу туралы" Қазақстан Республикасы Үкіметінің 2006 жылғы 27 ақпандағы № 134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23-тармақтары</w:t>
      </w:r>
      <w:r>
        <w:rPr>
          <w:rFonts w:ascii="Times New Roman"/>
          <w:b w:val="false"/>
          <w:i w:val="false"/>
          <w:color w:val="000000"/>
          <w:sz w:val="28"/>
        </w:rPr>
        <w:t xml:space="preserve"> (Қазақстан Республикасының ПҮАЖ-ы, 2006 ж., № 7, 58-құжат).</w:t>
      </w:r>
    </w:p>
    <w:bookmarkEnd w:id="871"/>
    <w:bookmarkStart w:name="z1605" w:id="872"/>
    <w:p>
      <w:pPr>
        <w:spacing w:after="0"/>
        <w:ind w:left="0"/>
        <w:jc w:val="both"/>
      </w:pPr>
      <w:r>
        <w:rPr>
          <w:rFonts w:ascii="Times New Roman"/>
          <w:b w:val="false"/>
          <w:i w:val="false"/>
          <w:color w:val="000000"/>
          <w:sz w:val="28"/>
        </w:rPr>
        <w:t xml:space="preserve">
      6. "Қазақстан Республикасы Yкiметiнiң кейбiр шешiмдерiне өзгерiстер мен толықтырулар енгiзу туралы" Қазақстан Республикасы Үкіметінің 2006 жылғы 12 қазандағы № 982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2006 ж., № 37, 414-құжат).</w:t>
      </w:r>
    </w:p>
    <w:bookmarkEnd w:id="872"/>
    <w:bookmarkStart w:name="z1606" w:id="873"/>
    <w:p>
      <w:pPr>
        <w:spacing w:after="0"/>
        <w:ind w:left="0"/>
        <w:jc w:val="both"/>
      </w:pPr>
      <w:r>
        <w:rPr>
          <w:rFonts w:ascii="Times New Roman"/>
          <w:b w:val="false"/>
          <w:i w:val="false"/>
          <w:color w:val="000000"/>
          <w:sz w:val="28"/>
        </w:rPr>
        <w:t xml:space="preserve">
      7. "Қазақстан Республикасы Үкіметінің 2004 жылғы 31 желтоқсандағы № 1460 және 2006 жылғы 18 тамыздағы № 781 қаулыларына өзгерістер енгізу туралы" Қазақстан Республикасы Үкіметінің 2006 жылғы 27 желтоқсандағы № 1290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2006 ж., № 50, 536-құжат).</w:t>
      </w:r>
    </w:p>
    <w:bookmarkEnd w:id="873"/>
    <w:bookmarkStart w:name="z1607" w:id="874"/>
    <w:p>
      <w:pPr>
        <w:spacing w:after="0"/>
        <w:ind w:left="0"/>
        <w:jc w:val="both"/>
      </w:pPr>
      <w:r>
        <w:rPr>
          <w:rFonts w:ascii="Times New Roman"/>
          <w:b w:val="false"/>
          <w:i w:val="false"/>
          <w:color w:val="000000"/>
          <w:sz w:val="28"/>
        </w:rPr>
        <w:t xml:space="preserve">
      8. "Қазақстан Республикасы Үкіметінің 2004 жылғы 28 қазандағы № 1116 қаулысына өзгерістер енгізу туралы" Қазақстан Республикасы Үкіметінің 2007 жылғы 19 қаңтардағы № 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 13-құжат).</w:t>
      </w:r>
    </w:p>
    <w:bookmarkEnd w:id="874"/>
    <w:bookmarkStart w:name="z1608" w:id="875"/>
    <w:p>
      <w:pPr>
        <w:spacing w:after="0"/>
        <w:ind w:left="0"/>
        <w:jc w:val="both"/>
      </w:pPr>
      <w:r>
        <w:rPr>
          <w:rFonts w:ascii="Times New Roman"/>
          <w:b w:val="false"/>
          <w:i w:val="false"/>
          <w:color w:val="000000"/>
          <w:sz w:val="28"/>
        </w:rPr>
        <w:t xml:space="preserve">
      9. "Қазақстан Республикасы Экономика және бюджеттiк жоспарлау министрлiгiнiң "Экономикалық зерттеулер институты" шаруашылық жүргiзу құқығындағы республикалық мемлекеттiк кәсiпорнын қайта ұйымдастыру туралы" Қазақстан Республикасы Үкіметінің 2007 жылғы 26 қаңтардағы № 61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2007 ж., № 2, 26-құжат).</w:t>
      </w:r>
    </w:p>
    <w:bookmarkEnd w:id="875"/>
    <w:bookmarkStart w:name="z1609" w:id="876"/>
    <w:p>
      <w:pPr>
        <w:spacing w:after="0"/>
        <w:ind w:left="0"/>
        <w:jc w:val="both"/>
      </w:pPr>
      <w:r>
        <w:rPr>
          <w:rFonts w:ascii="Times New Roman"/>
          <w:b w:val="false"/>
          <w:i w:val="false"/>
          <w:color w:val="000000"/>
          <w:sz w:val="28"/>
        </w:rPr>
        <w:t xml:space="preserve">
      10. "Қазақстан Республикасы Үкіметінің 2004 жылғы 28 қазандағы № 1116 қаулысына өзгерістер енгізу туралы" Қазақстан Республикасы Үкіметінің 2007 жылғы 11 қазандағы № 926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37, 428-құжат).</w:t>
      </w:r>
    </w:p>
    <w:bookmarkEnd w:id="876"/>
    <w:bookmarkStart w:name="z1610" w:id="877"/>
    <w:p>
      <w:pPr>
        <w:spacing w:after="0"/>
        <w:ind w:left="0"/>
        <w:jc w:val="both"/>
      </w:pPr>
      <w:r>
        <w:rPr>
          <w:rFonts w:ascii="Times New Roman"/>
          <w:b w:val="false"/>
          <w:i w:val="false"/>
          <w:color w:val="000000"/>
          <w:sz w:val="28"/>
        </w:rPr>
        <w:t xml:space="preserve">
      11. "Қазақстан Республикасы Үкіметінің 2004 жылғы 31 желтоқсандағы № 1460 қаулысына өзгерістер енгізу туралы" Қазақстан Республикасы Үкіметінің 2007 жылғы 11 қазандағы № 928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431-құжат). </w:t>
      </w:r>
    </w:p>
    <w:bookmarkEnd w:id="877"/>
    <w:bookmarkStart w:name="z1611" w:id="878"/>
    <w:p>
      <w:pPr>
        <w:spacing w:after="0"/>
        <w:ind w:left="0"/>
        <w:jc w:val="both"/>
      </w:pPr>
      <w:r>
        <w:rPr>
          <w:rFonts w:ascii="Times New Roman"/>
          <w:b w:val="false"/>
          <w:i w:val="false"/>
          <w:color w:val="000000"/>
          <w:sz w:val="28"/>
        </w:rPr>
        <w:t xml:space="preserve">
      12. "Қазақстан Республикасы Табиғи монополияларды реттеу агенттігінің мәселелері" туралы Қазақстан Республикасы Үкіметінің 2007 жылғы 12 қазандағы № 943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439-құжат).</w:t>
      </w:r>
    </w:p>
    <w:bookmarkEnd w:id="878"/>
    <w:bookmarkStart w:name="z1612" w:id="879"/>
    <w:p>
      <w:pPr>
        <w:spacing w:after="0"/>
        <w:ind w:left="0"/>
        <w:jc w:val="both"/>
      </w:pPr>
      <w:r>
        <w:rPr>
          <w:rFonts w:ascii="Times New Roman"/>
          <w:b w:val="false"/>
          <w:i w:val="false"/>
          <w:color w:val="000000"/>
          <w:sz w:val="28"/>
        </w:rPr>
        <w:t xml:space="preserve">
      13.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қаулысы 3-тармағының </w:t>
      </w:r>
      <w:r>
        <w:rPr>
          <w:rFonts w:ascii="Times New Roman"/>
          <w:b w:val="false"/>
          <w:i w:val="false"/>
          <w:color w:val="000000"/>
          <w:sz w:val="28"/>
        </w:rPr>
        <w:t>1)-тармақшасы</w:t>
      </w:r>
      <w:r>
        <w:rPr>
          <w:rFonts w:ascii="Times New Roman"/>
          <w:b w:val="false"/>
          <w:i w:val="false"/>
          <w:color w:val="000000"/>
          <w:sz w:val="28"/>
        </w:rPr>
        <w:t xml:space="preserve"> (Қазақстан Республикасының ПҮАЖ-ы, 2008 ж., № 7, 79-құжат).</w:t>
      </w:r>
    </w:p>
    <w:bookmarkEnd w:id="879"/>
    <w:bookmarkStart w:name="z1613" w:id="880"/>
    <w:p>
      <w:pPr>
        <w:spacing w:after="0"/>
        <w:ind w:left="0"/>
        <w:jc w:val="both"/>
      </w:pPr>
      <w:r>
        <w:rPr>
          <w:rFonts w:ascii="Times New Roman"/>
          <w:b w:val="false"/>
          <w:i w:val="false"/>
          <w:color w:val="000000"/>
          <w:sz w:val="28"/>
        </w:rPr>
        <w:t xml:space="preserve">
      14. "Қазақстан Республикасы Табиғи монополияларды реттеу агенттігінің кейбір мәселелері" туралы Қазақстан Республикасы Үкіметінің 2008 жылғы 11 наурыздағы № 237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2008 ж., № 14, 127-құжат).</w:t>
      </w:r>
    </w:p>
    <w:bookmarkEnd w:id="880"/>
    <w:bookmarkStart w:name="z1614" w:id="881"/>
    <w:p>
      <w:pPr>
        <w:spacing w:after="0"/>
        <w:ind w:left="0"/>
        <w:jc w:val="both"/>
      </w:pPr>
      <w:r>
        <w:rPr>
          <w:rFonts w:ascii="Times New Roman"/>
          <w:b w:val="false"/>
          <w:i w:val="false"/>
          <w:color w:val="000000"/>
          <w:sz w:val="28"/>
        </w:rPr>
        <w:t xml:space="preserve">
      15. "Қазақстан Республикасы Бәсекелестікті қорғау агенттігінің (Монополияға қарсы агенттік) кейбір мәселелері" туралы Қазақстан Республикасы Үкіметінің 2008 жылғы 22 тамыздағы № 763 қаулысымен бекітілген Қазақстан Республикасы Yкiметiнiң кейбiр шешiмдерiне енгізілетін өзгерістердің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35, 374-құжат).</w:t>
      </w:r>
    </w:p>
    <w:bookmarkEnd w:id="881"/>
    <w:bookmarkStart w:name="z1615" w:id="882"/>
    <w:p>
      <w:pPr>
        <w:spacing w:after="0"/>
        <w:ind w:left="0"/>
        <w:jc w:val="both"/>
      </w:pPr>
      <w:r>
        <w:rPr>
          <w:rFonts w:ascii="Times New Roman"/>
          <w:b w:val="false"/>
          <w:i w:val="false"/>
          <w:color w:val="000000"/>
          <w:sz w:val="28"/>
        </w:rPr>
        <w:t xml:space="preserve">
      16. "Концессия мәселелері жөнінде мамандандырылған ұйым құру туралы" Қазақстан Республикасы Үкіметінің 2008 жылғы 17 шілдедегі № 693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33, 343-құжат).</w:t>
      </w:r>
    </w:p>
    <w:bookmarkEnd w:id="882"/>
    <w:bookmarkStart w:name="z1616" w:id="883"/>
    <w:p>
      <w:pPr>
        <w:spacing w:after="0"/>
        <w:ind w:left="0"/>
        <w:jc w:val="both"/>
      </w:pPr>
      <w:r>
        <w:rPr>
          <w:rFonts w:ascii="Times New Roman"/>
          <w:b w:val="false"/>
          <w:i w:val="false"/>
          <w:color w:val="000000"/>
          <w:sz w:val="28"/>
        </w:rPr>
        <w:t xml:space="preserve">
      17.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41, 458-құжат).</w:t>
      </w:r>
    </w:p>
    <w:bookmarkEnd w:id="883"/>
    <w:bookmarkStart w:name="z1617" w:id="884"/>
    <w:p>
      <w:pPr>
        <w:spacing w:after="0"/>
        <w:ind w:left="0"/>
        <w:jc w:val="both"/>
      </w:pPr>
      <w:r>
        <w:rPr>
          <w:rFonts w:ascii="Times New Roman"/>
          <w:b w:val="false"/>
          <w:i w:val="false"/>
          <w:color w:val="000000"/>
          <w:sz w:val="28"/>
        </w:rPr>
        <w:t xml:space="preserve">
      18. "Қазақстан Республикасы Статистика агенттiгiнiң мәселелері" туралы Қазақстан Республикасы Үкіметінің 2008 жылғы 14 қарашадағы № 1063 </w:t>
      </w:r>
      <w:r>
        <w:rPr>
          <w:rFonts w:ascii="Times New Roman"/>
          <w:b w:val="false"/>
          <w:i w:val="false"/>
          <w:color w:val="000000"/>
          <w:sz w:val="28"/>
        </w:rPr>
        <w:t>қаулысы</w:t>
      </w:r>
      <w:r>
        <w:rPr>
          <w:rFonts w:ascii="Times New Roman"/>
          <w:b w:val="false"/>
          <w:i w:val="false"/>
          <w:color w:val="000000"/>
          <w:sz w:val="28"/>
        </w:rPr>
        <w:t>.</w:t>
      </w:r>
    </w:p>
    <w:bookmarkEnd w:id="884"/>
    <w:bookmarkStart w:name="z1618" w:id="885"/>
    <w:p>
      <w:pPr>
        <w:spacing w:after="0"/>
        <w:ind w:left="0"/>
        <w:jc w:val="both"/>
      </w:pPr>
      <w:r>
        <w:rPr>
          <w:rFonts w:ascii="Times New Roman"/>
          <w:b w:val="false"/>
          <w:i w:val="false"/>
          <w:color w:val="000000"/>
          <w:sz w:val="28"/>
        </w:rPr>
        <w:t xml:space="preserve">
      19. "Бәсекелестік саясатты дамыту және қорғау орталығы" акционерлік қоғамын құру туралы" Қазақстан Республикасы Үкіметінің 2008 жылғы 2 желтоқсандағы № 1127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45, 515-құжат).</w:t>
      </w:r>
    </w:p>
    <w:bookmarkEnd w:id="885"/>
    <w:bookmarkStart w:name="z1619" w:id="886"/>
    <w:p>
      <w:pPr>
        <w:spacing w:after="0"/>
        <w:ind w:left="0"/>
        <w:jc w:val="both"/>
      </w:pPr>
      <w:r>
        <w:rPr>
          <w:rFonts w:ascii="Times New Roman"/>
          <w:b w:val="false"/>
          <w:i w:val="false"/>
          <w:color w:val="000000"/>
          <w:sz w:val="28"/>
        </w:rPr>
        <w:t xml:space="preserve">
      20. "Қазақстан Республикасы Үкіметінің 2008 жылғы 15 ақпандағы № 141 қаулысына өзгерістер мен толықтырулар енгізу туралы" Қазақстан Республикасы Үкіметінің 2009 жылғы 9 ақпандағы № 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10, 52-құжат).</w:t>
      </w:r>
    </w:p>
    <w:bookmarkEnd w:id="886"/>
    <w:bookmarkStart w:name="z1620" w:id="887"/>
    <w:p>
      <w:pPr>
        <w:spacing w:after="0"/>
        <w:ind w:left="0"/>
        <w:jc w:val="both"/>
      </w:pPr>
      <w:r>
        <w:rPr>
          <w:rFonts w:ascii="Times New Roman"/>
          <w:b w:val="false"/>
          <w:i w:val="false"/>
          <w:color w:val="000000"/>
          <w:sz w:val="28"/>
        </w:rPr>
        <w:t xml:space="preserve">
      21. "Қазақстан Республикасы Үкіметінің кейбір шешімдеріне өзгерістер мен толықтырулар енгізу туралы" Қазақстан Республикасы Үкіметінің 2009 жылғы 3 наурыздағы № 237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13, 92-құжат).</w:t>
      </w:r>
    </w:p>
    <w:bookmarkEnd w:id="887"/>
    <w:bookmarkStart w:name="z1621" w:id="888"/>
    <w:p>
      <w:pPr>
        <w:spacing w:after="0"/>
        <w:ind w:left="0"/>
        <w:jc w:val="both"/>
      </w:pPr>
      <w:r>
        <w:rPr>
          <w:rFonts w:ascii="Times New Roman"/>
          <w:b w:val="false"/>
          <w:i w:val="false"/>
          <w:color w:val="000000"/>
          <w:sz w:val="28"/>
        </w:rPr>
        <w:t xml:space="preserve">
      22. "Қазақстан Республикасы Үкіметінің 2008 жылғы 15 ақпандағы № 141 қаулысына толықтыру енгізу туралы" Қазақстан Республикасы Үкіметінің 2009 жылғы 7 қазандағы № 1540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41, 402-құжат).</w:t>
      </w:r>
    </w:p>
    <w:bookmarkEnd w:id="888"/>
    <w:bookmarkStart w:name="z1622" w:id="889"/>
    <w:p>
      <w:pPr>
        <w:spacing w:after="0"/>
        <w:ind w:left="0"/>
        <w:jc w:val="both"/>
      </w:pPr>
      <w:r>
        <w:rPr>
          <w:rFonts w:ascii="Times New Roman"/>
          <w:b w:val="false"/>
          <w:i w:val="false"/>
          <w:color w:val="000000"/>
          <w:sz w:val="28"/>
        </w:rPr>
        <w:t xml:space="preserve">
      23. "Қазақстан Республикасы Үкіметінің 2004 жылғы 31 желтоқсандағы № 1460 қаулысына толықтыру енгізу туралы" Қазақстан Республикасы Үкіметінің 2009 жылғы 30 желтоқсандағы № 2292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42-құжат). </w:t>
      </w:r>
    </w:p>
    <w:bookmarkEnd w:id="889"/>
    <w:bookmarkStart w:name="z1623" w:id="890"/>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2010 ж., № 4, 54-құжат).</w:t>
      </w:r>
    </w:p>
    <w:bookmarkEnd w:id="890"/>
    <w:bookmarkStart w:name="z1624" w:id="891"/>
    <w:p>
      <w:pPr>
        <w:spacing w:after="0"/>
        <w:ind w:left="0"/>
        <w:jc w:val="both"/>
      </w:pPr>
      <w:r>
        <w:rPr>
          <w:rFonts w:ascii="Times New Roman"/>
          <w:b w:val="false"/>
          <w:i w:val="false"/>
          <w:color w:val="000000"/>
          <w:sz w:val="28"/>
        </w:rPr>
        <w:t xml:space="preserve">
      25. "Қазақстан Республикасы Үкіметінің 2007 жылғы 12 қазандағы № 943 қаулысына өзгеріс пен толықтыру енгізу туралы" Қазақстан Республикасы Үкіметінің 2010 жылғы 30 қаңтардағы № 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8, 102-құжат).</w:t>
      </w:r>
    </w:p>
    <w:bookmarkEnd w:id="891"/>
    <w:bookmarkStart w:name="z1625" w:id="892"/>
    <w:p>
      <w:pPr>
        <w:spacing w:after="0"/>
        <w:ind w:left="0"/>
        <w:jc w:val="both"/>
      </w:pPr>
      <w:r>
        <w:rPr>
          <w:rFonts w:ascii="Times New Roman"/>
          <w:b w:val="false"/>
          <w:i w:val="false"/>
          <w:color w:val="000000"/>
          <w:sz w:val="28"/>
        </w:rPr>
        <w:t xml:space="preserve">
      26. "Қазақстан Республикасы Экономикалық даму және сауда министрлігінің кейбір мәселелері туралы" Қазақстан Республикасы Үкіметінің 2010 жылғы 31 наурыздағы № 254 қаулысы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25-26, 200-құжат).</w:t>
      </w:r>
    </w:p>
    <w:bookmarkEnd w:id="892"/>
    <w:bookmarkStart w:name="z1626" w:id="893"/>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енгізу туралы" Қазақстан Республикасы Үкіметінің 2010 жылғы 17 маусымдағы № 600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 xml:space="preserve"> (Қазақстан Республикасының ПҮАЖ-ы, 2010 ж., № 39, 338-құжат).</w:t>
      </w:r>
    </w:p>
    <w:bookmarkEnd w:id="893"/>
    <w:bookmarkStart w:name="z1627" w:id="894"/>
    <w:p>
      <w:pPr>
        <w:spacing w:after="0"/>
        <w:ind w:left="0"/>
        <w:jc w:val="both"/>
      </w:pPr>
      <w:r>
        <w:rPr>
          <w:rFonts w:ascii="Times New Roman"/>
          <w:b w:val="false"/>
          <w:i w:val="false"/>
          <w:color w:val="000000"/>
          <w:sz w:val="28"/>
        </w:rPr>
        <w:t xml:space="preserve">
      28. "Қазақстан Республикасы Үкіметінің 2004 жылғы 28 қазандағы № 1116 қаулысына толықтырулар мен өзгерістер енгізу туралы" Қазақстан Республикасы Үкіметінің 2010 жылғы 12 қарашадағы № 1192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60, 592-құжат).</w:t>
      </w:r>
    </w:p>
    <w:bookmarkEnd w:id="894"/>
    <w:bookmarkStart w:name="z1628" w:id="895"/>
    <w:p>
      <w:pPr>
        <w:spacing w:after="0"/>
        <w:ind w:left="0"/>
        <w:jc w:val="both"/>
      </w:pPr>
      <w:r>
        <w:rPr>
          <w:rFonts w:ascii="Times New Roman"/>
          <w:b w:val="false"/>
          <w:i w:val="false"/>
          <w:color w:val="000000"/>
          <w:sz w:val="28"/>
        </w:rPr>
        <w:t xml:space="preserve">
      29. "Қазақстан Республикасы Үкіметінің 2008 жылғы 15 ақпандағы № 141 қаулысына өзгерістер мен толықтырулар енгізу туралы" Қазақстан Республикасы Үкіметінің 2010 жылғы 20 желтоқсандағы № 1372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70-құжат).</w:t>
      </w:r>
    </w:p>
    <w:bookmarkEnd w:id="895"/>
    <w:bookmarkStart w:name="z1629" w:id="896"/>
    <w:p>
      <w:pPr>
        <w:spacing w:after="0"/>
        <w:ind w:left="0"/>
        <w:jc w:val="both"/>
      </w:pPr>
      <w:r>
        <w:rPr>
          <w:rFonts w:ascii="Times New Roman"/>
          <w:b w:val="false"/>
          <w:i w:val="false"/>
          <w:color w:val="000000"/>
          <w:sz w:val="28"/>
        </w:rPr>
        <w:t xml:space="preserve">
      30. "Қазақстан Республикасы Экономикалық даму және сауда министрлігінің "Арнайы бағдарламалардың ғылыми-әдістемелік орталығы" республикалық мемлекеттік қазыналық кәсіпорнын тарату және Қазақстан Республикасы Үкіметінің кейбір шешімдеріне өзгерістер енгізу туралы" Қазақстан Республикасы Үкіметінің 2011 жылғы 19 мамырдағы № 544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39, 480-құжат).</w:t>
      </w:r>
    </w:p>
    <w:bookmarkEnd w:id="896"/>
    <w:bookmarkStart w:name="z1630" w:id="897"/>
    <w:p>
      <w:pPr>
        <w:spacing w:after="0"/>
        <w:ind w:left="0"/>
        <w:jc w:val="both"/>
      </w:pPr>
      <w:r>
        <w:rPr>
          <w:rFonts w:ascii="Times New Roman"/>
          <w:b w:val="false"/>
          <w:i w:val="false"/>
          <w:color w:val="000000"/>
          <w:sz w:val="28"/>
        </w:rPr>
        <w:t xml:space="preserve">
      31.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15-тармағы</w:t>
      </w:r>
      <w:r>
        <w:rPr>
          <w:rFonts w:ascii="Times New Roman"/>
          <w:b w:val="false"/>
          <w:i w:val="false"/>
          <w:color w:val="000000"/>
          <w:sz w:val="28"/>
        </w:rPr>
        <w:t xml:space="preserve"> (Қазақстан Республикасының ПҮАЖ-ы, 2011 ж., № 47, 643-құжат). </w:t>
      </w:r>
    </w:p>
    <w:bookmarkEnd w:id="897"/>
    <w:bookmarkStart w:name="z1631" w:id="898"/>
    <w:p>
      <w:pPr>
        <w:spacing w:after="0"/>
        <w:ind w:left="0"/>
        <w:jc w:val="both"/>
      </w:pPr>
      <w:r>
        <w:rPr>
          <w:rFonts w:ascii="Times New Roman"/>
          <w:b w:val="false"/>
          <w:i w:val="false"/>
          <w:color w:val="000000"/>
          <w:sz w:val="28"/>
        </w:rPr>
        <w:t xml:space="preserve">
      32. "Қазақстан Республикасы Статистика агенттігінің мәселелері" туралы Қазақстан Республикасы Үкіметінің 2004 жылғы 31 желтоқсандағы № 1460 қаулысына өзгерістер енгізу туралы" Қазақстан Республикасы Үкіметінің 2011 жылғы 26 шілдедегі № 861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673-құжат). </w:t>
      </w:r>
    </w:p>
    <w:bookmarkEnd w:id="898"/>
    <w:bookmarkStart w:name="z1632" w:id="899"/>
    <w:p>
      <w:pPr>
        <w:spacing w:after="0"/>
        <w:ind w:left="0"/>
        <w:jc w:val="both"/>
      </w:pPr>
      <w:r>
        <w:rPr>
          <w:rFonts w:ascii="Times New Roman"/>
          <w:b w:val="false"/>
          <w:i w:val="false"/>
          <w:color w:val="000000"/>
          <w:sz w:val="28"/>
        </w:rPr>
        <w:t xml:space="preserve">
      33. "Қазақстан Республикасы Үкіметінің кейбір шешімдеріне өзгерістер мен толықтыру енгізу туралы" Қазақстан Республикасы Үкіметінің 2011 жылғы 26 шілдедегі № 858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50, 671-құжат).</w:t>
      </w:r>
    </w:p>
    <w:bookmarkEnd w:id="899"/>
    <w:bookmarkStart w:name="z1633" w:id="900"/>
    <w:p>
      <w:pPr>
        <w:spacing w:after="0"/>
        <w:ind w:left="0"/>
        <w:jc w:val="both"/>
      </w:pPr>
      <w:r>
        <w:rPr>
          <w:rFonts w:ascii="Times New Roman"/>
          <w:b w:val="false"/>
          <w:i w:val="false"/>
          <w:color w:val="000000"/>
          <w:sz w:val="28"/>
        </w:rPr>
        <w:t xml:space="preserve">
      34.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қаулысымен бекітілген Қазақстан Республикасы Yкiметiнiң кейбiр шешiмдерiне енгізілетін өзгерістер мен толықтырулардын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54, 778-құжат).</w:t>
      </w:r>
    </w:p>
    <w:bookmarkEnd w:id="900"/>
    <w:bookmarkStart w:name="z1634" w:id="901"/>
    <w:p>
      <w:pPr>
        <w:spacing w:after="0"/>
        <w:ind w:left="0"/>
        <w:jc w:val="both"/>
      </w:pPr>
      <w:r>
        <w:rPr>
          <w:rFonts w:ascii="Times New Roman"/>
          <w:b w:val="false"/>
          <w:i w:val="false"/>
          <w:color w:val="000000"/>
          <w:sz w:val="28"/>
        </w:rPr>
        <w:t xml:space="preserve">
      35.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 жөніндегі шаралар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25 қазандағы № 1204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2011 ж., № 57, 820-құжат).</w:t>
      </w:r>
    </w:p>
    <w:bookmarkEnd w:id="901"/>
    <w:bookmarkStart w:name="z1635" w:id="902"/>
    <w:p>
      <w:pPr>
        <w:spacing w:after="0"/>
        <w:ind w:left="0"/>
        <w:jc w:val="both"/>
      </w:pPr>
      <w:r>
        <w:rPr>
          <w:rFonts w:ascii="Times New Roman"/>
          <w:b w:val="false"/>
          <w:i w:val="false"/>
          <w:color w:val="000000"/>
          <w:sz w:val="28"/>
        </w:rPr>
        <w:t xml:space="preserve">
      36. "Кейбір акционерлік қоғамдар акцияларының пакеттерін мемлекеттік органдарға сенімгерлік басқаруға және иелену мен пайдалану құқығын беру туралы" Қазақстан Республикасы Үкіметінің 2011 жылғы 28 қазандағы № 1224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59, 835-құжат).</w:t>
      </w:r>
    </w:p>
    <w:bookmarkEnd w:id="902"/>
    <w:bookmarkStart w:name="z1636" w:id="903"/>
    <w:p>
      <w:pPr>
        <w:spacing w:after="0"/>
        <w:ind w:left="0"/>
        <w:jc w:val="both"/>
      </w:pPr>
      <w:r>
        <w:rPr>
          <w:rFonts w:ascii="Times New Roman"/>
          <w:b w:val="false"/>
          <w:i w:val="false"/>
          <w:color w:val="000000"/>
          <w:sz w:val="28"/>
        </w:rPr>
        <w:t xml:space="preserve">
      37.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толықтыру енгізу туралы" Қазақстан Республикасы Үкіметінің 2011 жылғы 31 қазандағы № 1244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59, 843-құжат).</w:t>
      </w:r>
    </w:p>
    <w:bookmarkEnd w:id="903"/>
    <w:bookmarkStart w:name="z1637" w:id="904"/>
    <w:p>
      <w:pPr>
        <w:spacing w:after="0"/>
        <w:ind w:left="0"/>
        <w:jc w:val="both"/>
      </w:pPr>
      <w:r>
        <w:rPr>
          <w:rFonts w:ascii="Times New Roman"/>
          <w:b w:val="false"/>
          <w:i w:val="false"/>
          <w:color w:val="000000"/>
          <w:sz w:val="28"/>
        </w:rPr>
        <w:t xml:space="preserve">
      38.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 Қазақстан Республикасы Үкіметінің 2011 жылғы 14 қарашадағы № 1335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42-құжат).</w:t>
      </w:r>
    </w:p>
    <w:bookmarkEnd w:id="904"/>
    <w:bookmarkStart w:name="z1638" w:id="905"/>
    <w:p>
      <w:pPr>
        <w:spacing w:after="0"/>
        <w:ind w:left="0"/>
        <w:jc w:val="both"/>
      </w:pPr>
      <w:r>
        <w:rPr>
          <w:rFonts w:ascii="Times New Roman"/>
          <w:b w:val="false"/>
          <w:i w:val="false"/>
          <w:color w:val="000000"/>
          <w:sz w:val="28"/>
        </w:rPr>
        <w:t xml:space="preserve">
      39. "Қазақстан Республикасы Бәсекелестікті қорғау агенттігінің (Монополияға қарсы агенттік) кейбір мәселелері туралы" Қазақстан Республикасы Үкіметінің 2011 жылғы 31 желтоқсандағы № 1743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20, 299-құжат).</w:t>
      </w:r>
    </w:p>
    <w:bookmarkEnd w:id="905"/>
    <w:bookmarkStart w:name="z1639" w:id="906"/>
    <w:p>
      <w:pPr>
        <w:spacing w:after="0"/>
        <w:ind w:left="0"/>
        <w:jc w:val="both"/>
      </w:pPr>
      <w:r>
        <w:rPr>
          <w:rFonts w:ascii="Times New Roman"/>
          <w:b w:val="false"/>
          <w:i w:val="false"/>
          <w:color w:val="000000"/>
          <w:sz w:val="28"/>
        </w:rPr>
        <w:t xml:space="preserve">
      40.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енгізу туралы" Қазақстан Республикасы Үкіметінің 2012 жылғы 29 желтоқсандағы № 1817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197-құжат).</w:t>
      </w:r>
    </w:p>
    <w:bookmarkEnd w:id="906"/>
    <w:bookmarkStart w:name="z1640" w:id="907"/>
    <w:p>
      <w:pPr>
        <w:spacing w:after="0"/>
        <w:ind w:left="0"/>
        <w:jc w:val="both"/>
      </w:pPr>
      <w:r>
        <w:rPr>
          <w:rFonts w:ascii="Times New Roman"/>
          <w:b w:val="false"/>
          <w:i w:val="false"/>
          <w:color w:val="000000"/>
          <w:sz w:val="28"/>
        </w:rPr>
        <w:t xml:space="preserve">
      41. "Қазақстан Республикасының Экономикалық даму және сауда министрлігінің мәселелері" туралы Қазақстан Республикасы Үкіметінің 2004 жылғы 28 қазандағы № 1116 қаулысына өзгеріс енгізу туралы" Қазақстан Республикасы Үкіметінің 2012 жылғы 29 желтоқсандағы № 1808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9, 188-құжат).</w:t>
      </w:r>
    </w:p>
    <w:bookmarkEnd w:id="907"/>
    <w:bookmarkStart w:name="z1641" w:id="908"/>
    <w:p>
      <w:pPr>
        <w:spacing w:after="0"/>
        <w:ind w:left="0"/>
        <w:jc w:val="both"/>
      </w:pPr>
      <w:r>
        <w:rPr>
          <w:rFonts w:ascii="Times New Roman"/>
          <w:b w:val="false"/>
          <w:i w:val="false"/>
          <w:color w:val="000000"/>
          <w:sz w:val="28"/>
        </w:rPr>
        <w:t xml:space="preserve">
      42. "Қазақстан Республикасы Бәсекелестiктi қорғау агенттiгiнің (Монополияға қарсы агенттiк) мәселелері" туралы Қазақстан Республикасы Үкіметінің 2008 жылғы 15 ақпандағы № 141 қаулысына өзгерістер енгізу туралы" Қазақстан Республикасы Үкіметінің 2012 жылғы 29 желтоқсандағы № 1818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198-құжат).</w:t>
      </w:r>
    </w:p>
    <w:bookmarkEnd w:id="908"/>
    <w:bookmarkStart w:name="z1642" w:id="909"/>
    <w:p>
      <w:pPr>
        <w:spacing w:after="0"/>
        <w:ind w:left="0"/>
        <w:jc w:val="both"/>
      </w:pPr>
      <w:r>
        <w:rPr>
          <w:rFonts w:ascii="Times New Roman"/>
          <w:b w:val="false"/>
          <w:i w:val="false"/>
          <w:color w:val="000000"/>
          <w:sz w:val="28"/>
        </w:rPr>
        <w:t xml:space="preserve">
      43. "Астана ЭКСПО-2017" ұлттық компаниясы" акционерлiк қоғамын құру туралы" Қазақстан Республикасы Үкіметінің 2013 жылғы 15 қаңтардағы № 11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11, 202-құжат).</w:t>
      </w:r>
    </w:p>
    <w:bookmarkEnd w:id="909"/>
    <w:bookmarkStart w:name="z1643" w:id="910"/>
    <w:p>
      <w:pPr>
        <w:spacing w:after="0"/>
        <w:ind w:left="0"/>
        <w:jc w:val="both"/>
      </w:pPr>
      <w:r>
        <w:rPr>
          <w:rFonts w:ascii="Times New Roman"/>
          <w:b w:val="false"/>
          <w:i w:val="false"/>
          <w:color w:val="000000"/>
          <w:sz w:val="28"/>
        </w:rPr>
        <w:t xml:space="preserve">
      44. "Қазақстан Республикасы Өңірлік даму министрлігінің мәселелері" туралы Қазақстан Республикасы Үкіметінің 2013 жылғы 8 ақпандағы № 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14, 259-құжат).</w:t>
      </w:r>
    </w:p>
    <w:bookmarkEnd w:id="910"/>
    <w:bookmarkStart w:name="z1644" w:id="911"/>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енгізу туралы" Қазақстан Республикасы Үкіметінің 2013 жылғы 12 ақпандағы № 126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15, 271-құжат).</w:t>
      </w:r>
    </w:p>
    <w:bookmarkEnd w:id="911"/>
    <w:bookmarkStart w:name="z1645" w:id="912"/>
    <w:p>
      <w:pPr>
        <w:spacing w:after="0"/>
        <w:ind w:left="0"/>
        <w:jc w:val="both"/>
      </w:pPr>
      <w:r>
        <w:rPr>
          <w:rFonts w:ascii="Times New Roman"/>
          <w:b w:val="false"/>
          <w:i w:val="false"/>
          <w:color w:val="000000"/>
          <w:sz w:val="28"/>
        </w:rPr>
        <w:t xml:space="preserve">
      46. "Қазақстан Республикасы Статистика агенттiгiнiң мәселелерi" Қазақстан Республикасы Үкіметінің 2004 жылғы 31 желтоқсандағы № 1460 қаулысына өзгерістер енгізу туралы" Қазақстан Республикасы Үкіметінің 2013 жылғы 19 ақпандағы № 154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289-құжат). </w:t>
      </w:r>
    </w:p>
    <w:bookmarkEnd w:id="912"/>
    <w:bookmarkStart w:name="z1646" w:id="913"/>
    <w:p>
      <w:pPr>
        <w:spacing w:after="0"/>
        <w:ind w:left="0"/>
        <w:jc w:val="both"/>
      </w:pPr>
      <w:r>
        <w:rPr>
          <w:rFonts w:ascii="Times New Roman"/>
          <w:b w:val="false"/>
          <w:i w:val="false"/>
          <w:color w:val="000000"/>
          <w:sz w:val="28"/>
        </w:rPr>
        <w:t xml:space="preserve">
      47.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 Қазақстан Республикасы Үкіметінің 2013 жылғы 14 мамырдағы № 484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32, 494-құжат).</w:t>
      </w:r>
    </w:p>
    <w:bookmarkEnd w:id="913"/>
    <w:bookmarkStart w:name="z1647" w:id="914"/>
    <w:p>
      <w:pPr>
        <w:spacing w:after="0"/>
        <w:ind w:left="0"/>
        <w:jc w:val="both"/>
      </w:pPr>
      <w:r>
        <w:rPr>
          <w:rFonts w:ascii="Times New Roman"/>
          <w:b w:val="false"/>
          <w:i w:val="false"/>
          <w:color w:val="000000"/>
          <w:sz w:val="28"/>
        </w:rPr>
        <w:t xml:space="preserve">
      48.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енгізу туралы" Қазақстан Республикасы Үкіметінің 2013 жылғы 30 мамырдағы № 556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527-құжат).</w:t>
      </w:r>
    </w:p>
    <w:bookmarkEnd w:id="914"/>
    <w:bookmarkStart w:name="z1648" w:id="915"/>
    <w:p>
      <w:pPr>
        <w:spacing w:after="0"/>
        <w:ind w:left="0"/>
        <w:jc w:val="both"/>
      </w:pPr>
      <w:r>
        <w:rPr>
          <w:rFonts w:ascii="Times New Roman"/>
          <w:b w:val="false"/>
          <w:i w:val="false"/>
          <w:color w:val="000000"/>
          <w:sz w:val="28"/>
        </w:rPr>
        <w:t xml:space="preserve">
      49.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 енгізу туралы" Қазақстан Республикасы Үкіметінің 2013 жылғы 5 шілдедегі № 693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594-құжат).</w:t>
      </w:r>
    </w:p>
    <w:bookmarkEnd w:id="915"/>
    <w:bookmarkStart w:name="z1649" w:id="916"/>
    <w:p>
      <w:pPr>
        <w:spacing w:after="0"/>
        <w:ind w:left="0"/>
        <w:jc w:val="both"/>
      </w:pPr>
      <w:r>
        <w:rPr>
          <w:rFonts w:ascii="Times New Roman"/>
          <w:b w:val="false"/>
          <w:i w:val="false"/>
          <w:color w:val="000000"/>
          <w:sz w:val="28"/>
        </w:rPr>
        <w:t xml:space="preserve">
      50.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және "Мемлекеттік монополия субъектісі өндіретін және өткізетін тауарларға баға белгiлеу қағидаларын бекіту туралы" 2013 жылғы 20 ақпандағы № 159 қаулыларына өзгерістер мен толықтырулар енгізу туралы" Қазақстан Республикасы Үкіметінің 2013 жылғы 5 шілдедегі № 694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40, 595-құжат).</w:t>
      </w:r>
    </w:p>
    <w:bookmarkEnd w:id="916"/>
    <w:bookmarkStart w:name="z1650" w:id="917"/>
    <w:p>
      <w:pPr>
        <w:spacing w:after="0"/>
        <w:ind w:left="0"/>
        <w:jc w:val="both"/>
      </w:pPr>
      <w:r>
        <w:rPr>
          <w:rFonts w:ascii="Times New Roman"/>
          <w:b w:val="false"/>
          <w:i w:val="false"/>
          <w:color w:val="000000"/>
          <w:sz w:val="28"/>
        </w:rPr>
        <w:t xml:space="preserve">
      51. "Қазақстан Республикасы Өңірлік даму министрлігінің мәселелері" туралы Қазақстан Республикасы Үкіметінің 2013 жылғы 8 ақпандағы № 109 қаулысына өзгерістер мен толықтырулар енгізу туралы" Қазақстан Республикасы Үкіметінің 2013 жылғы 2 тамыздағы № 767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43, 636-құжат).</w:t>
      </w:r>
    </w:p>
    <w:bookmarkEnd w:id="917"/>
    <w:bookmarkStart w:name="z1651" w:id="918"/>
    <w:p>
      <w:pPr>
        <w:spacing w:after="0"/>
        <w:ind w:left="0"/>
        <w:jc w:val="both"/>
      </w:pPr>
      <w:r>
        <w:rPr>
          <w:rFonts w:ascii="Times New Roman"/>
          <w:b w:val="false"/>
          <w:i w:val="false"/>
          <w:color w:val="000000"/>
          <w:sz w:val="28"/>
        </w:rPr>
        <w:t xml:space="preserve">
      52. "Қазақстан Республикасы Статистика агенттiгiнiң мәселелерi" Қазақстан Республикасы Үкіметінің 2004 жылғы 31 желтоқсандағы № 1460 қаулысына толықтырулар енгізу туралы" Қазақстан Республикасы Үкіметінің 2013 жылғы 5 тамыздағы № 790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44, 652-құжат).</w:t>
      </w:r>
    </w:p>
    <w:bookmarkEnd w:id="918"/>
    <w:bookmarkStart w:name="z1652" w:id="919"/>
    <w:p>
      <w:pPr>
        <w:spacing w:after="0"/>
        <w:ind w:left="0"/>
        <w:jc w:val="both"/>
      </w:pPr>
      <w:r>
        <w:rPr>
          <w:rFonts w:ascii="Times New Roman"/>
          <w:b w:val="false"/>
          <w:i w:val="false"/>
          <w:color w:val="000000"/>
          <w:sz w:val="28"/>
        </w:rPr>
        <w:t xml:space="preserve">
      53.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 енгізу туралы" Қазақстан Республикасы Үкіметінің 2013 жылғы 3 қазандағы № 1051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58, 795-құжат).</w:t>
      </w:r>
    </w:p>
    <w:bookmarkEnd w:id="919"/>
    <w:bookmarkStart w:name="z1653" w:id="920"/>
    <w:p>
      <w:pPr>
        <w:spacing w:after="0"/>
        <w:ind w:left="0"/>
        <w:jc w:val="both"/>
      </w:pPr>
      <w:r>
        <w:rPr>
          <w:rFonts w:ascii="Times New Roman"/>
          <w:b w:val="false"/>
          <w:i w:val="false"/>
          <w:color w:val="000000"/>
          <w:sz w:val="28"/>
        </w:rPr>
        <w:t xml:space="preserve">
      54.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 Қазақстан Республикасы Үкіметінің 2013 жылғы 29 қарашадағы № 1267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67, 900-құжат).</w:t>
      </w:r>
    </w:p>
    <w:bookmarkEnd w:id="920"/>
    <w:bookmarkStart w:name="z1654" w:id="921"/>
    <w:p>
      <w:pPr>
        <w:spacing w:after="0"/>
        <w:ind w:left="0"/>
        <w:jc w:val="both"/>
      </w:pPr>
      <w:r>
        <w:rPr>
          <w:rFonts w:ascii="Times New Roman"/>
          <w:b w:val="false"/>
          <w:i w:val="false"/>
          <w:color w:val="000000"/>
          <w:sz w:val="28"/>
        </w:rPr>
        <w:t xml:space="preserve">
      55. "Қазақстан Республикасы Үкіметінің кейбір шешімдеріне өзгерістер мен толықтырулар енгізу туралы" Қазақстан Республикасы Үкіметінің 2013 жылғы 4 желтоқсандағы № 1305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69, 920-құжат).</w:t>
      </w:r>
    </w:p>
    <w:bookmarkEnd w:id="921"/>
    <w:bookmarkStart w:name="z1655" w:id="922"/>
    <w:p>
      <w:pPr>
        <w:spacing w:after="0"/>
        <w:ind w:left="0"/>
        <w:jc w:val="both"/>
      </w:pPr>
      <w:r>
        <w:rPr>
          <w:rFonts w:ascii="Times New Roman"/>
          <w:b w:val="false"/>
          <w:i w:val="false"/>
          <w:color w:val="000000"/>
          <w:sz w:val="28"/>
        </w:rPr>
        <w:t xml:space="preserve">
      56. "Қазақстан Республикасы Өңірлік даму министрлігінің мәселелері" туралы Қазақстан Республикасы Үкіметінің 2013 жылғы 8 ақпандағы № 109 қаулысына өзгерістер мен толықтырулар енгізу туралы" Қазақстан Республикасы Үкіметінің 2013 жылғы 19 желтоқсандағы № 1343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71, 943-құжат).</w:t>
      </w:r>
    </w:p>
    <w:bookmarkEnd w:id="922"/>
    <w:bookmarkStart w:name="z1656" w:id="923"/>
    <w:p>
      <w:pPr>
        <w:spacing w:after="0"/>
        <w:ind w:left="0"/>
        <w:jc w:val="both"/>
      </w:pPr>
      <w:r>
        <w:rPr>
          <w:rFonts w:ascii="Times New Roman"/>
          <w:b w:val="false"/>
          <w:i w:val="false"/>
          <w:color w:val="000000"/>
          <w:sz w:val="28"/>
        </w:rPr>
        <w:t xml:space="preserve">
      57.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толықтыру енгізу туралы" Қазақстан Республикасы Үкіметінің 2013 жылғы 31 желтоқсандағы № 1475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77, 1009-құжат).</w:t>
      </w:r>
    </w:p>
    <w:bookmarkEnd w:id="923"/>
    <w:bookmarkStart w:name="z1657" w:id="924"/>
    <w:p>
      <w:pPr>
        <w:spacing w:after="0"/>
        <w:ind w:left="0"/>
        <w:jc w:val="both"/>
      </w:pPr>
      <w:r>
        <w:rPr>
          <w:rFonts w:ascii="Times New Roman"/>
          <w:b w:val="false"/>
          <w:i w:val="false"/>
          <w:color w:val="000000"/>
          <w:sz w:val="28"/>
        </w:rPr>
        <w:t xml:space="preserve">
      58.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79, 1049-құжат).</w:t>
      </w:r>
    </w:p>
    <w:bookmarkEnd w:id="924"/>
    <w:bookmarkStart w:name="z1658" w:id="925"/>
    <w:p>
      <w:pPr>
        <w:spacing w:after="0"/>
        <w:ind w:left="0"/>
        <w:jc w:val="both"/>
      </w:pPr>
      <w:r>
        <w:rPr>
          <w:rFonts w:ascii="Times New Roman"/>
          <w:b w:val="false"/>
          <w:i w:val="false"/>
          <w:color w:val="000000"/>
          <w:sz w:val="28"/>
        </w:rPr>
        <w:t xml:space="preserve">
      59.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79, 1049-құжат). </w:t>
      </w:r>
    </w:p>
    <w:bookmarkEnd w:id="925"/>
    <w:bookmarkStart w:name="z1659" w:id="926"/>
    <w:p>
      <w:pPr>
        <w:spacing w:after="0"/>
        <w:ind w:left="0"/>
        <w:jc w:val="both"/>
      </w:pPr>
      <w:r>
        <w:rPr>
          <w:rFonts w:ascii="Times New Roman"/>
          <w:b w:val="false"/>
          <w:i w:val="false"/>
          <w:color w:val="000000"/>
          <w:sz w:val="28"/>
        </w:rPr>
        <w:t xml:space="preserve">
      60.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 Қазақстан Республикасы Үкіметінің 2014 жылғы 2 сәуірдегі № 303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198-құжат).</w:t>
      </w:r>
    </w:p>
    <w:bookmarkEnd w:id="926"/>
    <w:bookmarkStart w:name="z1660" w:id="927"/>
    <w:p>
      <w:pPr>
        <w:spacing w:after="0"/>
        <w:ind w:left="0"/>
        <w:jc w:val="both"/>
      </w:pPr>
      <w:r>
        <w:rPr>
          <w:rFonts w:ascii="Times New Roman"/>
          <w:b w:val="false"/>
          <w:i w:val="false"/>
          <w:color w:val="000000"/>
          <w:sz w:val="28"/>
        </w:rPr>
        <w:t xml:space="preserve">
      61. "Қазақстан Республикасы Үкіметінің кейбір шешімдеріне өзгерістер мен толықтырулар енгізу туралы" Қазақстан Республикасы Үкіметінің 2014 жылғы 30 сәуірдегі № 427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31, 276-құжат).</w:t>
      </w:r>
    </w:p>
    <w:bookmarkEnd w:id="927"/>
    <w:bookmarkStart w:name="z1661" w:id="928"/>
    <w:p>
      <w:pPr>
        <w:spacing w:after="0"/>
        <w:ind w:left="0"/>
        <w:jc w:val="both"/>
      </w:pPr>
      <w:r>
        <w:rPr>
          <w:rFonts w:ascii="Times New Roman"/>
          <w:b w:val="false"/>
          <w:i w:val="false"/>
          <w:color w:val="000000"/>
          <w:sz w:val="28"/>
        </w:rPr>
        <w:t xml:space="preserve">
      62.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қаулысына толықтырулар енгізу туралы" Қазақстан Республикасы Үкіметінің 2014 жылғы 5 мамырдағы № 455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33, 300-құжат). </w:t>
      </w:r>
    </w:p>
    <w:bookmarkEnd w:id="928"/>
    <w:p>
      <w:pPr>
        <w:spacing w:after="0"/>
        <w:ind w:left="0"/>
        <w:jc w:val="both"/>
      </w:pPr>
      <w:r>
        <w:rPr>
          <w:rFonts w:ascii="Times New Roman"/>
          <w:b w:val="false"/>
          <w:i w:val="false"/>
          <w:color w:val="000000"/>
          <w:sz w:val="28"/>
        </w:rPr>
        <w:t xml:space="preserve">
      63. "Қазақстан Республикасы Үкіметінің кейбір шешімдеріне өзгерістер мен толықтырулар енгізу туралы" Қазақстан Республикасы Үкіметінің </w:t>
      </w:r>
    </w:p>
    <w:p>
      <w:pPr>
        <w:spacing w:after="0"/>
        <w:ind w:left="0"/>
        <w:jc w:val="both"/>
      </w:pPr>
      <w:r>
        <w:rPr>
          <w:rFonts w:ascii="Times New Roman"/>
          <w:b w:val="false"/>
          <w:i w:val="false"/>
          <w:color w:val="000000"/>
          <w:sz w:val="28"/>
        </w:rPr>
        <w:t xml:space="preserve">
      2014 жылғы 14 мамырдағы № 489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2014 ж., № 33, 314-құжат).</w:t>
      </w:r>
    </w:p>
    <w:p>
      <w:pPr>
        <w:spacing w:after="0"/>
        <w:ind w:left="0"/>
        <w:jc w:val="both"/>
      </w:pPr>
      <w:r>
        <w:rPr>
          <w:rFonts w:ascii="Times New Roman"/>
          <w:b w:val="false"/>
          <w:i w:val="false"/>
          <w:color w:val="000000"/>
          <w:sz w:val="28"/>
        </w:rPr>
        <w:t xml:space="preserve">
      64. "Қазақстан Республикасы Өңірлік даму министрлігінің "Республикалық мемлекеттік қала құрылысын жоспарлау және кадастр орталығы" шаруашылық жүргізу құқығындағы республикалық мемлекеттік кәсіпорнын құру және Қазақстан Республикасы Үкіметінің кейбір шешімдеріне толықтырулар енгізу туралы" Қазақстан Республикасы Үкіметінің 2014 жылғы 30 маусымдағы № 736 қаулысы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44, 428 -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