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9fbc" w14:textId="6f29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объектіні иеліктен шығару және 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24 қыркүйектегі № 1013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1994 жылғы 27 желтоқсандағы Қазақстан Республикасының Азаматтық кодексінің (Жалпы бөлім) 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«Петропавл қаласының халықаралық әуежайы» акционерлік қоғамына (бұдан әрі - қоғам) жасанды ұшу-қону жолағын, рульдеу жолын, перронды және жарықпен сигнал беру жабдығын мемлекеттік меншікке өтеусіз негізде иеліктен шығару жөнінде мәміле жасасуға рұқсат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туралы» Қазақстан Республикасы Үкіметінің 2008 жылғы 30 маусымдағы № 651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31, 330-құжат)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«Меншігінде стратегиялық объектілер бар заңды тұлғалар акцияларының пакеттері (қатысу үлестері, пайлары)»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67-жол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2984"/>
      </w:tblGrid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1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халықаралық әуежайы» АҚ акциялары пакетінің 100 %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«Халықаралық әуежайлар»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2984"/>
      </w:tblGrid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халықаралық әуежайы» АҚ-ның мүліктік кешені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мемлекетпен аффилиирленбеген заңды тұлғалардың, сондай-ақ жеке тұлғалардың меншігінде тұрған стратегиялық объектілердің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«Меншігінде стратегиялық объектілер бар заңды тұлғалар акцияларының пакеттері (қатысу үлестері, пайлары)»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 алып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«Халықаралық әуежайлар»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