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fbbd" w14:textId="2f0f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кәсіпорындардың таза табысының бір бөлігін аудару нормативін бекіту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Қазақстан Республикасы Үкіметінің 2013 жылғы 2 мамырдағы № 448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25 қыркүйектегі № 1023 қаулысы. Күші жойылды - Қазақстан Республикасы Үкіметінің 2015 жылғы 8 желтоқсандағы № 973 қаулысымен</w:t>
      </w:r>
    </w:p>
    <w:p>
      <w:pPr>
        <w:spacing w:after="0"/>
        <w:ind w:left="0"/>
        <w:jc w:val="both"/>
      </w:pPr>
      <w:r>
        <w:rPr>
          <w:rFonts w:ascii="Times New Roman"/>
          <w:b w:val="false"/>
          <w:i w:val="false"/>
          <w:color w:val="ff0000"/>
          <w:sz w:val="28"/>
        </w:rPr>
        <w:t xml:space="preserve">      Ескерту. Күші жойылды - ҚР Үкіметінің 08.12.2015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«Республикалық мемлекеттік кәсіпорындардың таза табысының бір бөлігін аудару нормативін бекіту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Қазақстан Республикасы Үкiметiнiң 2008 жылғы 31 желтоқсандағы № 1339 қаулысына өзгеріс енгізу туралы» Қазақстан Республикасы Үкіметінің 2013 жылғы 2 мамырдағы № 448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31, 470-құжат) мынадай толықтыру енгiзiлсiн: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мемлекеттік кәсіпорындардың таза табысының бір бөлігін аудару </w:t>
      </w:r>
      <w:r>
        <w:rPr>
          <w:rFonts w:ascii="Times New Roman"/>
          <w:b w:val="false"/>
          <w:i w:val="false"/>
          <w:color w:val="000000"/>
          <w:sz w:val="28"/>
        </w:rPr>
        <w:t>нормативтерінде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Қылмыстық-атқару жүйесі және сотталғандарды жұмыспен қамтуды ұйымдастыру саласында өндірістік қызметін жүзеге асыратын республикалық мемлекеттік кәсіпорындар үшін аудару нормативі 2015 – 2018 жылдардың қорытындылары бойынша 0 пайыз мөлшерінде белгіленеді.».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