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a62b" w14:textId="111a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ветеринариялық зертханаларды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25 қыркүйектегі № 1025 қаулысы. Күші жойылды - Қазақстан Республикасы Үкіметінің 2016 жылғы 30 қаңтардағы № 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1998 жылғы 4 желтоқсандағы Қазақстан Республикасының Бюджет кодексі 69-бабының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Аудандық ветеринариялық зертханаларды қамтамасыз етудің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1025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ветеринариялық зертханаларды қамтамасыз етудің</w:t>
      </w:r>
      <w:r>
        <w:br/>
      </w:r>
      <w:r>
        <w:rPr>
          <w:rFonts w:ascii="Times New Roman"/>
          <w:b/>
          <w:i w:val="false"/>
          <w:color w:val="000000"/>
        </w:rPr>
        <w:t>
заттай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7232"/>
        <w:gridCol w:w="2086"/>
        <w:gridCol w:w="3352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ветеринариялық зертханаға ең төменгі қажеттілік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өткізгіш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киім-кешекке арналған шкаф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 қабылдау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Компьютер: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пернетақта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тышқан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жүйені, Microsoft Office толық топтамасын қамтитын бағдарламалық қамтылым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көпфункционалды лазерлік құрылғы (копир, сканер, принтер)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тұрақтандырғыш (үздіксіз қоректендіру көзі)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Компьютерге арналған үстел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орындық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Термошабадан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Инелерді тасымалдауға арналған шабадан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 дайындау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камералы тұрмыстық тоңазытқыш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Мұздатқыш камера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Микротолқынды пеш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Мөлшерлеуіштердің топтамасы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жылжымалы сәулелендіргіш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электрондық таразылар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Психрометр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ыдыстарға арналған шкаф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Таразыларға арналған үстел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үстел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орындық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үстелі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орындығы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Реактивтерді сақтауға арналған шкаф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Серологиялық зерттеулер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РозБенгал сынамасы (бұдан әрі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РБС)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РБС-қа арналған тербелме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Мөлшерлеуіштердің топтамасы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РБС қоюға арналған пластикалық тілімше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РБС тілімшелеріне арналған араластырғыш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Вакутейнерлер мен шыны түтіктерге арналған штативтер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камералы тұрмыстық тоңазытқыш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электрлендірілген аралдық үстел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орындық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құрал-жабдықтарға арналған үстел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ыдыстарға арналған шкаф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Комплемент байланыстыру реакциясы</w:t>
            </w:r>
          </w:p>
        </w:tc>
      </w:tr>
      <w:tr>
        <w:trPr>
          <w:trHeight w:val="7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көлемнің мөлшерлеуіштері, бір каналды (мөлшерлеуіштердің топтамасы)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ұялы – штативтер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 зертханалық монша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камералы тұрмыстық тоңазытқыш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электрондық таразылар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Таразыларға арналған үстел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Сутегі иондарын өлшеуге арналған құрал (бұдан әрі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РН-метр)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жылжымалы сәулелендіргіш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Процедуралық сағат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Жылытылатын магниттік піскек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үстел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орындық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Реактивтерді сақтауға арналған шкаф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кластағы қауіпсіздік боксі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камералы тұрмыстық тоңазытқыш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рН-метр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Жылытылатын магнитті піскек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пеші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Микротолқынды пеш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Бинокулярды микроскоп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жылжымалы сәулелендіргіш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 үстелі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Анатомиялық жинақ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қауіпсіздік себезгісі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электр стерилизаторы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электрлендірілген қабырға жанындағы үстел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орындық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құрал-жабдықтарға арналған үстел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Таразыларға арналған үстел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ыдыстарға арналған шкаф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Реактивтерді сақтауға арналған шкаф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Ветеринариялық-санитариялық сараптама және тамақ қауіпсіздігі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Компрессорийлі микроскоп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Сүттің кешенді талдағышы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Стилеті бар термометр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камералы тұрмыстық тоңазытқыш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Мұздатқыш камера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Бинокулярды микроскоп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Жарықтандырғыш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 зертханалық монша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Жылытылатын магниттік піскек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рН-метр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электрондық таразы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Тартатын шкаф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Гомогенизатор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диірмен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Процедуралық сағат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Дозиметр-радиометрлер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Сүттің тазалығын анықтайтын құрал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плита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электрлендірілген аралдық үстел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орындық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құрал-жабдықтарға арналған үстел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ыдыстарға арналған шкаф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Реактивтерді сақтауға арналған шкаф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Прекурсорларды сақтауға арналған сейф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Титровальды үстел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қауіпсіздік себезгісі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Муфельді пеш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Кептіргіш шкаф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талдағышы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Жуғыштар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Дистиллятор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ыдыстарды сулау мен дезинфекциялауға арналған сыйымды ыдыс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секциялы жуғыш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Кептіргіш шкаф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беруге арналған вакуумсорғыш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Қазықшалары бар кептіргіш тақта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ыдысқа арналған сөре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Бойлер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 бөлмесі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ыдыстарға арналған сөре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арналған бөлме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үстелдері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креслосы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орындығы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Жинақталған компьютер: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пернетақта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тышқан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жүйені, Microsoft Office толық топтамасын қамтитын бағдарламалық қамтылым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көпфункционалды лазерлік құрылғы (копир, сканер, принтер)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тұрақтандырғыш (үздіксіз қоректендіру көзі)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шкафы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құрал-жабдықтар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Инсинератор (өлекселерді өртейтін пеш)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Дизельдік электр генераторы 10 кВт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зертхана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Ламинарлы шкаф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Экстейшн класс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Бейнеконференциялы мультимедиялы құрал-жабдық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тақта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Мінбе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Қайырмалы үстелі бар орындықтар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Маркерлі тақта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орындығы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материалдарына арналған сөре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