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782c4" w14:textId="85782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"Цемент зауытын жаңғырту" басым жобасы бойынша шетелдік жұмыс күшін тартуға 2014 жылға арналған квота белгілеу және "Цемент зауытын жаңғырту" басым жобасын іске асыру үшін шетелдік жұмыс күшін тартуға рұқсат берудің шарттарын бекіту туралы</w:t>
      </w:r>
    </w:p>
    <w:p>
      <w:pPr>
        <w:spacing w:after="0"/>
        <w:ind w:left="0"/>
        <w:jc w:val="both"/>
      </w:pPr>
      <w:r>
        <w:rPr>
          <w:rFonts w:ascii="Times New Roman"/>
          <w:b w:val="false"/>
          <w:i w:val="false"/>
          <w:color w:val="000000"/>
          <w:sz w:val="28"/>
        </w:rPr>
        <w:t>Қазақстан Республикасы Үкіметінің 2014 жылғы 25 қыркүйектің № 1026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қосымшаға сәйкес «Цемент зауытын жаңғырту» басым жобасы бойынша шетелдік жұмыс күшін тартуға 2014 жылға арналған </w:t>
      </w:r>
      <w:r>
        <w:rPr>
          <w:rFonts w:ascii="Times New Roman"/>
          <w:b w:val="false"/>
          <w:i w:val="false"/>
          <w:color w:val="000000"/>
          <w:sz w:val="28"/>
        </w:rPr>
        <w:t>квота</w:t>
      </w:r>
      <w:r>
        <w:rPr>
          <w:rFonts w:ascii="Times New Roman"/>
          <w:b w:val="false"/>
          <w:i w:val="false"/>
          <w:color w:val="000000"/>
          <w:sz w:val="28"/>
        </w:rPr>
        <w:t xml:space="preserve"> белгіленсін.</w:t>
      </w:r>
      <w:r>
        <w:br/>
      </w:r>
      <w:r>
        <w:rPr>
          <w:rFonts w:ascii="Times New Roman"/>
          <w:b w:val="false"/>
          <w:i w:val="false"/>
          <w:color w:val="000000"/>
          <w:sz w:val="28"/>
        </w:rPr>
        <w:t>
</w:t>
      </w:r>
      <w:r>
        <w:rPr>
          <w:rFonts w:ascii="Times New Roman"/>
          <w:b w:val="false"/>
          <w:i w:val="false"/>
          <w:color w:val="000000"/>
          <w:sz w:val="28"/>
        </w:rPr>
        <w:t>
      2. Қоса беріліп отырған «Цемент зауытын жаңғырту» жобасын (өтініш беруші – «Шымкент цемент» акционерлік қоғамы) іске асыру үшін шетелдік жұмыс күшін тартуға рұқсат беру </w:t>
      </w:r>
      <w:r>
        <w:rPr>
          <w:rFonts w:ascii="Times New Roman"/>
          <w:b w:val="false"/>
          <w:i w:val="false"/>
          <w:color w:val="000000"/>
          <w:sz w:val="28"/>
        </w:rPr>
        <w:t>шарттары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25 қыркүйектегі</w:t>
      </w:r>
      <w:r>
        <w:br/>
      </w:r>
      <w:r>
        <w:rPr>
          <w:rFonts w:ascii="Times New Roman"/>
          <w:b w:val="false"/>
          <w:i w:val="false"/>
          <w:color w:val="000000"/>
          <w:sz w:val="28"/>
        </w:rPr>
        <w:t xml:space="preserve">
№ 1026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«Цемент зауытын жаңғырту» басым жобасы бойынша шетелдік жұмыс</w:t>
      </w:r>
      <w:r>
        <w:br/>
      </w:r>
      <w:r>
        <w:rPr>
          <w:rFonts w:ascii="Times New Roman"/>
          <w:b/>
          <w:i w:val="false"/>
          <w:color w:val="000000"/>
        </w:rPr>
        <w:t>
күшін тартуға 2014 жылға арналған квота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3133"/>
        <w:gridCol w:w="2819"/>
        <w:gridCol w:w="2774"/>
        <w:gridCol w:w="2280"/>
      </w:tblGrid>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орны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Квота (адам)</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зауытын жаңғырту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цемент» акционерлік қоғамы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bl>
    <w:bookmarkStart w:name="z7"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25 қыркүйектегі</w:t>
      </w:r>
      <w:r>
        <w:br/>
      </w:r>
      <w:r>
        <w:rPr>
          <w:rFonts w:ascii="Times New Roman"/>
          <w:b w:val="false"/>
          <w:i w:val="false"/>
          <w:color w:val="000000"/>
          <w:sz w:val="28"/>
        </w:rPr>
        <w:t xml:space="preserve">
№ 1026 қаулысымен     </w:t>
      </w:r>
      <w:r>
        <w:br/>
      </w:r>
      <w:r>
        <w:rPr>
          <w:rFonts w:ascii="Times New Roman"/>
          <w:b w:val="false"/>
          <w:i w:val="false"/>
          <w:color w:val="000000"/>
          <w:sz w:val="28"/>
        </w:rPr>
        <w:t xml:space="preserve">
бекітілген         </w:t>
      </w:r>
    </w:p>
    <w:bookmarkEnd w:id="3"/>
    <w:bookmarkStart w:name="z8" w:id="4"/>
    <w:p>
      <w:pPr>
        <w:spacing w:after="0"/>
        <w:ind w:left="0"/>
        <w:jc w:val="left"/>
      </w:pPr>
      <w:r>
        <w:rPr>
          <w:rFonts w:ascii="Times New Roman"/>
          <w:b/>
          <w:i w:val="false"/>
          <w:color w:val="000000"/>
        </w:rPr>
        <w:t xml:space="preserve"> 
«Цемент зауытын жаңғырту» жобасын (өтініш беруші – «Шымкент</w:t>
      </w:r>
      <w:r>
        <w:br/>
      </w:r>
      <w:r>
        <w:rPr>
          <w:rFonts w:ascii="Times New Roman"/>
          <w:b/>
          <w:i w:val="false"/>
          <w:color w:val="000000"/>
        </w:rPr>
        <w:t>
цемент» акционерлік коғамы) іске асыру үшін шетелдік жұмыс</w:t>
      </w:r>
      <w:r>
        <w:br/>
      </w:r>
      <w:r>
        <w:rPr>
          <w:rFonts w:ascii="Times New Roman"/>
          <w:b/>
          <w:i w:val="false"/>
          <w:color w:val="000000"/>
        </w:rPr>
        <w:t>
күшін тартуға рұқсат беру шарттары</w:t>
      </w:r>
    </w:p>
    <w:bookmarkEnd w:id="4"/>
    <w:bookmarkStart w:name="z9" w:id="5"/>
    <w:p>
      <w:pPr>
        <w:spacing w:after="0"/>
        <w:ind w:left="0"/>
        <w:jc w:val="both"/>
      </w:pPr>
      <w:r>
        <w:rPr>
          <w:rFonts w:ascii="Times New Roman"/>
          <w:b w:val="false"/>
          <w:i w:val="false"/>
          <w:color w:val="000000"/>
          <w:sz w:val="28"/>
        </w:rPr>
        <w:t>
      1. Аумағында басым жоба іске асырылатын уәкілетті органға жұмыс беруші не ол уәкілеттік берген тұлға ұсынатын шетелдік жұмыс күшін тартуға өтінішке қоса берілетін құжаттар мыналарды қамтуы тиіс:</w:t>
      </w:r>
      <w:r>
        <w:br/>
      </w:r>
      <w:r>
        <w:rPr>
          <w:rFonts w:ascii="Times New Roman"/>
          <w:b w:val="false"/>
          <w:i w:val="false"/>
          <w:color w:val="000000"/>
          <w:sz w:val="28"/>
        </w:rPr>
        <w:t>
</w:t>
      </w:r>
      <w:r>
        <w:rPr>
          <w:rFonts w:ascii="Times New Roman"/>
          <w:b w:val="false"/>
          <w:i w:val="false"/>
          <w:color w:val="000000"/>
          <w:sz w:val="28"/>
        </w:rPr>
        <w:t>
      1) тегі, аты, әкесінің аты (оның ішінде латын әріптерімен), туған күні мен жылы, азаматтығы, паспортының (жеке басын куәландыратын құжаттың) нөмірі, берілген күні және оны берген орган, тұрақты тұратын елі, шыққан елі, білімі, еңбек жөніндегі уәкілетті мемлекеттік орган бекітетін Қазақстан Республикасында қолданылатын басшылар, мамандар және басқа да қызметшілер лауазымдарының біліктілік анықтамалығына, ұйымдардың басшылары, мамандары мен басқа да қызметшілері лауазымдарының үлгілік біліктілік сипаттамаларына, жұмысшылардың жұмыстары мен кәсіптерінің бірыңғай тарифтік-біліктілік анықтамалығына, жұмысшылар кәсіптерінің тарифтік-біліктілік сипаттамаларына және 01-99 «Кәсіптер сыныптауышы» Қазақстан Республикасының мемлекеттік сыныптауышына сәйкес мамандығының, біліктілігінің (лауазымының) атаулары көрсетіле отырып, тартылатын шетелдік қызметкерлер туралы мәліметтер;</w:t>
      </w:r>
      <w:r>
        <w:br/>
      </w:r>
      <w:r>
        <w:rPr>
          <w:rFonts w:ascii="Times New Roman"/>
          <w:b w:val="false"/>
          <w:i w:val="false"/>
          <w:color w:val="000000"/>
          <w:sz w:val="28"/>
        </w:rPr>
        <w:t>
</w:t>
      </w:r>
      <w:r>
        <w:rPr>
          <w:rFonts w:ascii="Times New Roman"/>
          <w:b w:val="false"/>
          <w:i w:val="false"/>
          <w:color w:val="000000"/>
          <w:sz w:val="28"/>
        </w:rPr>
        <w:t>
      2)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білімі туралы құжаттардың нотариалды расталған аудармалары (егер құжат мемлекеттік немесе орыс тілінде толтырылған болса, көшірмелері);</w:t>
      </w:r>
      <w:r>
        <w:br/>
      </w:r>
      <w:r>
        <w:rPr>
          <w:rFonts w:ascii="Times New Roman"/>
          <w:b w:val="false"/>
          <w:i w:val="false"/>
          <w:color w:val="000000"/>
          <w:sz w:val="28"/>
        </w:rPr>
        <w:t>
</w:t>
      </w:r>
      <w:r>
        <w:rPr>
          <w:rFonts w:ascii="Times New Roman"/>
          <w:b w:val="false"/>
          <w:i w:val="false"/>
          <w:color w:val="000000"/>
          <w:sz w:val="28"/>
        </w:rPr>
        <w:t>
      3) оның бұрын істеген жұмыс берушісің ресми бланкісіндегі қызметкердің еңбек кызметі туралы жазбаша растауы немесе Қазақстан Республикасында танылатын өзге де растаушы құжаттар қоса берілген, қызметкердің еңбек қызметі туралы ақпарат (тиісті кәсіп бойынша жұмыс өтілі жөнінде біліктілік талаптары болған кезде);</w:t>
      </w:r>
      <w:r>
        <w:br/>
      </w:r>
      <w:r>
        <w:rPr>
          <w:rFonts w:ascii="Times New Roman"/>
          <w:b w:val="false"/>
          <w:i w:val="false"/>
          <w:color w:val="000000"/>
          <w:sz w:val="28"/>
        </w:rPr>
        <w:t>
</w:t>
      </w:r>
      <w:r>
        <w:rPr>
          <w:rFonts w:ascii="Times New Roman"/>
          <w:b w:val="false"/>
          <w:i w:val="false"/>
          <w:color w:val="000000"/>
          <w:sz w:val="28"/>
        </w:rPr>
        <w:t>
      4) басым жобаны іске асыруға қатысуы туралы куәландыратын шарттан нотариалды расталған үзінді не салыстырып тексеру үшін түпнұсқасын ұсынумен көшірмесі (мердігер және қосалқы мердігер ұйымдар үшін).</w:t>
      </w:r>
      <w:r>
        <w:br/>
      </w:r>
      <w:r>
        <w:rPr>
          <w:rFonts w:ascii="Times New Roman"/>
          <w:b w:val="false"/>
          <w:i w:val="false"/>
          <w:color w:val="000000"/>
          <w:sz w:val="28"/>
        </w:rPr>
        <w:t>
</w:t>
      </w:r>
      <w:r>
        <w:rPr>
          <w:rFonts w:ascii="Times New Roman"/>
          <w:b w:val="false"/>
          <w:i w:val="false"/>
          <w:color w:val="000000"/>
          <w:sz w:val="28"/>
        </w:rPr>
        <w:t>
      2. Шетелдік қызметкерлердің келуі «Халықтың көші-қоны туралы» Қазақстан Республикасы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шарттар сақталған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3. 3 және 4-санаттар бойынша рұқсаттар алынған шетелдік қызметкерлерді басқа әкімшілік-аумақтық бірліктің аумағында орналасқан кәсіпорындарға, ұйымдарға іссапарға жіберуге болмайды.</w:t>
      </w:r>
      <w:r>
        <w:br/>
      </w:r>
      <w:r>
        <w:rPr>
          <w:rFonts w:ascii="Times New Roman"/>
          <w:b w:val="false"/>
          <w:i w:val="false"/>
          <w:color w:val="000000"/>
          <w:sz w:val="28"/>
        </w:rPr>
        <w:t>
</w:t>
      </w:r>
      <w:r>
        <w:rPr>
          <w:rFonts w:ascii="Times New Roman"/>
          <w:b w:val="false"/>
          <w:i w:val="false"/>
          <w:color w:val="000000"/>
          <w:sz w:val="28"/>
        </w:rPr>
        <w:t>
      4. Шетелдік жұмыс күшін тартудың осы шарттармен реттелмеген өзге де талаптары Қазақстан Республикасы Үкіметінің 2012 жылғы 13 қаңтардағы № 45 қаулысымен бекітілген Шетелдік қызметкерге жұмысқа орналасуға және жұмыс берушілерге шетелдік жұмыс күшін тартуға рұқсат беру </w:t>
      </w:r>
      <w:r>
        <w:rPr>
          <w:rFonts w:ascii="Times New Roman"/>
          <w:b w:val="false"/>
          <w:i w:val="false"/>
          <w:color w:val="000000"/>
          <w:sz w:val="28"/>
        </w:rPr>
        <w:t>қағидаларымен және шарттарымен</w:t>
      </w:r>
      <w:r>
        <w:rPr>
          <w:rFonts w:ascii="Times New Roman"/>
          <w:b w:val="false"/>
          <w:i w:val="false"/>
          <w:color w:val="000000"/>
          <w:sz w:val="28"/>
        </w:rPr>
        <w:t xml:space="preserve"> регламенттеледі.</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