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84dc" w14:textId="15e8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нормативтiк құқықтық актiлерiнiң мемлекеттiк тiзiлiмiн, Қазақстан Республикасы нормативтiк құқықтық актiлерiнiң эталондық бақылау банкiн жүргiзуді жүзеге асыратын мемлекеттік кәсіпорынды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30 қыркүйектегі № 1045 қаулысы. Күші жойылды - Қазақстан Республикасы Үкіметінің 2019 жылғы 28 наурыздағы № 149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28.03.2019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N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53-бабының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29.12.2016 </w:t>
      </w:r>
      <w:r>
        <w:rPr>
          <w:rFonts w:ascii="Times New Roman"/>
          <w:b w:val="false"/>
          <w:i w:val="false"/>
          <w:color w:val="000000"/>
          <w:sz w:val="28"/>
        </w:rPr>
        <w:t>N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"Республикалық құқықтық ақпарат орталығы" шаруашылық жүргізу құқығындағы республикалық мемлекеттік кәсіпорны (бұдан әрі – РҚАО) Қазақстан Республикасы нормативтік құқықтық актілерінің мемлекеттік тізілімін, нормативтік құқықтық актілерінің эталондық бақылау банкін жүргізуді жүзеге асыратын мемлекеттік кәсіпорын болып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25.07.2016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Үкіметінің 29.12.2016 </w:t>
      </w:r>
      <w:r>
        <w:rPr>
          <w:rFonts w:ascii="Times New Roman"/>
          <w:b w:val="false"/>
          <w:i w:val="false"/>
          <w:color w:val="000000"/>
          <w:sz w:val="28"/>
        </w:rPr>
        <w:t>N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Мәсімов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"/>
        <w:gridCol w:w="11867"/>
      </w:tblGrid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3"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bookmarkEnd w:id="4"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30 қыркүйектегі</w:t>
            </w:r>
          </w:p>
          <w:bookmarkEnd w:id="5"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1045 қаулысына</w:t>
            </w:r>
          </w:p>
          <w:bookmarkEnd w:id="6"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7"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8"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</w:p>
          <w:bookmarkEnd w:id="9"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29 сәуірдегі</w:t>
            </w:r>
          </w:p>
          <w:bookmarkEnd w:id="10"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343 қаулысымен</w:t>
            </w:r>
          </w:p>
          <w:bookmarkEnd w:id="11"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12"/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нормативтiк құқықтық актілерінің мемлекеттiк тiзiлiмiн, нормативтiк құқықтық актілерінің эталондық бақылау банкiн жүргiзу ережесі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25.07.2016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