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bb19" w14:textId="4beb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"Ақпараттық-талдау орталығы" акционерлік қоғамы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1052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8-бабының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Білім және ғылым министрі Аслан Бәкенұлы Сәрінжіповті «Ақпараттық-талдау орталығы» акционерлік қоғамының директорлар кеңесінің құрамына сайлауды қамтамасыз етсін.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      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