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2577" w14:textId="317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мемлекеттердің адамдарды мемлекетаралық іздестіру туралы шарт бойынша құзыретті мемлекеттік органдардың тізбесін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қазандағы № 1068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«Тәуелсіз Мемлекеттер Достастығына қатысушы мемлекеттердің адамдарды мемлекетаралық іздестіру туралы шарт бойынша құзыретті мемлекеттік органдардың тізбесін бекіту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мемлекеттердің адамдарды мемлекетаралық іздестіру туралы шарт бойынша құзыретті мемлекеттік органдардың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16 қазандағы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ратификацияланған Тәуелсіз Мемлекеттер Достастығына қатысушы мемлекеттердің адамдарды мемлекетаралық іздестіру туралы шарттың 2-бабына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адамдарды мемлекетаралық іздестіру туралы шарт бойынша құзыретті мемлекеттік органдардың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 Тәуелсіз Мемлекеттер Достастығына қатысушы мемлекеттердің адамдарды мемлекетаралық іздестіру туралы шарт бойынша құзыретті мемлекеттік органдар тізбесінің бекітілгені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Тәуелсіз Мемлекеттер Достастығына қатысушы мемлекеттердің адамдарды мемлекетаралық іздестіру туралы шарт бойынша құзыретті мемлекеттік органдардың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Мемлекеттік қызмет істері және сыбайлас жемқорлыққа қарсы іс-қимыл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