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a38" w14:textId="1259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 қаулысына өзгерістер енгізу туралы»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қазандағы № 1069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Осы қаулы 01.01.2014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«I. Республикалық бюджеттік инвестициялық жобалар»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«Ауыл, су, орман, балық шаруашылығы, ерекше қорғалатын табиғи аумақтар, қоршаған ортаны және жануарлар дүниесін қорғау, жер қатынастары» деген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212 «Қазақстан Республикасы Ауыл шаруашылығы министрлiгi»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220 «Ветеринария саласында объектілер салу»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«Павлодар облысы»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«Павлодар облысы, Ертіс ауданы, Ертіс ауылында орналасқан бір үлгідегі аудандық ветеринариялық зертхана (виварийі бар)» деген жолда «12507» деген сандар «13261»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«Павлодар облысы, Ақтоғай ауданы, Ақтоғай ауылында орналасқан бір үлгідегі модульді аудандық ветеринариялық зертхана (виварийі бар)» деген жолда «13497» деген сандар «12743»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2014 жылғы 1 қаңтардан бастап қолданысқа енгiзiледi.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