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021e" w14:textId="eec0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республикалық меншіктен Астана қаласының коммуналдық меншігіне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9 қазандағы № 1076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заңды тұлғаларға бекітіліп берілген мемлекеттік мүлікті мемлекеттік меншіктің бір түрінен екіншісіне беру қағидасын бекіту туралы» Қазақстан Республикасы Үкіметінің 2011 жылғы 1 маусымдағы № 616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 әкімінің Қазақстан Республикасы Қорғаныс министрлігі «Ақмола аудандық пайдалану бөлімі» республикалық мемлекеттік мекемесінің теңгерімінде тұрған мүлікті республикалық меншіктен Астана қаласының коммуналдық меншігіне беру туралы ұсынысы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Қаржы министрлігінің Мемлекеттік мүлік және жекешелендіру комитеті Қазақстан Республикасының Қорғаныс министрлігімен және Астана қаласының әкімдігімен бірлесіп, заңнамада белгіленген тәртіппен осы қаулыға қосымшада көрсетілген мүлікті қабылдау-беру жөніндегі қажетті ұйымдастыру іс-шараларын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1076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bookmarkEnd w:id="2"/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меншіктен Астана қаласының коммуналдық меншігіне берілетін мемлекеттік мүлік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5817"/>
        <w:gridCol w:w="3068"/>
        <w:gridCol w:w="1459"/>
        <w:gridCol w:w="1460"/>
      </w:tblGrid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Мүліктің атауы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  <w:bookmarkEnd w:id="5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bookmarkEnd w:id="6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bookmarkEnd w:id="7"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Пәтер, кадастрлық № 21-320-072-691-14-28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қ., Сығанақ көш., 14-үй, 28-пәтер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