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16de" w14:textId="6df1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еншілес және тәуелді ұйымдары акцияларының пакеттерін бағалы қағаздар нарығына шығару бағдарламасын бекіту туралы" Қазақстан Республикасы Үкіметінің 2011 жылғы 8 қыркүйектегі № 1027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10 қазандағы № 1084 қаулысы. Күші жойылды - Қазақстан Республикасы Үкіметінің 2016 жылғы 5 шілдедегі № 395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05.07.2016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«Самұрық-Қазына» ұлттық әл-ауқат қоры» акционерлік қоғамының еншілес және тәуелді ұйымдары акцияларының пакеттерін бағалы қағаздар нарығына шығару бағдарламасын бекіту туралы» Қазақстан Республикасы Үкіметінің 2011 жылғы 8 қыркүйектегі № 1027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23, 288-құжат)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«Самұрық-Қазына» ұлттық әл-ауқат қоры» акционерлік қоғамының еншілес және тәуелді ұйымдары акцияларының пакеттерін бағалы қағаздар нарығына шығару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бүкіл мәтіні бойынша «халық», «халықтың», «халқының», «халыққа» деген сөздер тиісінше «Қазақстан Республикасының азаматтары», «Қазақстан Республикасы азаматтарының», «Қазақстан Республикасының азаматтарына»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«Бағдарламаның паспорты» деген </w:t>
      </w:r>
      <w:r>
        <w:rPr>
          <w:rFonts w:ascii="Times New Roman"/>
          <w:b w:val="false"/>
          <w:i w:val="false"/>
          <w:color w:val="000000"/>
          <w:sz w:val="28"/>
        </w:rPr>
        <w:t>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«Іске асыру мерзімі» деген кіші бөлімдегі «2011 - 2015» деген сандар «2011 - 2022»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«Мақсатты индикаторлар»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және 4) тармақшалардағы «2015» деген сандар «2022»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«Бағдарламаның мақсаттары мен міндеттері, мақсатты индикаторлары» деген </w:t>
      </w:r>
      <w:r>
        <w:rPr>
          <w:rFonts w:ascii="Times New Roman"/>
          <w:b w:val="false"/>
          <w:i w:val="false"/>
          <w:color w:val="000000"/>
          <w:sz w:val="28"/>
        </w:rPr>
        <w:t>4-бөлімде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бесінші бөліктің «Халықтық IPO» шеңберінде Қордың 6 еншілес және тәуелді компанияларының акцияларын орналастыру;» деген екінші абзацы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бесінші бөліктің төртінші және бесінші абзацтары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қор биржасы акциялар нарығын (капиталдандыру) көлемін 2011 жылғы орташа көрсеткіштен 2022 жылға қарай кемінде 15 – 20 %-ға өсіру;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Қор компанияларының акцияларын орналастыру шеңберінде 2022 жылға дейін кемінде 500 млн. АҚШ долларын тарту.»;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«Халықтық ІРО» бағдарламасын іске асыру кезеңдері. Акцияларды бағалы қағаздар нарығына шығару» деген </w:t>
      </w:r>
      <w:r>
        <w:rPr>
          <w:rFonts w:ascii="Times New Roman"/>
          <w:b w:val="false"/>
          <w:i w:val="false"/>
          <w:color w:val="000000"/>
          <w:sz w:val="28"/>
        </w:rPr>
        <w:t>5-бөлімде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бөліктегі «5 %-ынан бастап 15 %-ына дейін құрайды» деген сөздер «5 %-ынан бастап 25 %-ына дейін минус бір акцияны құрайды»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«Компанияларды іріктеу үдерісі»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бесінші және он алтыншы бөліктер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«Компаниялардың I эшелоны (2012 жылдың 4-тоқсаны):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«ҚазТрансОйл» 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«Компаниялардың ІІ эшелоны (2014 – 2015 жылдар):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«KEGOC» 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«Самұрық-Энерго» АҚ.»;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«Компаниялардың ІІІ эшелоны (2014 - 2015 жылдар):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темiр жолы» ҰК» 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«Қазтеміртранс» АҚ.» деген он жетінші бөлік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сегізінші және он тоғызыншы бөліктер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«Акцияларының құбылмалылық тәуекелі жоғары компаниялар тобы (2015 жылдан кейін):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темiр жолы» ҰК» 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«Қазатомөнеркәсіп» ҰАК» 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басқа да компаниялар.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Іріктелген кандидат компаниялардың дайындық дәрежесінің әртүрлігіне қарай, компаниялардың әрқайсысының ІРО-ға шығу мерзімі ІРО-ға дайындық бойынша қажетті іс-шаралардың жүргізілу қарқынына байланысты болады. Осыған байланысты, іріктелген кандидат компанияларға ІРО-ға шығудың көрсетілген мерзімдеріне сәйкес ІРО-ға дайындалу және оны іске асыру жөніндегі іс-шаралардың егжей-тегжейлі жоспарын әзірлеу қажет.»;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«IPO-ға дайындалу процесі»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оныншы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«Орналастыруға дайындау жөніндегі фазаны аяқтау І эшелонның кандидат компаниялары үшін 2012 жылғы сәуір-тамызға қарай, ІІ эшелонның кандидат компаниялары үшін 2015 жылғы төртінші тоқсанының соңына дейін іске асырылатын болады.»;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«Акцияларды бағалы қағаздар нарығында орналастыру фазасын жүргізу І эшелонның кандидат компаниялары үшін 2012 жылғы төртінші тоқсанның соңына дейін, ІІ эшелонның кандидат компаниялары үшін 2015 жылғы төртінші тоқсанның соңына дейін іске асырылатын болады.»;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Бағдарламаға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«Маркетингтік науқан» деген 6-бөлімнің реттік нөмірлері 15 және 16-жолының 4-бағанындағы «2015» деген сандар «2022»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қол қойылған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Премьер-Министрі</w:t>
            </w:r>
          </w:p>
          <w:bookmarkEnd w:id="1"/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