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fd71" w14:textId="d51f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қазандағы № 1109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12, 27, 28-жолдар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32, 33-жолдарда «ИЖТМ» деген аббревиатура «ЭМ»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33-1, 33-2-жолдармен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455"/>
        <w:gridCol w:w="1213"/>
        <w:gridCol w:w="1990"/>
        <w:gridCol w:w="1569"/>
        <w:gridCol w:w="2146"/>
        <w:gridCol w:w="2458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«Лотерея және лотерея қызметі туралы»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С.А. Құранбек 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кейбір заңнамалық актілеріне лотереялар және лотерея қызметі мәселелері бойынша өзгерістер мен толықтырулар енгізу туралы»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С.А. Құранбек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35, 35-1, 35-2, 36-жолдарда «ЭБЖМ», «ҚОСРМ», «Еңбекмині», «ӨДМ» деген аббревиатуралар «ҰЭМ», «ЭМ», «ДСӘДМ»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3816"/>
        <w:gridCol w:w="1267"/>
        <w:gridCol w:w="1915"/>
        <w:gridCol w:w="1720"/>
        <w:gridCol w:w="1721"/>
        <w:gridCol w:w="2456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Д.В. Вагапов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37-жолда «Еңбекмині» деген аббревиатура «ДСӘДМ»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37-1, 37-2-жолдармен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144"/>
        <w:gridCol w:w="1235"/>
        <w:gridCol w:w="1546"/>
        <w:gridCol w:w="1991"/>
        <w:gridCol w:w="1680"/>
        <w:gridCol w:w="2280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37-1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ұланы туралы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Жақыпов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37-2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Қазақстан Республикасының Ұлттық ұланы қызметі мәселелері бойынша өзгрістер енгізу туралы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Жақыпов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38-жолда «ӨДМ» деген аббревиатура «ҰЭМ»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38-1, 38-2-жолдармен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935"/>
        <w:gridCol w:w="1285"/>
        <w:gridCol w:w="1561"/>
        <w:gridCol w:w="1773"/>
        <w:gridCol w:w="1922"/>
        <w:gridCol w:w="2475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металдар мен асыл тастар туралы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Рау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бағалы металдар мен асыл тастар мәселелері бойынша өзгерістер мен толықтырулар енгізу туралы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Рау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40-жолда «Еңбекмині» деген аббревиатура «ДСӘДМ»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40, 41, 42-жолдар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3597"/>
        <w:gridCol w:w="1325"/>
        <w:gridCol w:w="1805"/>
        <w:gridCol w:w="1478"/>
        <w:gridCol w:w="2133"/>
        <w:gridCol w:w="2593"/>
      </w:tblGrid>
      <w:tr>
        <w:trPr>
          <w:trHeight w:val="3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халықтың көші-қоны және жұмыспен қамту мәселелері бойынша өзгерістер мен толықтырулар енгізу туралы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Д.Р. Арғындықов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қорғаныс және әскери қызмет мәселелері бойынша өзгерістер мен толықтырулар енгізу туралы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Т.С. Мұхтаров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аудиторлық қызмет мәселелері бойынша өзгерістер мен толықтырулар енгізу туралы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Р.Б. Бекетаев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42-1-жолмен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3427"/>
        <w:gridCol w:w="1130"/>
        <w:gridCol w:w="1983"/>
        <w:gridCol w:w="1546"/>
        <w:gridCol w:w="2137"/>
        <w:gridCol w:w="2619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Дүниежүзілік сауда ұйымына кіруге байланысты өзгерістер мен толықтырулар енгізу туралы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Ж.С. Айтжанова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580"/>
        <w:gridCol w:w="845"/>
        <w:gridCol w:w="1327"/>
        <w:gridCol w:w="1655"/>
        <w:gridCol w:w="2750"/>
        <w:gridCol w:w="2773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экологиялық мәселелер бойынша өзгерістер мен толықтырулар енгізу туралы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Т.Ә. Ахсамбиев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45-1, 45-2-жолдармен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461"/>
        <w:gridCol w:w="1185"/>
        <w:gridCol w:w="2025"/>
        <w:gridCol w:w="1561"/>
        <w:gridCol w:w="2157"/>
        <w:gridCol w:w="2446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мүліктің меншік иелері жеке тұлғалардың тұрғын үйін міндетті сақтандыру туралы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М.Ә. Құсайынов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табиғи және техногендік сипаттағы төтенше жағдайлардан сақтандыру жүйесін енгізу мәселелері бойынша өзгерістер мен толықтырулар енгізу туралы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М.Ә. Құсайынов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жазылуы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 Әділет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 Мәдениет және спорт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 Энергетика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 Инвестициялар және даму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ДСӘДМ – Қазақстан Республикасы Денсаулық сақтау және әлеуметтік даму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 Қорғаныс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 – Қазақстан Республикасының Жоғарғы Соты;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