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d3f0" w14:textId="612d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"Атырау политехникалық колледжі" коммуналдық мемлекеттік қазыналық кәсіпорнына мемлекет және қоғам қайраткері Саламат Мұқашевтың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20 қазандағы № 1115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туралы» Қазақстан Республикасы Үкіметінің 1996 жылғы 5 наурыздағы № 281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«Атырау политехникалық колледжі» коммуналдық мемлекеттік қазыналық кәсіпорнына мемлекет және қоғам қайраткері Саламат Мұқашевтың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Премьер-Министрі 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