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61b18" w14:textId="4461b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есірткі құралдарына және психотроптық заттарға 2015 жылға арналған қажеттілік нормалары туралы</w:t>
      </w:r>
    </w:p>
    <w:p>
      <w:pPr>
        <w:spacing w:after="0"/>
        <w:ind w:left="0"/>
        <w:jc w:val="both"/>
      </w:pPr>
      <w:r>
        <w:rPr>
          <w:rFonts w:ascii="Times New Roman"/>
          <w:b w:val="false"/>
          <w:i w:val="false"/>
          <w:color w:val="000000"/>
          <w:sz w:val="28"/>
        </w:rPr>
        <w:t>Қазақстан Республикасы Үкіметінің 2014 жылғы 21 қазандағы № 1117 қаулысы</w:t>
      </w:r>
    </w:p>
    <w:p>
      <w:pPr>
        <w:spacing w:after="0"/>
        <w:ind w:left="0"/>
        <w:jc w:val="both"/>
      </w:pPr>
      <w:bookmarkStart w:name="z1" w:id="0"/>
      <w:r>
        <w:rPr>
          <w:rFonts w:ascii="Times New Roman"/>
          <w:b w:val="false"/>
          <w:i w:val="false"/>
          <w:color w:val="000000"/>
          <w:sz w:val="28"/>
        </w:rPr>
        <w:t>
      «Есiрткi, психотроптық заттар, прекурсорлар және олардың заңсыз айналымы мен терiс пайдаланылуына қарсы iс-қимыл шаралары туралы» 1998 жылғы 10 шiлдедегi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Республикасының Үкiметi </w:t>
      </w:r>
      <w:r>
        <w:rPr>
          <w:rFonts w:ascii="Times New Roman"/>
          <w:b/>
          <w:i w:val="false"/>
          <w:color w:val="000000"/>
          <w:sz w:val="28"/>
        </w:rPr>
        <w:t>ҚАУЛЫ ЕТЕДI:</w:t>
      </w:r>
      <w:r>
        <w:br/>
      </w:r>
      <w:r>
        <w:rPr>
          <w:rFonts w:ascii="Times New Roman"/>
          <w:b w:val="false"/>
          <w:i w:val="false"/>
          <w:color w:val="000000"/>
          <w:sz w:val="28"/>
        </w:rPr>
        <w:t>
</w:t>
      </w:r>
      <w:r>
        <w:rPr>
          <w:rFonts w:ascii="Times New Roman"/>
          <w:b w:val="false"/>
          <w:i w:val="false"/>
          <w:color w:val="000000"/>
          <w:sz w:val="28"/>
        </w:rPr>
        <w:t>
      1. Қазақстан Республикасы Сыртқы iстер министрлігі халықаралық квоталарды бекiту үшiн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Республикасының есiрткi құралдарына және психотроптық заттарға деген қажеттілігінің 2015 жылға арналған нормаларын Бiрiккен Ұлттар Ұйымының Есiрткiнi бақылау жөнiндегi халықаралық комитетiнiң штаб-пәтерiне (Вена, Аустрия Республикасы) жiберсiн.</w:t>
      </w:r>
      <w:r>
        <w:br/>
      </w:r>
      <w:r>
        <w:rPr>
          <w:rFonts w:ascii="Times New Roman"/>
          <w:b w:val="false"/>
          <w:i w:val="false"/>
          <w:color w:val="000000"/>
          <w:sz w:val="28"/>
        </w:rPr>
        <w:t>
</w:t>
      </w:r>
      <w:r>
        <w:rPr>
          <w:rFonts w:ascii="Times New Roman"/>
          <w:b w:val="false"/>
          <w:i w:val="false"/>
          <w:color w:val="000000"/>
          <w:sz w:val="28"/>
        </w:rPr>
        <w:t>
      2. Қазақстан Республикасы Iшкi iстер министрлігі халықаралық квоталар бекітілгеннен кейін есiрткi құралдарына, психотроптық заттар мен прекурсорларға 2015 жылға арналған мемлекеттiк квотаны бекiту үшiн шегінде лицензиялары бар заңды тұлғалар олардың айналымын жүзеге асыратын қажеттілiк есебiн белгіленген тәртiппен Қазақстан Республикасының Үкiметіне енгiзсiн.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2014 жылғы 21 қазандағы </w:t>
      </w:r>
      <w:r>
        <w:br/>
      </w:r>
      <w:r>
        <w:rPr>
          <w:rFonts w:ascii="Times New Roman"/>
          <w:b w:val="false"/>
          <w:i w:val="false"/>
          <w:color w:val="000000"/>
          <w:sz w:val="28"/>
        </w:rPr>
        <w:t xml:space="preserve">
№ 1117 қаулысына    </w:t>
      </w:r>
      <w:r>
        <w:br/>
      </w:r>
      <w:r>
        <w:rPr>
          <w:rFonts w:ascii="Times New Roman"/>
          <w:b w:val="false"/>
          <w:i w:val="false"/>
          <w:color w:val="000000"/>
          <w:sz w:val="28"/>
        </w:rPr>
        <w:t xml:space="preserve">
қосымша         </w:t>
      </w:r>
    </w:p>
    <w:bookmarkEnd w:id="1"/>
    <w:bookmarkStart w:name="z6" w:id="2"/>
    <w:p>
      <w:pPr>
        <w:spacing w:after="0"/>
        <w:ind w:left="0"/>
        <w:jc w:val="left"/>
      </w:pPr>
      <w:r>
        <w:rPr>
          <w:rFonts w:ascii="Times New Roman"/>
          <w:b/>
          <w:i w:val="false"/>
          <w:color w:val="000000"/>
        </w:rPr>
        <w:t xml:space="preserve"> 
Қазақстан Республикасының есірткі құралдарына және психотроптық</w:t>
      </w:r>
      <w:r>
        <w:br/>
      </w:r>
      <w:r>
        <w:rPr>
          <w:rFonts w:ascii="Times New Roman"/>
          <w:b/>
          <w:i w:val="false"/>
          <w:color w:val="000000"/>
        </w:rPr>
        <w:t>
заттарға деген қажеттілігінің 2015 жылға арналған нормалары</w:t>
      </w:r>
    </w:p>
    <w:bookmarkEnd w:id="2"/>
    <w:bookmarkStart w:name="z7" w:id="3"/>
    <w:p>
      <w:pPr>
        <w:spacing w:after="0"/>
        <w:ind w:left="0"/>
        <w:jc w:val="left"/>
      </w:pPr>
      <w:r>
        <w:rPr>
          <w:rFonts w:ascii="Times New Roman"/>
          <w:b/>
          <w:i w:val="false"/>
          <w:color w:val="000000"/>
        </w:rPr>
        <w:t xml:space="preserve"> 
Есiрткi құралдарына деген қажеттiлiктiң, синтетикалық</w:t>
      </w:r>
      <w:r>
        <w:br/>
      </w:r>
      <w:r>
        <w:rPr>
          <w:rFonts w:ascii="Times New Roman"/>
          <w:b/>
          <w:i w:val="false"/>
          <w:color w:val="000000"/>
        </w:rPr>
        <w:t>
есірткілерді дайындау көлемінің, апиын өндiру және апиын</w:t>
      </w:r>
      <w:r>
        <w:br/>
      </w:r>
      <w:r>
        <w:rPr>
          <w:rFonts w:ascii="Times New Roman"/>
          <w:b/>
          <w:i w:val="false"/>
          <w:color w:val="000000"/>
        </w:rPr>
        <w:t>
көкнәрiн апиын өндiруден өзге мақсаттарда өсiру көлемiнің</w:t>
      </w:r>
      <w:r>
        <w:br/>
      </w:r>
      <w:r>
        <w:rPr>
          <w:rFonts w:ascii="Times New Roman"/>
          <w:b/>
          <w:i w:val="false"/>
          <w:color w:val="000000"/>
        </w:rPr>
        <w:t>
жылдық есептері</w:t>
      </w:r>
    </w:p>
    <w:bookmarkEnd w:id="3"/>
    <w:bookmarkStart w:name="z8" w:id="4"/>
    <w:p>
      <w:pPr>
        <w:spacing w:after="0"/>
        <w:ind w:left="0"/>
        <w:jc w:val="left"/>
      </w:pPr>
      <w:r>
        <w:rPr>
          <w:rFonts w:ascii="Times New Roman"/>
          <w:b/>
          <w:i w:val="false"/>
          <w:color w:val="000000"/>
        </w:rPr>
        <w:t xml:space="preserve"> 
1961 жылғы Есiрткi құралдары туралы бiрыңғай конвенция: 1, 12</w:t>
      </w:r>
      <w:r>
        <w:br/>
      </w:r>
      <w:r>
        <w:rPr>
          <w:rFonts w:ascii="Times New Roman"/>
          <w:b/>
          <w:i w:val="false"/>
          <w:color w:val="000000"/>
        </w:rPr>
        <w:t>
және 19-баптар. 1961 жылғы Есiрткi құралдары туралы бiрыңғай</w:t>
      </w:r>
      <w:r>
        <w:br/>
      </w:r>
      <w:r>
        <w:rPr>
          <w:rFonts w:ascii="Times New Roman"/>
          <w:b/>
          <w:i w:val="false"/>
          <w:color w:val="000000"/>
        </w:rPr>
        <w:t>
конвенцияға түзетулер туралы 1972 жылғы 25 наурыздағы хаттама:</w:t>
      </w:r>
      <w:r>
        <w:br/>
      </w:r>
      <w:r>
        <w:rPr>
          <w:rFonts w:ascii="Times New Roman"/>
          <w:b/>
          <w:i w:val="false"/>
          <w:color w:val="000000"/>
        </w:rPr>
        <w:t>
5 және 9-баптар.</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00"/>
      </w:tblGrid>
      <w:tr>
        <w:trPr>
          <w:trHeight w:val="30" w:hRule="atLeast"/>
        </w:trPr>
        <w:tc>
          <w:tcPr>
            <w:tcW w:w="1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ЕЛ/АУМАҚ: Қазақстан Республикасы </w:t>
            </w:r>
            <w:r>
              <w:rPr>
                <w:rFonts w:ascii="Times New Roman"/>
                <w:b w:val="false"/>
                <w:i w:val="false"/>
                <w:color w:val="000000"/>
                <w:sz w:val="20"/>
                <w:u w:val="single"/>
              </w:rPr>
              <w:t> </w:t>
            </w:r>
            <w:r>
              <w:rPr>
                <w:rFonts w:ascii="Times New Roman"/>
                <w:b w:val="false"/>
                <w:i w:val="false"/>
                <w:color w:val="000000"/>
                <w:sz w:val="20"/>
              </w:rPr>
              <w:t xml:space="preserve"> КҮНI:</w:t>
            </w:r>
            <w:r>
              <w:br/>
            </w:r>
            <w:r>
              <w:rPr>
                <w:rFonts w:ascii="Times New Roman"/>
                <w:b w:val="false"/>
                <w:i w:val="false"/>
                <w:color w:val="000000"/>
                <w:sz w:val="20"/>
              </w:rPr>
              <w:t>
ВЕДОМСТВО: Қазақстан Республикасы Iшкi iстер министрлiгi</w:t>
            </w:r>
            <w:r>
              <w:br/>
            </w:r>
            <w:r>
              <w:rPr>
                <w:rFonts w:ascii="Times New Roman"/>
                <w:b w:val="false"/>
                <w:i w:val="false"/>
                <w:color w:val="000000"/>
                <w:sz w:val="20"/>
              </w:rPr>
              <w:t>
ЖАУАПТЫ ЛАУАЗЫМДЫ АДАМНЫҢ Т.А.Ә: Демеуов Марат Ғанұлы</w:t>
            </w:r>
            <w:r>
              <w:br/>
            </w:r>
            <w:r>
              <w:rPr>
                <w:rFonts w:ascii="Times New Roman"/>
                <w:b w:val="false"/>
                <w:i w:val="false"/>
                <w:color w:val="000000"/>
                <w:sz w:val="20"/>
              </w:rPr>
              <w:t>
АТАҒЫ/ЛАУАЗЫМЫ: Қазақстан Республикасы Iшкi iстер министрдің бірінші орынбасары</w:t>
            </w:r>
            <w:r>
              <w:br/>
            </w:r>
            <w:r>
              <w:rPr>
                <w:rFonts w:ascii="Times New Roman"/>
                <w:b w:val="false"/>
                <w:i w:val="false"/>
                <w:color w:val="000000"/>
                <w:sz w:val="20"/>
              </w:rPr>
              <w:t>
ҚОЛЫ: _______________________</w:t>
            </w:r>
            <w:r>
              <w:br/>
            </w:r>
            <w:r>
              <w:rPr>
                <w:rFonts w:ascii="Times New Roman"/>
                <w:b w:val="false"/>
                <w:i w:val="false"/>
                <w:color w:val="000000"/>
                <w:sz w:val="20"/>
              </w:rPr>
              <w:t>
Есептеу 2015 күнтізбелік жылға жатады.</w:t>
            </w:r>
          </w:p>
        </w:tc>
      </w:tr>
    </w:tbl>
    <w:p>
      <w:pPr>
        <w:spacing w:after="0"/>
        <w:ind w:left="0"/>
        <w:jc w:val="both"/>
      </w:pPr>
      <w:r>
        <w:rPr>
          <w:rFonts w:ascii="Times New Roman"/>
          <w:b w:val="false"/>
          <w:i w:val="false"/>
          <w:color w:val="000000"/>
          <w:sz w:val="28"/>
        </w:rPr>
        <w:t>ЕСКЕРТПЕЛЕР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00"/>
      </w:tblGrid>
      <w:tr>
        <w:trPr>
          <w:trHeight w:val="30" w:hRule="atLeast"/>
        </w:trPr>
        <w:tc>
          <w:tcPr>
            <w:tcW w:w="1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есептеулер бiр данада: ECIPTKІHI БАҚЫЛАУ ЖӨНIНДЕГІ</w:t>
            </w:r>
            <w:r>
              <w:br/>
            </w:r>
            <w:r>
              <w:rPr>
                <w:rFonts w:ascii="Times New Roman"/>
                <w:b w:val="false"/>
                <w:i w:val="false"/>
                <w:color w:val="000000"/>
                <w:sz w:val="20"/>
              </w:rPr>
              <w:t>
ХАЛЫҚАРАЛЫҚ КОМИТЕТКЕ тапсырылады</w:t>
            </w:r>
            <w:r>
              <w:br/>
            </w:r>
            <w:r>
              <w:rPr>
                <w:rFonts w:ascii="Times New Roman"/>
                <w:b w:val="false"/>
                <w:i w:val="false"/>
                <w:color w:val="000000"/>
                <w:sz w:val="20"/>
              </w:rPr>
              <w:t>
Vienna International Centre,</w:t>
            </w:r>
            <w:r>
              <w:br/>
            </w:r>
            <w:r>
              <w:rPr>
                <w:rFonts w:ascii="Times New Roman"/>
                <w:b w:val="false"/>
                <w:i w:val="false"/>
                <w:color w:val="000000"/>
                <w:sz w:val="20"/>
              </w:rPr>
              <w:t>
P.O.Box 5ОО, А-1400 Vienna, Austria</w:t>
            </w:r>
            <w:r>
              <w:br/>
            </w:r>
            <w:r>
              <w:rPr>
                <w:rFonts w:ascii="Times New Roman"/>
                <w:b w:val="false"/>
                <w:i w:val="false"/>
                <w:color w:val="000000"/>
                <w:sz w:val="20"/>
              </w:rPr>
              <w:t>
Telephone: (+43-1) 26060-4277 Facsivile: (+43 1) 26060 5867/5868</w:t>
            </w:r>
            <w:r>
              <w:br/>
            </w:r>
            <w:r>
              <w:rPr>
                <w:rFonts w:ascii="Times New Roman"/>
                <w:b w:val="false"/>
                <w:i w:val="false"/>
                <w:color w:val="000000"/>
                <w:sz w:val="20"/>
              </w:rPr>
              <w:t>
Telegraphic address: UNATIONS VIENNA Telex: 135612 uno а</w:t>
            </w:r>
            <w:r>
              <w:br/>
            </w:r>
            <w:r>
              <w:rPr>
                <w:rFonts w:ascii="Times New Roman"/>
                <w:b w:val="false"/>
                <w:i w:val="false"/>
                <w:color w:val="000000"/>
                <w:sz w:val="20"/>
              </w:rPr>
              <w:t>
E-mail: secretariat@ incd.org Internet address: http//www.incd.org/</w:t>
            </w:r>
          </w:p>
        </w:tc>
      </w:tr>
    </w:tbl>
    <w:p>
      <w:pPr>
        <w:spacing w:after="0"/>
        <w:ind w:left="0"/>
        <w:jc w:val="both"/>
      </w:pPr>
      <w:r>
        <w:rPr>
          <w:rFonts w:ascii="Times New Roman"/>
          <w:b w:val="false"/>
          <w:i w:val="false"/>
          <w:color w:val="000000"/>
          <w:sz w:val="28"/>
        </w:rPr>
        <w:t>Form В</w:t>
      </w:r>
      <w:r>
        <w:br/>
      </w:r>
      <w:r>
        <w:rPr>
          <w:rFonts w:ascii="Times New Roman"/>
          <w:b w:val="false"/>
          <w:i w:val="false"/>
          <w:color w:val="000000"/>
          <w:sz w:val="28"/>
        </w:rPr>
        <w:t>
Pagе 5</w:t>
      </w:r>
    </w:p>
    <w:bookmarkStart w:name="z9" w:id="5"/>
    <w:p>
      <w:pPr>
        <w:spacing w:after="0"/>
        <w:ind w:left="0"/>
        <w:jc w:val="left"/>
      </w:pPr>
      <w:r>
        <w:rPr>
          <w:rFonts w:ascii="Times New Roman"/>
          <w:b/>
          <w:i w:val="false"/>
          <w:color w:val="000000"/>
        </w:rPr>
        <w:t xml:space="preserve"> 
I бөлiм</w:t>
      </w:r>
      <w:r>
        <w:br/>
      </w:r>
      <w:r>
        <w:rPr>
          <w:rFonts w:ascii="Times New Roman"/>
          <w:b/>
          <w:i w:val="false"/>
          <w:color w:val="000000"/>
        </w:rPr>
        <w:t>
Есiрткi құралдарына деген қажеттiлiктiң жылдық есептері</w:t>
      </w:r>
      <w:r>
        <w:br/>
      </w:r>
      <w:r>
        <w:rPr>
          <w:rFonts w:ascii="Times New Roman"/>
          <w:b/>
          <w:i w:val="false"/>
          <w:color w:val="000000"/>
        </w:rPr>
        <w:t>
(БАРЛЫҚ ЕЛДЕР МЕН АУМАҚТАР YШІН)</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00"/>
      </w:tblGrid>
      <w:tr>
        <w:trPr>
          <w:trHeight w:val="30" w:hRule="atLeast"/>
        </w:trPr>
        <w:tc>
          <w:tcPr>
            <w:tcW w:w="1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Елдегi немесе аумақтағы практика жүргізуші дәрiгерлердiң саны:</w:t>
            </w:r>
          </w:p>
          <w:p>
            <w:pPr>
              <w:spacing w:after="20"/>
              <w:ind w:left="20"/>
              <w:jc w:val="both"/>
            </w:pPr>
            <w:r>
              <w:rPr>
                <w:rFonts w:ascii="Times New Roman"/>
                <w:b w:val="false"/>
                <w:i w:val="false"/>
                <w:color w:val="000000"/>
                <w:sz w:val="20"/>
              </w:rPr>
              <w:t xml:space="preserve">дәрiгерлер: </w:t>
            </w:r>
            <w:r>
              <w:rPr>
                <w:rFonts w:ascii="Times New Roman"/>
                <w:b w:val="false"/>
                <w:i w:val="false"/>
                <w:color w:val="000000"/>
                <w:sz w:val="20"/>
                <w:u w:val="single"/>
              </w:rPr>
              <w:t>67267;</w:t>
            </w:r>
            <w:r>
              <w:rPr>
                <w:rFonts w:ascii="Times New Roman"/>
                <w:b w:val="false"/>
                <w:i w:val="false"/>
                <w:color w:val="000000"/>
                <w:sz w:val="20"/>
              </w:rPr>
              <w:t xml:space="preserve"> тiс дәрiгерлерi: </w:t>
            </w:r>
            <w:r>
              <w:rPr>
                <w:rFonts w:ascii="Times New Roman"/>
                <w:b w:val="false"/>
                <w:i w:val="false"/>
                <w:color w:val="000000"/>
                <w:sz w:val="20"/>
                <w:u w:val="single"/>
              </w:rPr>
              <w:t>4855;</w:t>
            </w:r>
            <w:r>
              <w:rPr>
                <w:rFonts w:ascii="Times New Roman"/>
                <w:b w:val="false"/>
                <w:i w:val="false"/>
                <w:color w:val="000000"/>
                <w:sz w:val="20"/>
              </w:rPr>
              <w:t xml:space="preserve"> ветеринарлар: </w:t>
            </w:r>
            <w:r>
              <w:rPr>
                <w:rFonts w:ascii="Times New Roman"/>
                <w:b w:val="false"/>
                <w:i w:val="false"/>
                <w:color w:val="000000"/>
                <w:sz w:val="20"/>
                <w:u w:val="single"/>
              </w:rPr>
              <w:t>8852</w:t>
            </w:r>
          </w:p>
          <w:p>
            <w:pPr>
              <w:spacing w:after="20"/>
              <w:ind w:left="20"/>
              <w:jc w:val="both"/>
            </w:pPr>
            <w:r>
              <w:rPr>
                <w:rFonts w:ascii="Times New Roman"/>
                <w:b w:val="false"/>
                <w:i w:val="false"/>
                <w:color w:val="000000"/>
                <w:sz w:val="20"/>
              </w:rPr>
              <w:t xml:space="preserve">Дәрiханалар саны: </w:t>
            </w:r>
            <w:r>
              <w:rPr>
                <w:rFonts w:ascii="Times New Roman"/>
                <w:b w:val="false"/>
                <w:i w:val="false"/>
                <w:color w:val="000000"/>
                <w:sz w:val="20"/>
                <w:u w:val="single"/>
              </w:rPr>
              <w:t>5126</w:t>
            </w:r>
          </w:p>
          <w:p>
            <w:pPr>
              <w:spacing w:after="20"/>
              <w:ind w:left="20"/>
              <w:jc w:val="both"/>
            </w:pPr>
            <w:r>
              <w:rPr>
                <w:rFonts w:ascii="Times New Roman"/>
                <w:b w:val="false"/>
                <w:i w:val="false"/>
                <w:color w:val="000000"/>
                <w:sz w:val="20"/>
              </w:rPr>
              <w:t xml:space="preserve">Ауруханалар саны: </w:t>
            </w:r>
            <w:r>
              <w:rPr>
                <w:rFonts w:ascii="Times New Roman"/>
                <w:b w:val="false"/>
                <w:i w:val="false"/>
                <w:color w:val="000000"/>
                <w:sz w:val="20"/>
                <w:u w:val="single"/>
              </w:rPr>
              <w:t>880;</w:t>
            </w:r>
            <w:r>
              <w:rPr>
                <w:rFonts w:ascii="Times New Roman"/>
                <w:b w:val="false"/>
                <w:i w:val="false"/>
                <w:color w:val="000000"/>
                <w:sz w:val="20"/>
              </w:rPr>
              <w:t xml:space="preserve"> ауруханалардағы жалпы орын саны: </w:t>
            </w:r>
            <w:r>
              <w:rPr>
                <w:rFonts w:ascii="Times New Roman"/>
                <w:b w:val="false"/>
                <w:i w:val="false"/>
                <w:color w:val="000000"/>
                <w:sz w:val="20"/>
                <w:u w:val="single"/>
              </w:rPr>
              <w:t>103113</w:t>
            </w:r>
          </w:p>
          <w:p>
            <w:pPr>
              <w:spacing w:after="20"/>
              <w:ind w:left="20"/>
              <w:jc w:val="both"/>
            </w:pPr>
            <w:r>
              <w:rPr>
                <w:rFonts w:ascii="Times New Roman"/>
                <w:b w:val="false"/>
                <w:i w:val="false"/>
                <w:color w:val="000000"/>
                <w:sz w:val="20"/>
              </w:rPr>
              <w:t>Әдісті баяндау</w:t>
            </w:r>
            <w:r>
              <w:br/>
            </w:r>
            <w:r>
              <w:rPr>
                <w:rFonts w:ascii="Times New Roman"/>
                <w:b w:val="false"/>
                <w:i w:val="false"/>
                <w:color w:val="000000"/>
                <w:sz w:val="20"/>
              </w:rPr>
              <w:t>
Есептеулерді белгiлеуге арналған әдiс–эмпирикалық</w:t>
            </w:r>
          </w:p>
        </w:tc>
      </w:tr>
    </w:tbl>
    <w:p>
      <w:pPr>
        <w:spacing w:after="0"/>
        <w:ind w:left="0"/>
        <w:jc w:val="both"/>
      </w:pPr>
      <w:r>
        <w:rPr>
          <w:rFonts w:ascii="Times New Roman"/>
          <w:b w:val="false"/>
          <w:i w:val="false"/>
          <w:color w:val="000000"/>
          <w:sz w:val="28"/>
        </w:rPr>
        <w:t>Form B</w:t>
      </w:r>
      <w:r>
        <w:br/>
      </w:r>
      <w:r>
        <w:rPr>
          <w:rFonts w:ascii="Times New Roman"/>
          <w:b w:val="false"/>
          <w:i w:val="false"/>
          <w:color w:val="000000"/>
          <w:sz w:val="28"/>
        </w:rPr>
        <w:t>
Pagе 7</w:t>
      </w:r>
    </w:p>
    <w:bookmarkStart w:name="z10" w:id="6"/>
    <w:p>
      <w:pPr>
        <w:spacing w:after="0"/>
        <w:ind w:left="0"/>
        <w:jc w:val="left"/>
      </w:pPr>
      <w:r>
        <w:rPr>
          <w:rFonts w:ascii="Times New Roman"/>
          <w:b/>
          <w:i w:val="false"/>
          <w:color w:val="000000"/>
        </w:rPr>
        <w:t xml:space="preserve"> 
IІ бөлiм</w:t>
      </w:r>
      <w:r>
        <w:br/>
      </w:r>
      <w:r>
        <w:rPr>
          <w:rFonts w:ascii="Times New Roman"/>
          <w:b/>
          <w:i w:val="false"/>
          <w:color w:val="000000"/>
        </w:rPr>
        <w:t>
Есiрткi құралдарына деген қажеттiлiктің жылдық есептері</w:t>
      </w:r>
      <w:r>
        <w:br/>
      </w:r>
      <w:r>
        <w:rPr>
          <w:rFonts w:ascii="Times New Roman"/>
          <w:b/>
          <w:i w:val="false"/>
          <w:color w:val="000000"/>
        </w:rPr>
        <w:t>
(БАРЛЫҚ ЕЛДЕР МЕН АУМАҚТАР YШІН)</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75"/>
        <w:gridCol w:w="1050"/>
        <w:gridCol w:w="1113"/>
        <w:gridCol w:w="830"/>
        <w:gridCol w:w="830"/>
        <w:gridCol w:w="831"/>
        <w:gridCol w:w="831"/>
        <w:gridCol w:w="831"/>
        <w:gridCol w:w="632"/>
        <w:gridCol w:w="1009"/>
        <w:gridCol w:w="830"/>
        <w:gridCol w:w="1009"/>
        <w:gridCol w:w="1029"/>
      </w:tblGrid>
      <w:tr>
        <w:trPr>
          <w:trHeight w:val="30" w:hRule="atLeast"/>
        </w:trPr>
        <w:tc>
          <w:tcPr>
            <w:tcW w:w="2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Есірткі құралы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 ішінде медициналық және ғылыми мақсаттарда тұтынуға арналған мөлшері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Дайындауға арналған мөлшері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қойма қорын толықтыруға арналған мөлшері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Есептеулер  жататын жылдың 31 желтоқсанындағы жағдай бойынша қоймадағы қорда сақталуға тиіс мөлшері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r>
              <w:br/>
            </w:r>
            <w:r>
              <w:rPr>
                <w:rFonts w:ascii="Times New Roman"/>
                <w:b w:val="false"/>
                <w:i w:val="false"/>
                <w:color w:val="000000"/>
                <w:sz w:val="20"/>
              </w:rPr>
              <w:t>
басқада есірткі құралдары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r>
              <w:br/>
            </w:r>
            <w:r>
              <w:rPr>
                <w:rFonts w:ascii="Times New Roman"/>
                <w:b w:val="false"/>
                <w:i w:val="false"/>
                <w:color w:val="000000"/>
                <w:sz w:val="20"/>
              </w:rPr>
              <w:t>
1961 жылғы Конвенцияның III тізіміне енгізілген препараттар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br/>
            </w:r>
            <w:r>
              <w:rPr>
                <w:rFonts w:ascii="Times New Roman"/>
                <w:b w:val="false"/>
                <w:i w:val="false"/>
                <w:color w:val="000000"/>
                <w:sz w:val="20"/>
              </w:rPr>
              <w:t>
1961 жылғы Конвенция қолданылмайтын заттар</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есірткі құралдары, препараттар немесе заттар ел ішінде тұтыну немесе экспортқа арналғанына қарамастан</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r>
      <w:tr>
        <w:trPr>
          <w:trHeight w:val="30" w:hRule="atLeast"/>
        </w:trPr>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Альфапродин</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Альфентанил</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Анилэридин</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Безитрамид</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Героин</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Гидрокодон</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Гидроморфон</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Декстроморамид</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Декстропропоксифен</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Дигидрокодеин</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Дипипанон</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Дифеноксилат</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Дифеноксин</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Кетобемидон</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Кодеин*</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418,42</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Кокаин</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Леворфанол</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Метадон</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194,72</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Морфин*</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964,77</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Никоморфин</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Норметадон</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Оксикодон</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Оксиморфон</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Орипавин</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Петидин</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Пиритрамид</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Ремифентанил</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Суфентанил</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Тебаин*</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33,55</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Тебакон</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Тилидин</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Тримеперидин</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411,825</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Феноперидин</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Фентанил</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552,58</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Фолькодин</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Этилморфин</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Эторфин</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Омнопон дәрілік препаратын дайындауды ескере отырып</w:t>
      </w:r>
    </w:p>
    <w:p>
      <w:pPr>
        <w:spacing w:after="0"/>
        <w:ind w:left="0"/>
        <w:jc w:val="both"/>
      </w:pPr>
      <w:r>
        <w:rPr>
          <w:rFonts w:ascii="Times New Roman"/>
          <w:b w:val="false"/>
          <w:i w:val="false"/>
          <w:color w:val="000000"/>
          <w:sz w:val="28"/>
        </w:rPr>
        <w:t>Form B</w:t>
      </w:r>
      <w:r>
        <w:br/>
      </w:r>
      <w:r>
        <w:rPr>
          <w:rFonts w:ascii="Times New Roman"/>
          <w:b w:val="false"/>
          <w:i w:val="false"/>
          <w:color w:val="000000"/>
          <w:sz w:val="28"/>
        </w:rPr>
        <w:t>
Page 10</w:t>
      </w:r>
    </w:p>
    <w:bookmarkStart w:name="z11" w:id="7"/>
    <w:p>
      <w:pPr>
        <w:spacing w:after="0"/>
        <w:ind w:left="0"/>
        <w:jc w:val="left"/>
      </w:pPr>
      <w:r>
        <w:rPr>
          <w:rFonts w:ascii="Times New Roman"/>
          <w:b/>
          <w:i w:val="false"/>
          <w:color w:val="000000"/>
        </w:rPr>
        <w:t xml:space="preserve"> 
ІIІ бөлiм</w:t>
      </w:r>
      <w:r>
        <w:br/>
      </w:r>
      <w:r>
        <w:rPr>
          <w:rFonts w:ascii="Times New Roman"/>
          <w:b/>
          <w:i w:val="false"/>
          <w:color w:val="000000"/>
        </w:rPr>
        <w:t>
Синтетикалық есiрткi құралдарын дайындау көлемінің жылдық есептері</w:t>
      </w:r>
    </w:p>
    <w:bookmarkEnd w:id="7"/>
    <w:bookmarkStart w:name="z12" w:id="8"/>
    <w:p>
      <w:pPr>
        <w:spacing w:after="0"/>
        <w:ind w:left="0"/>
        <w:jc w:val="left"/>
      </w:pPr>
      <w:r>
        <w:rPr>
          <w:rFonts w:ascii="Times New Roman"/>
          <w:b/>
          <w:i w:val="false"/>
          <w:color w:val="000000"/>
        </w:rPr>
        <w:t xml:space="preserve"> 
(СИНТЕТИКАЛЫҚ ЕСІРТКІ ҚҰРАЛДАРЫН ДАЙЫНДАУҒА</w:t>
      </w:r>
      <w:r>
        <w:br/>
      </w:r>
      <w:r>
        <w:rPr>
          <w:rFonts w:ascii="Times New Roman"/>
          <w:b/>
          <w:i w:val="false"/>
          <w:color w:val="000000"/>
        </w:rPr>
        <w:t>
РҰҚСАТ ЕТІЛГЕН ЕЛДЕР МЕН АУМАҚТАРҒА ҒАНА ҚАТЫСТЫ)</w:t>
      </w:r>
    </w:p>
    <w:bookmarkEnd w:id="8"/>
    <w:bookmarkStart w:name="z13" w:id="9"/>
    <w:p>
      <w:pPr>
        <w:spacing w:after="0"/>
        <w:ind w:left="0"/>
        <w:jc w:val="left"/>
      </w:pPr>
      <w:r>
        <w:rPr>
          <w:rFonts w:ascii="Times New Roman"/>
          <w:b/>
          <w:i w:val="false"/>
          <w:color w:val="000000"/>
        </w:rPr>
        <w:t xml:space="preserve"> 
I. 1961 жылғы Конвенцияның I тiзiмiне енгiзiлген синтетикалық есiрткi құралдары</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75"/>
        <w:gridCol w:w="3977"/>
        <w:gridCol w:w="2996"/>
        <w:gridCol w:w="2752"/>
      </w:tblGrid>
      <w:tr>
        <w:trPr>
          <w:trHeight w:val="30" w:hRule="atLeast"/>
        </w:trPr>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Аллилпродин</w:t>
            </w:r>
          </w:p>
        </w:tc>
        <w:tc>
          <w:tcPr>
            <w:tcW w:w="3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Дигидроэторфин</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Метазоцин</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Рацеметорфан</w:t>
            </w:r>
          </w:p>
        </w:tc>
      </w:tr>
      <w:tr>
        <w:trPr>
          <w:trHeight w:val="30" w:hRule="atLeast"/>
        </w:trPr>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Альфамепродин</w:t>
            </w:r>
          </w:p>
        </w:tc>
        <w:tc>
          <w:tcPr>
            <w:tcW w:w="3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Дименоксадол</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Метадон</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Рацеморамид</w:t>
            </w:r>
          </w:p>
        </w:tc>
      </w:tr>
      <w:tr>
        <w:trPr>
          <w:trHeight w:val="30" w:hRule="atLeast"/>
        </w:trPr>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Альфаметадол</w:t>
            </w:r>
          </w:p>
        </w:tc>
        <w:tc>
          <w:tcPr>
            <w:tcW w:w="3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Димефепетанол</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Метадон, аралық өнім</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Рацеморфан</w:t>
            </w:r>
          </w:p>
        </w:tc>
      </w:tr>
      <w:tr>
        <w:trPr>
          <w:trHeight w:val="30" w:hRule="atLeast"/>
        </w:trPr>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Альфапрадин</w:t>
            </w:r>
          </w:p>
        </w:tc>
        <w:tc>
          <w:tcPr>
            <w:tcW w:w="3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Диметилтиамбутен</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Морамид, аралық өнім</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Ремифентанил</w:t>
            </w:r>
          </w:p>
        </w:tc>
      </w:tr>
      <w:tr>
        <w:trPr>
          <w:trHeight w:val="30" w:hRule="atLeast"/>
        </w:trPr>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Альфацетилметадол</w:t>
            </w:r>
          </w:p>
        </w:tc>
        <w:tc>
          <w:tcPr>
            <w:tcW w:w="3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Диоксафетил бутират</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Морферидин</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Суфентанил</w:t>
            </w:r>
          </w:p>
        </w:tc>
      </w:tr>
      <w:tr>
        <w:trPr>
          <w:trHeight w:val="30" w:hRule="atLeast"/>
        </w:trPr>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Альфентанил</w:t>
            </w:r>
          </w:p>
        </w:tc>
        <w:tc>
          <w:tcPr>
            <w:tcW w:w="3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Дипипанон</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Норациметадол</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Тилидин</w:t>
            </w:r>
          </w:p>
        </w:tc>
      </w:tr>
      <w:tr>
        <w:trPr>
          <w:trHeight w:val="30" w:hRule="atLeast"/>
        </w:trPr>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Анилеридин</w:t>
            </w:r>
          </w:p>
        </w:tc>
        <w:tc>
          <w:tcPr>
            <w:tcW w:w="3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Дифеноксилат</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Норлеворфанол</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Тримеперидин</w:t>
            </w:r>
          </w:p>
        </w:tc>
      </w:tr>
      <w:tr>
        <w:trPr>
          <w:trHeight w:val="30" w:hRule="atLeast"/>
        </w:trPr>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Ацетилметадол</w:t>
            </w:r>
          </w:p>
        </w:tc>
        <w:tc>
          <w:tcPr>
            <w:tcW w:w="3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Дифеноксин</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Норметадон</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Фенадоксон</w:t>
            </w:r>
          </w:p>
        </w:tc>
      </w:tr>
      <w:tr>
        <w:trPr>
          <w:trHeight w:val="30" w:hRule="atLeast"/>
        </w:trPr>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Безитрамид</w:t>
            </w:r>
          </w:p>
        </w:tc>
        <w:tc>
          <w:tcPr>
            <w:tcW w:w="3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Диэтилтиамбутен</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Норпипанон</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Фенапромид</w:t>
            </w:r>
          </w:p>
        </w:tc>
      </w:tr>
      <w:tr>
        <w:trPr>
          <w:trHeight w:val="30" w:hRule="atLeast"/>
        </w:trPr>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Бензетидин</w:t>
            </w:r>
          </w:p>
        </w:tc>
        <w:tc>
          <w:tcPr>
            <w:tcW w:w="3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Дротабанол</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Петидин</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Феназоцин</w:t>
            </w:r>
          </w:p>
        </w:tc>
      </w:tr>
      <w:tr>
        <w:trPr>
          <w:trHeight w:val="30" w:hRule="atLeast"/>
        </w:trPr>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Бетамепродин</w:t>
            </w:r>
          </w:p>
        </w:tc>
        <w:tc>
          <w:tcPr>
            <w:tcW w:w="3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Изометадон</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Петидин, аралық өнім А</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Феноморфан</w:t>
            </w:r>
          </w:p>
        </w:tc>
      </w:tr>
      <w:tr>
        <w:trPr>
          <w:trHeight w:val="30" w:hRule="atLeast"/>
        </w:trPr>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Бетаметадол</w:t>
            </w:r>
          </w:p>
        </w:tc>
        <w:tc>
          <w:tcPr>
            <w:tcW w:w="3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Кетобемидон</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Петидин, аралық өнім В</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Феноперидин</w:t>
            </w:r>
          </w:p>
        </w:tc>
      </w:tr>
      <w:tr>
        <w:trPr>
          <w:trHeight w:val="30" w:hRule="atLeast"/>
        </w:trPr>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Бетапродин</w:t>
            </w:r>
          </w:p>
        </w:tc>
        <w:tc>
          <w:tcPr>
            <w:tcW w:w="3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Клонитазен</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Петидин</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Фентанил</w:t>
            </w:r>
          </w:p>
        </w:tc>
      </w:tr>
      <w:tr>
        <w:trPr>
          <w:trHeight w:val="30" w:hRule="atLeast"/>
        </w:trPr>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Бетацетилметадол</w:t>
            </w:r>
          </w:p>
        </w:tc>
        <w:tc>
          <w:tcPr>
            <w:tcW w:w="3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Левометорфан</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Пиминодин</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Фуретиндин</w:t>
            </w:r>
          </w:p>
        </w:tc>
      </w:tr>
      <w:tr>
        <w:trPr>
          <w:trHeight w:val="30" w:hRule="atLeast"/>
        </w:trPr>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Гидроксипетидин</w:t>
            </w:r>
          </w:p>
        </w:tc>
        <w:tc>
          <w:tcPr>
            <w:tcW w:w="3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Левоморамид</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Пиритрамид</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Этилметилтиамбутен</w:t>
            </w:r>
          </w:p>
        </w:tc>
      </w:tr>
      <w:tr>
        <w:trPr>
          <w:trHeight w:val="30" w:hRule="atLeast"/>
        </w:trPr>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Декстроморамид</w:t>
            </w:r>
          </w:p>
        </w:tc>
        <w:tc>
          <w:tcPr>
            <w:tcW w:w="3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Левофенацилморфан</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Прогептазин</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Этонитазен</w:t>
            </w:r>
          </w:p>
        </w:tc>
      </w:tr>
      <w:tr>
        <w:trPr>
          <w:trHeight w:val="30" w:hRule="atLeast"/>
        </w:trPr>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Диампромид</w:t>
            </w:r>
          </w:p>
        </w:tc>
        <w:tc>
          <w:tcPr>
            <w:tcW w:w="3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Леворфанол</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Проперидин</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Этоксеридин</w:t>
            </w:r>
          </w:p>
        </w:tc>
      </w:tr>
    </w:tbl>
    <w:bookmarkStart w:name="z14" w:id="10"/>
    <w:p>
      <w:pPr>
        <w:spacing w:after="0"/>
        <w:ind w:left="0"/>
        <w:jc w:val="left"/>
      </w:pPr>
      <w:r>
        <w:rPr>
          <w:rFonts w:ascii="Times New Roman"/>
          <w:b/>
          <w:i w:val="false"/>
          <w:color w:val="000000"/>
        </w:rPr>
        <w:t xml:space="preserve"> 
IІ. 1961 жылғы Конвенцияның IІ тiзiмiне енгiзiлген синтетикалық есiрткi құралдары</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97"/>
        <w:gridCol w:w="1482"/>
        <w:gridCol w:w="1482"/>
        <w:gridCol w:w="1266"/>
        <w:gridCol w:w="1698"/>
        <w:gridCol w:w="1742"/>
        <w:gridCol w:w="1893"/>
        <w:gridCol w:w="1440"/>
      </w:tblGrid>
      <w:tr>
        <w:trPr>
          <w:trHeight w:val="450" w:hRule="atLeast"/>
        </w:trPr>
        <w:tc>
          <w:tcPr>
            <w:tcW w:w="2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Синтетикалық есiрткi құралдарын дайындайтын өнеркәсiптiккәсiпорындар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Әрбiр өнеркәсiптiк кәсiпорындарда дайындалатын синтетикалық есiрткi құралдарының мөлшері (килограммен)</w:t>
            </w:r>
          </w:p>
        </w:tc>
      </w:tr>
      <w:tr>
        <w:trPr>
          <w:trHeight w:val="450" w:hRule="atLeast"/>
        </w:trPr>
        <w:tc>
          <w:tcPr>
            <w:tcW w:w="0" w:type="auto"/>
            <w:vMerge/>
            <w:tcBorders>
              <w:top w:val="nil"/>
              <w:left w:val="single" w:color="cfcfcf" w:sz="5"/>
              <w:bottom w:val="single" w:color="cfcfcf" w:sz="5"/>
              <w:right w:val="single" w:color="cfcfcf" w:sz="5"/>
            </w:tcBorders>
          </w:tcP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Декстропропоксифен</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Дифеноксилат</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Метадон</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Петидин</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Тилидин</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Тримеперидин</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Фентанил</w:t>
            </w:r>
          </w:p>
        </w:tc>
      </w:tr>
      <w:tr>
        <w:trPr>
          <w:trHeight w:val="450" w:hRule="atLeast"/>
        </w:trPr>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«Химфарм» АҚ</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214,392</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0,75963</w:t>
            </w:r>
          </w:p>
        </w:tc>
      </w:tr>
    </w:tbl>
    <w:p>
      <w:pPr>
        <w:spacing w:after="0"/>
        <w:ind w:left="0"/>
        <w:jc w:val="both"/>
      </w:pPr>
      <w:r>
        <w:rPr>
          <w:rFonts w:ascii="Times New Roman"/>
          <w:b w:val="false"/>
          <w:i w:val="false"/>
          <w:color w:val="000000"/>
          <w:sz w:val="28"/>
        </w:rPr>
        <w:t>В/Р нысаны</w:t>
      </w:r>
    </w:p>
    <w:bookmarkStart w:name="z15" w:id="11"/>
    <w:p>
      <w:pPr>
        <w:spacing w:after="0"/>
        <w:ind w:left="0"/>
        <w:jc w:val="left"/>
      </w:pPr>
      <w:r>
        <w:rPr>
          <w:rFonts w:ascii="Times New Roman"/>
          <w:b/>
          <w:i w:val="false"/>
          <w:color w:val="000000"/>
        </w:rPr>
        <w:t xml:space="preserve"> 
1971 жылғы Психотроптық заттар туралы конвенцияның II, III және IV тiзiмдерiне енгiзілген заттарға жыл сайынғы медициналық және ғылыми қажеттiлiктердi бағалау (Экономикалық және Әлеуметтiк кеңестің 1981/7 және 1991/44 қарарларына сәйкес Есiрткiнi бақылау жөнiндегi халықаралық комитетке ұсынылады)</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00"/>
      </w:tblGrid>
      <w:tr>
        <w:trPr>
          <w:trHeight w:val="30" w:hRule="atLeast"/>
        </w:trPr>
        <w:tc>
          <w:tcPr>
            <w:tcW w:w="1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ЕЛ/АУМАҚ: Қазақстан Республикасы </w:t>
            </w:r>
            <w:r>
              <w:rPr>
                <w:rFonts w:ascii="Times New Roman"/>
                <w:b w:val="false"/>
                <w:i w:val="false"/>
                <w:color w:val="000000"/>
                <w:sz w:val="20"/>
                <w:u w:val="single"/>
              </w:rPr>
              <w:t> </w:t>
            </w:r>
            <w:r>
              <w:rPr>
                <w:rFonts w:ascii="Times New Roman"/>
                <w:b w:val="false"/>
                <w:i w:val="false"/>
                <w:color w:val="000000"/>
                <w:sz w:val="20"/>
              </w:rPr>
              <w:t xml:space="preserve"> КҮНI:</w:t>
            </w:r>
            <w:r>
              <w:br/>
            </w:r>
            <w:r>
              <w:rPr>
                <w:rFonts w:ascii="Times New Roman"/>
                <w:b w:val="false"/>
                <w:i w:val="false"/>
                <w:color w:val="000000"/>
                <w:sz w:val="20"/>
              </w:rPr>
              <w:t>
ВЕДОМСТВО: Қазақстан Республикасы Iшкi iстер министрлiгi</w:t>
            </w:r>
            <w:r>
              <w:br/>
            </w:r>
            <w:r>
              <w:rPr>
                <w:rFonts w:ascii="Times New Roman"/>
                <w:b w:val="false"/>
                <w:i w:val="false"/>
                <w:color w:val="000000"/>
                <w:sz w:val="20"/>
              </w:rPr>
              <w:t>
ЖАУАПТЫ ЛАУАЗЫМДЫ АДАМНЫҢ Т.А.Ә: Демеуов Марат Ғанұлы</w:t>
            </w:r>
            <w:r>
              <w:br/>
            </w:r>
            <w:r>
              <w:rPr>
                <w:rFonts w:ascii="Times New Roman"/>
                <w:b w:val="false"/>
                <w:i w:val="false"/>
                <w:color w:val="000000"/>
                <w:sz w:val="20"/>
              </w:rPr>
              <w:t>
АТАҒЫ/ЛАУАЗЫМЫ: Қазақстан Республикасы Iшкi iстер министрдің бірінші орынбасары</w:t>
            </w:r>
            <w:r>
              <w:br/>
            </w:r>
            <w:r>
              <w:rPr>
                <w:rFonts w:ascii="Times New Roman"/>
                <w:b w:val="false"/>
                <w:i w:val="false"/>
                <w:color w:val="000000"/>
                <w:sz w:val="20"/>
              </w:rPr>
              <w:t>
ҚОЛЫ: _______________________</w:t>
            </w:r>
            <w:r>
              <w:br/>
            </w:r>
            <w:r>
              <w:rPr>
                <w:rFonts w:ascii="Times New Roman"/>
                <w:b w:val="false"/>
                <w:i w:val="false"/>
                <w:color w:val="000000"/>
                <w:sz w:val="20"/>
              </w:rPr>
              <w:t>
Есептеу 2015 күнтізбелік жылға жатады.</w:t>
            </w:r>
          </w:p>
        </w:tc>
      </w:tr>
    </w:tbl>
    <w:bookmarkStart w:name="z16" w:id="12"/>
    <w:p>
      <w:pPr>
        <w:spacing w:after="0"/>
        <w:ind w:left="0"/>
        <w:jc w:val="left"/>
      </w:pPr>
      <w:r>
        <w:rPr>
          <w:rFonts w:ascii="Times New Roman"/>
          <w:b/>
          <w:i w:val="false"/>
          <w:color w:val="000000"/>
        </w:rPr>
        <w:t xml:space="preserve"> 
ЕСКЕРТПЕЛЕР </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00"/>
      </w:tblGrid>
      <w:tr>
        <w:trPr>
          <w:trHeight w:val="30" w:hRule="atLeast"/>
        </w:trPr>
        <w:tc>
          <w:tcPr>
            <w:tcW w:w="1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есептеулер бiр данада: ECIPTKІHI БАҚЫЛАУ ЖӨНIНДЕГІ ХАЛЫҚАРАЛЫҚ КОМИТЕТКЕ тапсырылады</w:t>
            </w:r>
            <w:r>
              <w:br/>
            </w:r>
            <w:r>
              <w:rPr>
                <w:rFonts w:ascii="Times New Roman"/>
                <w:b w:val="false"/>
                <w:i w:val="false"/>
                <w:color w:val="000000"/>
                <w:sz w:val="20"/>
              </w:rPr>
              <w:t>
Vienna International Centre, P.O.Box 5ОО, А-1400 Vienna, Austria</w:t>
            </w:r>
            <w:r>
              <w:br/>
            </w:r>
            <w:r>
              <w:rPr>
                <w:rFonts w:ascii="Times New Roman"/>
                <w:b w:val="false"/>
                <w:i w:val="false"/>
                <w:color w:val="000000"/>
                <w:sz w:val="20"/>
              </w:rPr>
              <w:t>
Telephone: (+43-1) 26060-4277 Facsivile: (+43 1) 26060 5867/5868</w:t>
            </w:r>
            <w:r>
              <w:br/>
            </w:r>
            <w:r>
              <w:rPr>
                <w:rFonts w:ascii="Times New Roman"/>
                <w:b w:val="false"/>
                <w:i w:val="false"/>
                <w:color w:val="000000"/>
                <w:sz w:val="20"/>
              </w:rPr>
              <w:t>
Telegraphic address: UNATIONS VIENNA Telex: 135612 uno а</w:t>
            </w:r>
            <w:r>
              <w:br/>
            </w:r>
            <w:r>
              <w:rPr>
                <w:rFonts w:ascii="Times New Roman"/>
                <w:b w:val="false"/>
                <w:i w:val="false"/>
                <w:color w:val="000000"/>
                <w:sz w:val="20"/>
              </w:rPr>
              <w:t>
E-mail: secretariat@ incd.org Internet address: http//www.incd.org/</w:t>
            </w:r>
          </w:p>
        </w:tc>
      </w:tr>
    </w:tbl>
    <w:p>
      <w:pPr>
        <w:spacing w:after="0"/>
        <w:ind w:left="0"/>
        <w:jc w:val="both"/>
      </w:pPr>
      <w:r>
        <w:rPr>
          <w:rFonts w:ascii="Times New Roman"/>
          <w:b w:val="false"/>
          <w:i w:val="false"/>
          <w:color w:val="000000"/>
          <w:sz w:val="28"/>
        </w:rPr>
        <w:t>Ішкі медициналық және ғылыми мақсаттарға арналған жылдық сұраныс Департамент ұсынылатын бағалауды үш жылдың ішінде, егер осы кезең ішінде қандай да бір түзетулер енгізілмесе, басшылыққа алатын болады. Экспортқа қажетті мөлшерді жеке көрсеткен жөн. Егер олар қосылған болса, көрсетуді сұраймыз.</w:t>
      </w:r>
    </w:p>
    <w:bookmarkStart w:name="z17" w:id="13"/>
    <w:p>
      <w:pPr>
        <w:spacing w:after="0"/>
        <w:ind w:left="0"/>
        <w:jc w:val="left"/>
      </w:pPr>
      <w:r>
        <w:rPr>
          <w:rFonts w:ascii="Times New Roman"/>
          <w:b/>
          <w:i w:val="false"/>
          <w:color w:val="000000"/>
        </w:rPr>
        <w:t xml:space="preserve"> 
II тiзiмге енгiзілген психотроптық заттарға деген қажеттiлiкті бағалау </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4"/>
        <w:gridCol w:w="2376"/>
        <w:gridCol w:w="1781"/>
        <w:gridCol w:w="1376"/>
        <w:gridCol w:w="162"/>
        <w:gridCol w:w="1185"/>
        <w:gridCol w:w="2377"/>
        <w:gridCol w:w="1781"/>
        <w:gridCol w:w="1378"/>
      </w:tblGrid>
      <w:tr>
        <w:trPr>
          <w:trHeight w:val="30"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Заттар</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Заттар</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r>
      <w:tr>
        <w:trPr>
          <w:trHeight w:val="30"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PA 007</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Аминептин</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PM 007</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Метилфенидат</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PA 003</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Амфетамин</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PB 008</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2С-В</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PD 002</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Дексамфетамин</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PS 001</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Секобарбитал</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PL 006</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Левамфетамин</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PD 010</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Дельта-9-ТГК</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2,076</w:t>
            </w:r>
          </w:p>
        </w:tc>
      </w:tr>
      <w:tr>
        <w:trPr>
          <w:trHeight w:val="30"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PL 007</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Левометамфетамин</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PF 005</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Фенетиллин</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PM 002</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Меклоквалон</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PP 005</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Фенциклидин</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PM 005</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Метамфетамин</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PP 006</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Фенметразин</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PM 015</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Метамфетамина рацемат</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PZ 001</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Ципепрол</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PM 006</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Метаквалон</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 w:id="14"/>
    <w:p>
      <w:pPr>
        <w:spacing w:after="0"/>
        <w:ind w:left="0"/>
        <w:jc w:val="left"/>
      </w:pPr>
      <w:r>
        <w:rPr>
          <w:rFonts w:ascii="Times New Roman"/>
          <w:b/>
          <w:i w:val="false"/>
          <w:color w:val="000000"/>
        </w:rPr>
        <w:t xml:space="preserve"> 
III тiзiмге енгiзілген психотроптық заттарға деген қажеттiлiкті бағалау</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4"/>
        <w:gridCol w:w="2376"/>
        <w:gridCol w:w="1781"/>
        <w:gridCol w:w="1376"/>
        <w:gridCol w:w="162"/>
        <w:gridCol w:w="1185"/>
        <w:gridCol w:w="2377"/>
        <w:gridCol w:w="1781"/>
        <w:gridCol w:w="1378"/>
      </w:tblGrid>
      <w:tr>
        <w:trPr>
          <w:trHeight w:val="30"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Заттар</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Заттар</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r>
      <w:tr>
        <w:trPr>
          <w:trHeight w:val="30"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PA 002</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Амобарбитал</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PP 014</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Пентазоцин</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r>
      <w:tr>
        <w:trPr>
          <w:trHeight w:val="30"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PB 006</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Бупренорфин</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PP 002</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Пентобарбитал</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PB 004</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Буталбитал</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PF 002</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Флунитразепам</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w:t>
            </w:r>
          </w:p>
        </w:tc>
      </w:tr>
      <w:tr>
        <w:trPr>
          <w:trHeight w:val="30"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PG 001</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Глутетимид</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PC 001</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Циклобарбитал</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PC 009</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Катин</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 w:id="15"/>
    <w:p>
      <w:pPr>
        <w:spacing w:after="0"/>
        <w:ind w:left="0"/>
        <w:jc w:val="left"/>
      </w:pPr>
      <w:r>
        <w:rPr>
          <w:rFonts w:ascii="Times New Roman"/>
          <w:b/>
          <w:i w:val="false"/>
          <w:color w:val="000000"/>
        </w:rPr>
        <w:t xml:space="preserve"> 
IV тiзiмге енгiзілген психотроптық заттарға деген қажеттiлiкті бағалау</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4"/>
        <w:gridCol w:w="2376"/>
        <w:gridCol w:w="1781"/>
        <w:gridCol w:w="1376"/>
        <w:gridCol w:w="162"/>
        <w:gridCol w:w="1185"/>
        <w:gridCol w:w="2377"/>
        <w:gridCol w:w="1781"/>
        <w:gridCol w:w="1378"/>
      </w:tblGrid>
      <w:tr>
        <w:trPr>
          <w:trHeight w:val="30"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Заттар</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Заттар</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r>
      <w:tr>
        <w:trPr>
          <w:trHeight w:val="30"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PA 005</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Аллобарбитал</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PM 009</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Метиприлон</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PA 004</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Алпразолам</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PM 012</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Мефенорекс</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PA 006</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Аминорекс</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PM 016</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Мидазолам</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39,72</w:t>
            </w:r>
          </w:p>
        </w:tc>
      </w:tr>
      <w:tr>
        <w:trPr>
          <w:trHeight w:val="30"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PA 001</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Амфепрамон</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PN 001</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Ниметазепам</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PB 001</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Барбитал</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PN 002</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Нитразепам</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412,52</w:t>
            </w:r>
          </w:p>
        </w:tc>
      </w:tr>
      <w:tr>
        <w:trPr>
          <w:trHeight w:val="30"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PB 002</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Бензфетамин</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РN 003</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Нордазепам</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PB 003</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Бромазепам</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PO 001</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Оксазепам</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688,85</w:t>
            </w:r>
          </w:p>
        </w:tc>
      </w:tr>
      <w:tr>
        <w:trPr>
          <w:trHeight w:val="30"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PB 007</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Бротизолам</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PO 002</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Оксазолам</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PB 005</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Бутобарбитал</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PP 020</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Пемолин</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PV 001</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Винилбитал</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PP 015</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Пиназепам</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PG 002</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Гамма-оксимайлы қышқылы</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883,58</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PP 010</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Пипрадрол</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PD 005</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Делоразепам</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PP 019</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Пировалерон</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PD 006</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Диазепам</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PP 016</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Празепам</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PZ 002</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Золпидем</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176,22</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PS 003</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Секбутабарбитал</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PC 002</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Камазепам</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PT 003</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Темазепам</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30"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PK 001</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Кетазолам</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PT 004</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Тетразепам</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PC 004</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Клобазам</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PT 005</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Триазолам</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PC 008</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Клоксазолам</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PP 004</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Фендиметразин</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PC 005</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Клоназепам</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977,99</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PF 004</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Фенкамфамин</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PC 006</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Клоразепат</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PP 008</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Фенобарбитал</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7864</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812,98</w:t>
            </w:r>
          </w:p>
        </w:tc>
      </w:tr>
      <w:tr>
        <w:trPr>
          <w:trHeight w:val="30"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PC 007</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Клотиазепам</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PF 006</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Фенпропорекс</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PL 001</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Лефетамин, СПА</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PP 009</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Фентермин</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PL 003</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Лопразолам</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PF 001</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Флудиазепам</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PL 004</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Лоразепам</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PF 003</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Флуразепам</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PL 005</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Лорметазепам</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PC 003</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Хлордиазепоксид</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774,8</w:t>
            </w:r>
          </w:p>
        </w:tc>
      </w:tr>
      <w:tr>
        <w:trPr>
          <w:trHeight w:val="30"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PM 001</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Мазиндол</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PE 003</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Эстазолам</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PM 018</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Мезокарб</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PE 005</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Этиламфетамин</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PM 010</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Медазепам</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40,82</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PE 004</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Этиллофлазепат</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PM 003</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Мепробамат</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PE 002</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Этинамат</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PM 008</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Метилфенобарбитал</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PE 001</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Этхлорвинол</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