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1a72" w14:textId="22e1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жергілікті өзін-өзі басқаруды дамыту тұжырымдамасын іске асыру жөніндегі 2013 - 2020 жылдарға арналған іс-шаралар жоспарын бекіту туралы" Қазақстан Республикасы Үкіметінің 2013 жылғы 31 қаңтардағы № 78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27 қазандағы № 1139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жергілікті өзін-өзі басқаруды дамыту тұжырымдамасын іске асыру жөніндегі 2013 - 2020 жылдарға арналған іс-шаралар жоспарын бекіту туралы» Қазақстан Республикасы Үкіметінің 2013 жылғы 31 қаңтардағы № 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Қазақстан Республикасы Ұлттық экономика министрлігі жыл сайын 1 ақпанға және 1 тамызға қарай Қазақстан Республикасының Үкіметіне 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бірінші орынбасары Б.Ә. Сағынтаевқа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жергілікті өзін-өзі басқаруды дамыту тұжырымдамасын іске асыру жөніндегі 2013 - 2020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«Бірінші кезең (2013 - 2014 жылдар) - басқарудың төменгі деңгейлеріндегі қолданыстағы жүйенің әлеуетін кеңейту»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Ақпараттық-насихаттау қызметі» деген кіші бөлім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«Екінші кезең (2015 - 2020 жылдар) - жергілікті өзін-өзі басқаруды одан әрі дамыту» деген 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157"/>
        <w:gridCol w:w="2351"/>
        <w:gridCol w:w="2576"/>
        <w:gridCol w:w="1989"/>
        <w:gridCol w:w="18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кезең (2015 - 2020 жылдар) - жергілікті өзін-өзі басқаруды одан әрі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Жергілікті өзін-өзі басқаруды одан әрі дамыту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1.Қазақстан Республикасында жергілікті өзін-өзі басқаруды дамыту тұжырымдамасының екінші кезеңін іске асыру жөніндегі іс-шаралар жоспарына ұсыныстар енгізу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Әділетмині, Қаржымині, облыстардың, Астана және Алматы қалаларының әкімдері, ҚР ЗШИ (келісім бойынша), ЭЗИ АҚ (келісім бойынша), «Нұр Отан» партиясының ҚСИ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1-жарты жылдық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2013 жылғы 13 маусымдағы Қазақстан Республикасы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асырылуын: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наурыз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округтер, ауылдар, кенттер, аудандық маңызы бар қалалар әкімдерінің меншікті кірістерінің көздерін қалыптастыру;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жиындары мен жиналыстарын өткізу, олардың өкілеттіктері және шешім қабылдауы;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проблемаларды шешуге бөлінген бюджеттік қаражаттың пайдаланылуын мониторингтеуге жергілікті тұрғындардың қатысуы бөлігінде талдау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Заңнаманы жетілдіру, оның ішінде қала әкімінің тұрғындармен Заңда айқындалған тәртіппен қоғамдық тәртіптің сақталуын және азаматтардың қауіпсіздігін қамтамасыз ету, сондай-ақ тұрғын үй-коммуналдық қызметтердің тиісінше жұмыс істеуі, елді мекендердегі санитариялық жағдай мәселелері бойынша өзара іс-қимыл жасауы үшін мәслихаттарға қоғамдық құрылымдар (комитеттер, кеңестер және басқа да) құру құқығын бекіту мәселесі бойынша ұсыныстарды әзірлеу үшін Жергілікті өзін-өзі басқаруды дамыту тұжырымдамасының бірінші кезеңінде көзделген шаралардың іске асырылу барысы туралы өңірлердің тәжірибесін өңірлерге шыға отырып зерделеу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әкімдері, ҮЕҰ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 жетілдіру бойынша ұсыныстарды әзірлеу үшін жергілікті өзін-өзі басқаруды дамыту мәселелері бойынша озық халықаралық тәжірибені шетелдік мемлекеттерге шыға отырып зерделеу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әкімдері, ҮЕҰ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ҮЕҰ қаражаттары есебінен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5. 1)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Мыналарды: қала әкімінің тұрғындармен Заңда айқындалған тәртіппен қоғамдық тәртіптің сақталуын және азаматтардың қауіпсіздігін қамтамасыз ету, сондай-ақ тұрғын үй-коммуналдық қызметтердің тиісінше жұмыс істеуі, елді мекендердегі санитариялық жағдай мәселелері бойынша өзара іс-қимыл жасауы үшін мәслихаттарға қоғамдық құрылымдар (комитеттер, кеңестер және басқа да) құру құқығын бекітуді;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 жобасының тұжырымдамасы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әкімдері, ҚР ЗШИ (келісім бойынша), ЭЗИ АҚ (келісім бойынша), «Нұр Отан» партиясы ҚСИ (келісім бойынша)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салықтардың, алымдардың және басқа да міндетті төлемдердің бір бөлігін жергілікті басқару деңгейіне беру арқылы жергілікті өзін-өзі басқару органдарының қаржылық дербестігін кеңейтуді;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меншігін қалыптастыру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дербестігін кеңейтуді;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аудандық деңгейлердегі атқарушы органдардың іске асыру функцияларын оңтайландыру есебінен басқарудың төменгі деңгейіндегі әкімдердің өкілеттіктерін кезең-кезеңмен кеңейтуді көздейтін 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жобасының тұжырымдамасын әзірлеу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қатысты Қазақстан Республикасы ҰЭМ, Қаржымині, 2015 жылғы мәслихаттардың, жергілікті халықтың жиындары мен жиналыстарының бақылау функцияларын күшейту бөлігінде Қазақстан Республикасында жергілікті өзін-өзі басқаруды одан әрі дамыту бойынша ұсыныстар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әкімдері, жергілікті өкілді органдар (келісім бойынша), «ҚМДБ» РҚБ (келісім бойынша), ҮЕҰ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наурыз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қаржылық және экономикалық дербестігінің берік негізін жасауды көздейтін Жергілікті өзін-өзі басқаруды дамыту тұжырымдамасының екінші кезеңін іске асыру жөніндегі Қазақстан Республикасы Заңының жобасын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ҚР ЗШИ (келісім бойынша), «Нұр Отан» партиясының ҚСИ (келісім бойынша), облыстардың,  Астана және Алматы қалаларының әкімдері, ҮЕҰ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қыркүйек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қаржылық және экономикалық дербестігінің берік негізін жасауды көздейтін Жергілікті өзін-өзі басқаруды дамыту тұжырымдамасының екінші кезеңін іске асыру жөніндегі Қазақстан Республикасы Заңының жобасын Қазақстан Республикасы Парламентінің қарауына енгізу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ҚР ЗШИ (келісім бойынша), «Нұр Отан» партиясының ҚСИ (келісім бойынша), облыстардың, Астана және Алматы қалаларының әкімдері, ҮЕҰ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қараша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басқаруды дамыту тұжырымдамасының екінші кезеңін және 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Қазақстан Республикасы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асырылу барысын талдау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ақпан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орта білімді ұйымдастыру бойынша функцияларды беру бөлігінде басқарудың төменгі деңгейіндегі әкімдердің өкілеттіктерін кеңейту бойынша халықаралық тәжірибені зерделеу және ұсыныстар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БҒМ, облыстардың, Астана және Алматы қалаларының әкімдері, ҚР ЗШИ (келісім бойынша), ҮЕҰ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қаңтар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қорғау, мәдениет және спорт ұйымдары объектілерін ұстауды ұйымдастыру мәселелері бойынша функцияларды басқарудың төменгі деңгейіндегі әкімдерге беру мәселесі бойынша халықаралық тәжірибені зерделеу және ұсыныстар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ДСӘДМ, МСМ, облыстардың, Астана және Алматы қалаларының әкімдері, ҚР ЗШИ (келісім бойынша), ҮЕҰ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шілде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деңгейінде әкімшілік-аумақтық бірліктерді оңтайландыруды жүргізу мүмкіндігі туралы ұсыныстар әзірлеу (толыққанды жергілікті өзін-өзі басқаруды қалыптастыру үшін әлеуетті ұлғайту мақсатында)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шілде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маңызы бар қалалар, облыс аудандары және қалалардағы аудандар әкімдерінің сайланбалылығын енгізу мүмкіндігі туралы мәселені зерделеу және пысықтау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әкімдері, ҚР ЗШИ (келісім бойынша), «Нұр Отан» партиясының ҚСИ (келісім бойынша)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шілде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Облыс-аудан, аудан-ауыл деңгейлері бойынша жергілікті мемлекеттік басқару және өзін-өзі басқару функцияларының аражігін одан әрі ажырату бойынша (функцияларды бере отырып) ұсыныстар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шілде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басқарудың бюджеті мен мүлкін қалыптастыру, өкілді органын құру және ұйымдастыру мүмкіндігі, олардың құқықтық мәртебесі туралы ұсыныстар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ҰЭМ-ге талдамалық жазба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Әділетмині, Қаржымині, облыстардың, Астана және Алматы қалаларының әкімдері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шілде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басқаруды дамыту тұжырымдамасының екінші кезеңінің іске асырылу барысын талдау және жергілікті өзін-өзі басқаруды одан әрі дамыту үшін ұсыныстар әзірлеу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Қаржымині, облыстардың, Астана және Алматы қалаларының әкімдері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шілде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025"/>
        <w:gridCol w:w="2420"/>
        <w:gridCol w:w="2581"/>
        <w:gridCol w:w="2019"/>
        <w:gridCol w:w="18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Ақпараттық-насихаттау қызметі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басқаруды жүзеге асыруға құқықтар мен мүмкіндіктерді іске асыру мәселелері бойынша халықтың құқықтық сауаттылығын арттыру жөніндегі іс-шараларды ұйымдастыру және өткізу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үстелдер, семинарлар өткізу, БАҚ-та сөз сөйлеу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облыстардың, Астана және Алматы қалаларының әкімдері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қаражатының шегінде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басқаруды дамыту тұжырымдамасының екінші кезеңін іске асырудың негізгі ережелерін түсіндіру жөніндегі іс-шаралар (халықпен кездесулер өткізу)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 өткізу, БАҚ-та сөз сөйлеу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облыстардың, Астана және Алматы қалаларының әкімдері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қаражатының шегінде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басқарудың негізгі тұжырымдамалық бағыттарын және ерекшеліктерін түсіндіру мәселелері жөніндегі дөңгелек үстелдер өткізуді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 өткізу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қаражатының шегінде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жергілікті өзін-өзі басқару тұжырымдамасының негізгі ережелері бойынша бұқаралық ақпарат құралдарында ақпараттық материалдарды жариялау (мақалалар, сұхбат, сөз сөйлеу  және басқа да)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жарияланым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облыстардың, Астана және Алматы қалаларының әкімдері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тапсырыс шеңберінде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туралы заңнаманың негізгі ережелерін практикада қолдану мәселелері бойынша жергілікті өзін-өзі басқару органдарына жүйелі түрде консультативтік және әдістемелік көмек көрсетуді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әдістемелік көмек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облыстардың, Астана және Алматы қалаларының әкімдері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оң тәжірибесін және жергілікті өзін-өзі басқару органдары жұмысының үздік практикасын тарату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жарияланым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ҰЭМ, ИДМ, облыстардың, Астана және Алматы қалаларының әкімдері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«ҰЭМ - Қазақстан Республикасы Ұлттық экономика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 Денсаулық сақтау және  әлеуметтік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 Отан» партиясының ҚСИ - «Нұр Отан» партиясының қоғамдық саясат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«ҚМДБ» РҚБ - «Қазақстанның мәслихат депутаттарының бірлестігі»   республикалық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 - үкіметтік емес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 —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