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226a5" w14:textId="5c226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ізгілік көмек мәселелері жөніндегі комиссия туралы" Қазақстан Республикасы Үкіметінің 1995 жылғы 29 желтоқсандағы № 1880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31 қазандағы № 1162 Қаулысы. Күші жойылды – Қазақстан Республикасы Үкіметінің 2017 жылғы 27 наурыздағы № 140 қаулысымен.</w:t>
      </w:r>
    </w:p>
    <w:p>
      <w:pPr>
        <w:spacing w:after="0"/>
        <w:ind w:left="0"/>
        <w:jc w:val="both"/>
      </w:pPr>
      <w:r>
        <w:rPr>
          <w:rFonts w:ascii="Times New Roman"/>
          <w:b w:val="false"/>
          <w:i w:val="false"/>
          <w:color w:val="ff0000"/>
          <w:sz w:val="28"/>
        </w:rPr>
        <w:t xml:space="preserve">
      Ескерту. Күші жойылды – ҚР Үкіметінің 27.03.2017 </w:t>
      </w:r>
      <w:r>
        <w:rPr>
          <w:rFonts w:ascii="Times New Roman"/>
          <w:b w:val="false"/>
          <w:i w:val="false"/>
          <w:color w:val="ff0000"/>
          <w:sz w:val="28"/>
        </w:rPr>
        <w:t>№ 140</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"Халықаралық ізгілік көмек мәселелері жөніндегі комиссия туралы" Қазақстан Республикасы Үкіметінің 1995 жылғы 29 желтоқсандағы № 1880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1995 ж., № 41, 512-құжат)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Халықаралық ізгілік көмек мәселелері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"5. Қазақстан Республикасы Ұлттық экономика министрлігі Комиссияның жұмыс органы болып табылады.</w:t>
      </w:r>
    </w:p>
    <w:bookmarkEnd w:id="3"/>
    <w:bookmarkStart w:name="z6" w:id="4"/>
    <w:p>
      <w:pPr>
        <w:spacing w:after="0"/>
        <w:ind w:left="0"/>
        <w:jc w:val="both"/>
      </w:pPr>
      <w:r>
        <w:rPr>
          <w:rFonts w:ascii="Times New Roman"/>
          <w:b w:val="false"/>
          <w:i w:val="false"/>
          <w:color w:val="000000"/>
          <w:sz w:val="28"/>
        </w:rPr>
        <w:t>
      Комиссияның жұмыс органы Комиссия жұмысын ұйымдық-техникалық қамтамасыз етуді жүзеге асырады, оның ішінде комиссия отырысының күн тәртібі бойынша ұсыныстарды, қажетті құжаттарды, материалдарды дайындайды, олар Комиссия отырысы өткізілгенге дейін үш жұмыс күні қалғанда хаттама жобасын қоса бере отырып, Комиссия мүшелеріне жіберілуі тиіс.</w:t>
      </w:r>
    </w:p>
    <w:bookmarkEnd w:id="4"/>
    <w:bookmarkStart w:name="z7" w:id="5"/>
    <w:p>
      <w:pPr>
        <w:spacing w:after="0"/>
        <w:ind w:left="0"/>
        <w:jc w:val="both"/>
      </w:pPr>
      <w:r>
        <w:rPr>
          <w:rFonts w:ascii="Times New Roman"/>
          <w:b w:val="false"/>
          <w:i w:val="false"/>
          <w:color w:val="000000"/>
          <w:sz w:val="28"/>
        </w:rPr>
        <w:t>
      6. Комиссияның тапсыруы бойынша халықаралық ізгілік көмек берушімен дәрілік заттардың, жабдықтар мен медициналық бұйымдардың, медициналық ұйымдарға арналған жабдықтардың тізбесін шешу және келісіп алу құқығы Қазақстан Республикасында Денсаулық сақтау және әлеуметтік даму министрлігіне ғана беріледі.";</w:t>
      </w:r>
    </w:p>
    <w:bookmarkEnd w:id="5"/>
    <w:bookmarkStart w:name="z8" w:id="6"/>
    <w:p>
      <w:pPr>
        <w:spacing w:after="0"/>
        <w:ind w:left="0"/>
        <w:jc w:val="both"/>
      </w:pPr>
      <w:r>
        <w:rPr>
          <w:rFonts w:ascii="Times New Roman"/>
          <w:b w:val="false"/>
          <w:i w:val="false"/>
          <w:color w:val="000000"/>
          <w:sz w:val="28"/>
        </w:rPr>
        <w:t xml:space="preserve">
      көрсетілген қаулымен бекітілген Халықаралық ізгілік көмек мәселелері жөніндегі комиссияның құрамы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6"/>
    <w:bookmarkStart w:name="z9" w:id="7"/>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31 қазандағы</w:t>
            </w:r>
            <w:r>
              <w:br/>
            </w:r>
            <w:r>
              <w:rPr>
                <w:rFonts w:ascii="Times New Roman"/>
                <w:b w:val="false"/>
                <w:i w:val="false"/>
                <w:color w:val="000000"/>
                <w:sz w:val="20"/>
              </w:rPr>
              <w:t>№ 1162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1995 жылғы 29 желтоқсандағы</w:t>
            </w:r>
            <w:r>
              <w:br/>
            </w:r>
            <w:r>
              <w:rPr>
                <w:rFonts w:ascii="Times New Roman"/>
                <w:b w:val="false"/>
                <w:i w:val="false"/>
                <w:color w:val="000000"/>
                <w:sz w:val="20"/>
              </w:rPr>
              <w:t>№ 1880 қаулысымен</w:t>
            </w:r>
            <w:r>
              <w:br/>
            </w:r>
            <w:r>
              <w:rPr>
                <w:rFonts w:ascii="Times New Roman"/>
                <w:b w:val="false"/>
                <w:i w:val="false"/>
                <w:color w:val="000000"/>
                <w:sz w:val="20"/>
              </w:rPr>
              <w:t>мақұлданған</w:t>
            </w:r>
          </w:p>
        </w:tc>
      </w:tr>
    </w:tbl>
    <w:bookmarkStart w:name="z12" w:id="8"/>
    <w:p>
      <w:pPr>
        <w:spacing w:after="0"/>
        <w:ind w:left="0"/>
        <w:jc w:val="left"/>
      </w:pPr>
      <w:r>
        <w:rPr>
          <w:rFonts w:ascii="Times New Roman"/>
          <w:b/>
          <w:i w:val="false"/>
          <w:color w:val="000000"/>
        </w:rPr>
        <w:t xml:space="preserve"> Халықаралық ізгілік көмек мәселелері жөніндегі комиссияның</w:t>
      </w:r>
      <w:r>
        <w:br/>
      </w:r>
      <w:r>
        <w:rPr>
          <w:rFonts w:ascii="Times New Roman"/>
          <w:b/>
          <w:i w:val="false"/>
          <w:color w:val="000000"/>
        </w:rPr>
        <w:t>құрамы</w:t>
      </w:r>
    </w:p>
    <w:bookmarkEnd w:id="8"/>
    <w:p>
      <w:pPr>
        <w:spacing w:after="0"/>
        <w:ind w:left="0"/>
        <w:jc w:val="both"/>
      </w:pPr>
      <w:r>
        <w:rPr>
          <w:rFonts w:ascii="Times New Roman"/>
          <w:b w:val="false"/>
          <w:i w:val="false"/>
          <w:color w:val="000000"/>
          <w:sz w:val="28"/>
        </w:rPr>
        <w:t>
      Қазақстан Республикасы Премьер-Министрінің бірінші орынбасары, төраға;</w:t>
      </w:r>
    </w:p>
    <w:p>
      <w:pPr>
        <w:spacing w:after="0"/>
        <w:ind w:left="0"/>
        <w:jc w:val="both"/>
      </w:pPr>
      <w:r>
        <w:rPr>
          <w:rFonts w:ascii="Times New Roman"/>
          <w:b w:val="false"/>
          <w:i w:val="false"/>
          <w:color w:val="000000"/>
          <w:sz w:val="28"/>
        </w:rPr>
        <w:t>
      Қазақстан Республикасының Ұлттық экономика вице-министрі, төрағаның орынбасары;</w:t>
      </w:r>
    </w:p>
    <w:p>
      <w:pPr>
        <w:spacing w:after="0"/>
        <w:ind w:left="0"/>
        <w:jc w:val="both"/>
      </w:pPr>
      <w:r>
        <w:rPr>
          <w:rFonts w:ascii="Times New Roman"/>
          <w:b w:val="false"/>
          <w:i w:val="false"/>
          <w:color w:val="000000"/>
          <w:sz w:val="28"/>
        </w:rPr>
        <w:t>
      Қазақстан Республикасы Сыртқы істер министрінің орынбасары, төрағаның орынбасары;</w:t>
      </w:r>
    </w:p>
    <w:p>
      <w:pPr>
        <w:spacing w:after="0"/>
        <w:ind w:left="0"/>
        <w:jc w:val="both"/>
      </w:pPr>
      <w:r>
        <w:rPr>
          <w:rFonts w:ascii="Times New Roman"/>
          <w:b w:val="false"/>
          <w:i w:val="false"/>
          <w:color w:val="000000"/>
          <w:sz w:val="28"/>
        </w:rPr>
        <w:t>
      Қазақстан Республикасы Ұлттық экономика министрлігінің Мемлекеттік материалдық резервтер комитеті төрағасының орынбасары, хатшы;</w:t>
      </w:r>
    </w:p>
    <w:p>
      <w:pPr>
        <w:spacing w:after="0"/>
        <w:ind w:left="0"/>
        <w:jc w:val="both"/>
      </w:pPr>
      <w:r>
        <w:rPr>
          <w:rFonts w:ascii="Times New Roman"/>
          <w:b w:val="false"/>
          <w:i w:val="false"/>
          <w:color w:val="000000"/>
          <w:sz w:val="28"/>
        </w:rPr>
        <w:t>
      Қазақстан Республикасының Қаржы вице-министрі;</w:t>
      </w:r>
    </w:p>
    <w:p>
      <w:pPr>
        <w:spacing w:after="0"/>
        <w:ind w:left="0"/>
        <w:jc w:val="both"/>
      </w:pPr>
      <w:r>
        <w:rPr>
          <w:rFonts w:ascii="Times New Roman"/>
          <w:b w:val="false"/>
          <w:i w:val="false"/>
          <w:color w:val="000000"/>
          <w:sz w:val="28"/>
        </w:rPr>
        <w:t>
      Қазақстан Республикасының Денсаулық сақтау және әлеуметтік даму вице-министрі;</w:t>
      </w:r>
    </w:p>
    <w:p>
      <w:pPr>
        <w:spacing w:after="0"/>
        <w:ind w:left="0"/>
        <w:jc w:val="both"/>
      </w:pPr>
      <w:r>
        <w:rPr>
          <w:rFonts w:ascii="Times New Roman"/>
          <w:b w:val="false"/>
          <w:i w:val="false"/>
          <w:color w:val="000000"/>
          <w:sz w:val="28"/>
        </w:rPr>
        <w:t>
      Қазақстан Республикасының Әділет министрінің орынбасары;</w:t>
      </w:r>
    </w:p>
    <w:p>
      <w:pPr>
        <w:spacing w:after="0"/>
        <w:ind w:left="0"/>
        <w:jc w:val="both"/>
      </w:pPr>
      <w:r>
        <w:rPr>
          <w:rFonts w:ascii="Times New Roman"/>
          <w:b w:val="false"/>
          <w:i w:val="false"/>
          <w:color w:val="000000"/>
          <w:sz w:val="28"/>
        </w:rPr>
        <w:t>
      Қазақстан Республикасының Инвестициялар және даму бірінші вице-министрі;</w:t>
      </w:r>
    </w:p>
    <w:p>
      <w:pPr>
        <w:spacing w:after="0"/>
        <w:ind w:left="0"/>
        <w:jc w:val="both"/>
      </w:pPr>
      <w:r>
        <w:rPr>
          <w:rFonts w:ascii="Times New Roman"/>
          <w:b w:val="false"/>
          <w:i w:val="false"/>
          <w:color w:val="000000"/>
          <w:sz w:val="28"/>
        </w:rPr>
        <w:t>
      Қазақстан Республикасының Энергетика вице-министрі;</w:t>
      </w:r>
    </w:p>
    <w:p>
      <w:pPr>
        <w:spacing w:after="0"/>
        <w:ind w:left="0"/>
        <w:jc w:val="both"/>
      </w:pPr>
      <w:r>
        <w:rPr>
          <w:rFonts w:ascii="Times New Roman"/>
          <w:b w:val="false"/>
          <w:i w:val="false"/>
          <w:color w:val="000000"/>
          <w:sz w:val="28"/>
        </w:rPr>
        <w:t>
      Қазақстан Республикасының Білім және ғылым вице-министрі;</w:t>
      </w:r>
    </w:p>
    <w:p>
      <w:pPr>
        <w:spacing w:after="0"/>
        <w:ind w:left="0"/>
        <w:jc w:val="both"/>
      </w:pPr>
      <w:r>
        <w:rPr>
          <w:rFonts w:ascii="Times New Roman"/>
          <w:b w:val="false"/>
          <w:i w:val="false"/>
          <w:color w:val="000000"/>
          <w:sz w:val="28"/>
        </w:rPr>
        <w:t>
      Қазақстан Республикасының Ауыл шаруашылығы вице-министрі;</w:t>
      </w:r>
    </w:p>
    <w:p>
      <w:pPr>
        <w:spacing w:after="0"/>
        <w:ind w:left="0"/>
        <w:jc w:val="both"/>
      </w:pPr>
      <w:r>
        <w:rPr>
          <w:rFonts w:ascii="Times New Roman"/>
          <w:b w:val="false"/>
          <w:i w:val="false"/>
          <w:color w:val="000000"/>
          <w:sz w:val="28"/>
        </w:rPr>
        <w:t>
      Қазақстан Республикасы Ішкі істер министрінің орынбасары;</w:t>
      </w:r>
    </w:p>
    <w:p>
      <w:pPr>
        <w:spacing w:after="0"/>
        <w:ind w:left="0"/>
        <w:jc w:val="both"/>
      </w:pPr>
      <w:r>
        <w:rPr>
          <w:rFonts w:ascii="Times New Roman"/>
          <w:b w:val="false"/>
          <w:i w:val="false"/>
          <w:color w:val="000000"/>
          <w:sz w:val="28"/>
        </w:rPr>
        <w:t>
      Қазақстан Республикасының Мәдениет және спорт вице-министрі;</w:t>
      </w:r>
    </w:p>
    <w:p>
      <w:pPr>
        <w:spacing w:after="0"/>
        <w:ind w:left="0"/>
        <w:jc w:val="both"/>
      </w:pPr>
      <w:r>
        <w:rPr>
          <w:rFonts w:ascii="Times New Roman"/>
          <w:b w:val="false"/>
          <w:i w:val="false"/>
          <w:color w:val="000000"/>
          <w:sz w:val="28"/>
        </w:rPr>
        <w:t>
      Қазақстан Республикасы Қорғаныс министрінің орынбасары.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