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86690" w14:textId="72866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Қызметін ауыстырған және жоғарылаған кезде көтерме жәрдемақыға, көліктің жолақысы үшін және жеке мүлкін тасымалдағаны үшін шығындардың орнын толтыруға құқығы бар ішкі істер органдары қызметкерлері лауазымдарының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7 қарашадағы № 1179 қаулысы.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ішкі істер органдары туралы" Қазақстан Республикасының Заңы 21-бабының 2-тармағына сәйкес Қазақстан Республикасының Үкіметі ҚАУЛЫ ЕТЕДІ: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– ҚР Үкіметінің 25.07.2024 </w:t>
      </w:r>
      <w:r>
        <w:rPr>
          <w:rFonts w:ascii="Times New Roman"/>
          <w:b w:val="false"/>
          <w:i w:val="false"/>
          <w:color w:val="000000"/>
          <w:sz w:val="28"/>
        </w:rPr>
        <w:t>№ 598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қызметін ауыстырған және жоғарылаған кезде көтерме жәрдемақыға, көліктің жолақысы үшін және жеке мүлкін тасымалдағаны үшін шығындардың орнын толтыруға құқығы бар ішкі істер органдары қызметкерлері лауазымдарының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1179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Қызметiн ауыстырған және жоғарылаған кезде көтерме жәрдемақыға, көліктің жолақысы үшін және жеке мүлкін тасымалдағаны үшін шығындардың орнын толтыруға құқығы бар ішкі істер органдары қызметкерлері лауазымдарының тізбесі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Тізбе жаңа редакцияда – ҚР Үкіметінің 15.10.2019 </w:t>
      </w:r>
      <w:r>
        <w:rPr>
          <w:rFonts w:ascii="Times New Roman"/>
          <w:b w:val="false"/>
          <w:i w:val="false"/>
          <w:color w:val="ff0000"/>
          <w:sz w:val="28"/>
        </w:rPr>
        <w:t>№ 768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өзгеріс енгізілді – ҚР Үкіметінің 25.07.2024 </w:t>
      </w:r>
      <w:r>
        <w:rPr>
          <w:rFonts w:ascii="Times New Roman"/>
          <w:b w:val="false"/>
          <w:i w:val="false"/>
          <w:color w:val="ff0000"/>
          <w:sz w:val="28"/>
        </w:rPr>
        <w:t>№ 598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қаулыларымен.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Ішкі істер министрі.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Ішкі істер министрінің бірінші орынбасары.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Ішкі істер министрінің орынбасары.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 төрағасы.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Комитет төрағасының орынбасары.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бастығы.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Департамент бастығының орынбасары.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Дербес басқарма бастығы.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Дербес басқарма бастығының орынбасары.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Комитеттің басқарма бастығы.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Комитеттің басқарма бастығының орынбасары.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Комитеттің дербес бөлімінің бастығы.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Облыстардың, республикалық маңызы бар қалалардың және астананың, көліктегі полиция департаментінің бастығы.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Облыстардың, республикалық маңызы бар қалалардың және астананың, көліктегі полиция департаменті бастығының орынбасары.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Облыстардың, республикалық маңызы бар қалалардың және астананың, көліктегі полиция департаментінің қалалық, аудандық, желілік ішкі істер органдарының бастығы.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Облыстардың, республикалық маңызы бар қалалардың және астананың, көліктегі полиция департаментінің қалалық, аудандық, желілік ішкі істер органдары бастығының орынбасары.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Облыстардың, республикалық маңызы бар қалалардың және астананың қылмыстық-атқару жүйесі департаментінің бастығы.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Облыстардың, республикалық маңызы бар қалалардың және астананың қылмыстық-атқару жүйесі департаменті бастығының орынбасары.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Облыстардың, республикалық маңызы бар қалалардың және астананың қылмыстық-атқару жүйесі департаментінің мекеме бастығы.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Облыстардың, республикалық маңызы бар қалалардың және астананың қылмыстық-атқару жүйесі департаментінің мекеме бастығының орынбасары.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