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6094" w14:textId="8a96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Полиция қызметкерлері пайдаланатын электрондық бақылау құралдарының тізбесін бекіту және Қазақстан Республикасы Үкіметінің "Ұлттық алдын алу тетігінің қатысушыларынан құралатын топтардың алдын ала болу қағидаларын бекіту туралы" 2014 жылғы 26 наурыздағы № 266 және "Ұлттық алдын алу тетігі қатысушыларының алдын ала болу бойынша шығыстарын өтеу қағидаларын бекіту туралы" Қазақстан Республикасы Үкіметінің 2014 жылғы 2 сәуірдегі № 301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7 қарашадағы № 1180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29.06.2023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169-бабының</w:t>
      </w:r>
      <w:r>
        <w:rPr>
          <w:rFonts w:ascii="Times New Roman"/>
          <w:b w:val="false"/>
          <w:i w:val="false"/>
          <w:color w:val="000000"/>
          <w:sz w:val="28"/>
        </w:rPr>
        <w:t xml:space="preserve"> бірінші бөлігіне және </w:t>
      </w:r>
      <w:r>
        <w:rPr>
          <w:rFonts w:ascii="Times New Roman"/>
          <w:b w:val="false"/>
          <w:i w:val="false"/>
          <w:color w:val="000000"/>
          <w:sz w:val="28"/>
        </w:rPr>
        <w:t>172-бабының</w:t>
      </w:r>
      <w:r>
        <w:rPr>
          <w:rFonts w:ascii="Times New Roman"/>
          <w:b w:val="false"/>
          <w:i w:val="false"/>
          <w:color w:val="000000"/>
          <w:sz w:val="28"/>
        </w:rPr>
        <w:t xml:space="preserve"> төртінші бөлігіне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29.06.2023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полиция қызметкерлері пайдаланатын электрондық бақылау құралдарының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29.06.2023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Үкіметінің кейбір шешімдеріне мынадай өзгерістер енгізілсін:</w:t>
      </w:r>
    </w:p>
    <w:bookmarkEnd w:id="2"/>
    <w:p>
      <w:pPr>
        <w:spacing w:after="0"/>
        <w:ind w:left="0"/>
        <w:jc w:val="both"/>
      </w:pPr>
      <w:r>
        <w:rPr>
          <w:rFonts w:ascii="Times New Roman"/>
          <w:b w:val="false"/>
          <w:i w:val="false"/>
          <w:color w:val="000000"/>
          <w:sz w:val="28"/>
        </w:rPr>
        <w:t xml:space="preserve">
      1) "Ұлттық алдын алу тетігінің қатысушыларынан құралатын топтардың алдын ала болу қағидаларын бекіту туралы" Қазақстан Республикасы Үкіметінің 2014 жылғы 26 наурыздағы № 266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24, 176-құжат):</w:t>
      </w:r>
    </w:p>
    <w:p>
      <w:pPr>
        <w:spacing w:after="0"/>
        <w:ind w:left="0"/>
        <w:jc w:val="both"/>
      </w:pPr>
      <w:r>
        <w:rPr>
          <w:rFonts w:ascii="Times New Roman"/>
          <w:b w:val="false"/>
          <w:i w:val="false"/>
          <w:color w:val="000000"/>
          <w:sz w:val="28"/>
        </w:rPr>
        <w:t xml:space="preserve">
      көрсетілген қаулымен бекітілген Ұлттық алдын алу тетігінің қатысушыларынан құралатын топтардың алдын ала болу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Ұлттық алдын алу тетігінің қатысушыларынан құралатын топтардың алдын ала болу қағидалары (бұдан әрі - Қағидалар) 2014 жылғы 5 шілдедегі Қазақстан Республикасы Қылмыстық атқару кодексінің 46-бабына, "Халық денсаулығы және денсаулық сақтау жүйесі туралы" 2009 жылғы 18 қыркүйектегі Қазақстан Республикасы Кодексінің 184-8-бабына, "Алкоголизмге, нашақорлық пен уытқұмарлық дертіне шалдыққан ауруларды еріксіз емдеу туралы" 1995 жылғы 7 сәуірдегі Қазақстан Республикасы Заңының 10-8-бабына,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 Заңының 46-17-бабына, "Қазақстан Республикасындағы баланың құқықтары туралы" 2002 жылғы 8 тамыздағы Қазақстан Республикасы Заңының 47-8-бабына,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 Заңының 33-бабына сәйкес әзірленді.";</w:t>
      </w:r>
    </w:p>
    <w:bookmarkStart w:name="z15" w:id="3"/>
    <w:p>
      <w:pPr>
        <w:spacing w:after="0"/>
        <w:ind w:left="0"/>
        <w:jc w:val="both"/>
      </w:pPr>
      <w:r>
        <w:rPr>
          <w:rFonts w:ascii="Times New Roman"/>
          <w:b w:val="false"/>
          <w:i w:val="false"/>
          <w:color w:val="000000"/>
          <w:sz w:val="28"/>
        </w:rPr>
        <w:t xml:space="preserve">
      2) "Ұлттық алдын алу тетігі қатысушыларының алдын ала болу бойынша шығыстарын өтеу қағидаларын бекіту туралы" Қазақстан Республикасы Үкіметінің 2014 жылғы 2 сәуірдегі № 301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95, 196-құжат):</w:t>
      </w:r>
    </w:p>
    <w:bookmarkEnd w:id="3"/>
    <w:p>
      <w:pPr>
        <w:spacing w:after="0"/>
        <w:ind w:left="0"/>
        <w:jc w:val="both"/>
      </w:pPr>
      <w:r>
        <w:rPr>
          <w:rFonts w:ascii="Times New Roman"/>
          <w:b w:val="false"/>
          <w:i w:val="false"/>
          <w:color w:val="000000"/>
          <w:sz w:val="28"/>
        </w:rPr>
        <w:t xml:space="preserve">
      көрсетілген қаулымен бекітілген Ұлттық алдын алу тетігі қатысушыларының алдын ала болу бойынша шығыстарын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Ұлттық алдын алу тетігі қатысушыларының алдын ала болу бойынша шығыстарын өтеу қағидалары (бұдан әрі - Қағидалар) 2014 жылғы 5 шілдедегі Қазақстан Республикасы Қылмыстық-атқару кодексінің 39-бабына, "Халықтық денсаулығы және денсаулық сақтау жүйесі туралы" 2009 жылғы 18 қыркүйектегі Қазақстан Республикасы Кодексінің 184-1-бабына, "Алкоголизмге, нашақорлық пен уытқұмарлық дертіне шалдыққан ауруларды еріксіз емдеу туралы" 1995 жылғы 7 сәуірдегі Қазақстан Республикасы Заңының 10-1-бабына,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 Заңының 46-10-бабына, "Қазақстан Республикасындағы баланың құқықтары туралы" 2002 жылғы 8 тамыздағы Қазақстан Республикасы Заңының 47-1-бабына,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 Заңының 26-бабына сәйкес әзірленді.".</w:t>
      </w:r>
    </w:p>
    <w:bookmarkStart w:name="z6" w:id="4"/>
    <w:p>
      <w:pPr>
        <w:spacing w:after="0"/>
        <w:ind w:left="0"/>
        <w:jc w:val="both"/>
      </w:pPr>
      <w:r>
        <w:rPr>
          <w:rFonts w:ascii="Times New Roman"/>
          <w:b w:val="false"/>
          <w:i w:val="false"/>
          <w:color w:val="000000"/>
          <w:sz w:val="28"/>
        </w:rPr>
        <w:t>
      3. Мыналардың күші жойылды деп танылсын:</w:t>
      </w:r>
    </w:p>
    <w:bookmarkEnd w:id="4"/>
    <w:bookmarkStart w:name="z7" w:id="5"/>
    <w:p>
      <w:pPr>
        <w:spacing w:after="0"/>
        <w:ind w:left="0"/>
        <w:jc w:val="both"/>
      </w:pPr>
      <w:r>
        <w:rPr>
          <w:rFonts w:ascii="Times New Roman"/>
          <w:b w:val="false"/>
          <w:i w:val="false"/>
          <w:color w:val="000000"/>
          <w:sz w:val="28"/>
        </w:rPr>
        <w:t xml:space="preserve">
      1) "Қылмыстық-атқару инспекциясының пробация қызметі пайдаланатын электрондық бақылау құралдарының тізбесін бекіту туралы" Қазақстан Республикасы Үкіметінің 2012 жылғы 26 шілдедегі № 977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64, 889-құжат);</w:t>
      </w:r>
    </w:p>
    <w:bookmarkEnd w:id="5"/>
    <w:bookmarkStart w:name="z8" w:id="6"/>
    <w:p>
      <w:pPr>
        <w:spacing w:after="0"/>
        <w:ind w:left="0"/>
        <w:jc w:val="both"/>
      </w:pPr>
      <w:r>
        <w:rPr>
          <w:rFonts w:ascii="Times New Roman"/>
          <w:b w:val="false"/>
          <w:i w:val="false"/>
          <w:color w:val="000000"/>
          <w:sz w:val="28"/>
        </w:rPr>
        <w:t xml:space="preserve">
      2) "Бас бостандығын шектеу түріндегі жазасын өтеуші адамдарды қадағалауды жүзеге асыру кезінде пайдаланылатын электрондық бақылау құралдарының тізбесін бекіту туралы" Қазақстан Республикасы Үкіметінің 2012 жылғы 17 тамыздағы № 1061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66, 945-құжат).</w:t>
      </w:r>
    </w:p>
    <w:bookmarkEnd w:id="6"/>
    <w:bookmarkStart w:name="z9" w:id="7"/>
    <w:p>
      <w:pPr>
        <w:spacing w:after="0"/>
        <w:ind w:left="0"/>
        <w:jc w:val="both"/>
      </w:pPr>
      <w:r>
        <w:rPr>
          <w:rFonts w:ascii="Times New Roman"/>
          <w:b w:val="false"/>
          <w:i w:val="false"/>
          <w:color w:val="000000"/>
          <w:sz w:val="28"/>
        </w:rPr>
        <w:t>
      4. Осы қаулы 2015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7 қарашадағы</w:t>
            </w:r>
            <w:r>
              <w:br/>
            </w:r>
            <w:r>
              <w:rPr>
                <w:rFonts w:ascii="Times New Roman"/>
                <w:b w:val="false"/>
                <w:i w:val="false"/>
                <w:color w:val="000000"/>
                <w:sz w:val="20"/>
              </w:rPr>
              <w:t>№ 1180 қаулысымен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Полиция қызметкерлері пайдаланатын электрондық бақылау құралдарының тізбесі</w:t>
      </w:r>
    </w:p>
    <w:bookmarkEnd w:id="8"/>
    <w:p>
      <w:pPr>
        <w:spacing w:after="0"/>
        <w:ind w:left="0"/>
        <w:jc w:val="both"/>
      </w:pPr>
      <w:r>
        <w:rPr>
          <w:rFonts w:ascii="Times New Roman"/>
          <w:b w:val="false"/>
          <w:i w:val="false"/>
          <w:color w:val="ff0000"/>
          <w:sz w:val="28"/>
        </w:rPr>
        <w:t xml:space="preserve">
      Ескерту. Тізбенің тақырыбы жаңа редакцияда – ҚР Үкіметінің 29.06.2023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9"/>
    <w:p>
      <w:pPr>
        <w:spacing w:after="0"/>
        <w:ind w:left="0"/>
        <w:jc w:val="both"/>
      </w:pPr>
      <w:r>
        <w:rPr>
          <w:rFonts w:ascii="Times New Roman"/>
          <w:b w:val="false"/>
          <w:i w:val="false"/>
          <w:color w:val="000000"/>
          <w:sz w:val="28"/>
        </w:rPr>
        <w:t>
      1. Полиция қызметкерлері шартты түрде мерзімінен бұрын босатылған адамдарға тиісті бақылауды қамтамасыз ету және олардың жүрген жері туралы ақпарат алу үшін, сондай-ақ тиісті әкімшілік қадағалауды жүзеге асыру және сот әкімшілік қадағалау белгілеген адамға қатысты жүрген жері туралы ақпарат алу үшін пайдаланатын электрондық бақылау құралдары дербес бақылау құралдарынан, техникалық құралдардан және мониторинг құрылғыларынан тұрады.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29.06.2023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Дербес бақылау құралдары:</w:t>
      </w:r>
    </w:p>
    <w:bookmarkEnd w:id="10"/>
    <w:p>
      <w:pPr>
        <w:spacing w:after="0"/>
        <w:ind w:left="0"/>
        <w:jc w:val="both"/>
      </w:pPr>
      <w:r>
        <w:rPr>
          <w:rFonts w:ascii="Times New Roman"/>
          <w:b w:val="false"/>
          <w:i w:val="false"/>
          <w:color w:val="000000"/>
          <w:sz w:val="28"/>
        </w:rPr>
        <w:t>
      1) радиоэлектрондық білезік (қашықтықтан сәйкестендіру және оның жүрген жерін қадағалау мақсатында есепте тұрған адамның денесіне тағуға арналған, рұқсатсыз шешу мен корпусты ашуды бақылаудың ішіне орнатылған жүйесі бар электрондық құрылғы);</w:t>
      </w:r>
    </w:p>
    <w:p>
      <w:pPr>
        <w:spacing w:after="0"/>
        <w:ind w:left="0"/>
        <w:jc w:val="both"/>
      </w:pPr>
      <w:r>
        <w:rPr>
          <w:rFonts w:ascii="Times New Roman"/>
          <w:b w:val="false"/>
          <w:i w:val="false"/>
          <w:color w:val="000000"/>
          <w:sz w:val="28"/>
        </w:rPr>
        <w:t>
      2) дербес трекер (ГЛОНАСС/GPS жаһандық навигациялық спутник жүйесінің дабылы бойынша қашықтықтан сәйкестендіру және оның жүрген жерін қадағалау мақсатында есепте тұрған адамның денесіне тағуға арналған, рұқсатсыз шешу мен корпусты ашуды бақылаудың ішіне орнатылған жүйесі бар электрондық құрылғы);</w:t>
      </w:r>
    </w:p>
    <w:p>
      <w:pPr>
        <w:spacing w:after="0"/>
        <w:ind w:left="0"/>
        <w:jc w:val="both"/>
      </w:pPr>
      <w:r>
        <w:rPr>
          <w:rFonts w:ascii="Times New Roman"/>
          <w:b w:val="false"/>
          <w:i w:val="false"/>
          <w:color w:val="000000"/>
          <w:sz w:val="28"/>
        </w:rPr>
        <w:t>
      3) стационарлық бақылау құрылғысы (үй-жайда немесе белгіленген аумақта болу режимін бақылау үшін радиоэлектрондық білезік дабылын үздіксіз тәулік бойы қабылдауды және сәйкестендіруді, сондай-ақ радиоэлектрондық білезікті шешуге және бұзуға әрекет етуді және өзге бұзушылықтарды хабарлауды қамтамасыз ететін есепте тұрған адамдарға арналған электрондық құрылғы);</w:t>
      </w:r>
    </w:p>
    <w:p>
      <w:pPr>
        <w:spacing w:after="0"/>
        <w:ind w:left="0"/>
        <w:jc w:val="both"/>
      </w:pPr>
      <w:r>
        <w:rPr>
          <w:rFonts w:ascii="Times New Roman"/>
          <w:b w:val="false"/>
          <w:i w:val="false"/>
          <w:color w:val="000000"/>
          <w:sz w:val="28"/>
        </w:rPr>
        <w:t>
      4) мобильді бақылау құрылғысы (есепте тұрған адамдарға белгілі бір жерден тыс болған кезде стационарлық бақылау құрылғысымен жарақталған радиоэлектрондық білезікпен бірге тағуға арналған, ГЛОНАСС/GPS жаһандық навигациялық спутник жүйесінің дабылдары бойынша оның орналасқан жерін қадағалауды, сондай-ақ радиоэлектрондық білезікті шешуге және бұзуға әрекет етуді және өзге бұзушылықтарды хабарлауды қамтамасыз ететін электрондық құрылғы);</w:t>
      </w:r>
    </w:p>
    <w:p>
      <w:pPr>
        <w:spacing w:after="0"/>
        <w:ind w:left="0"/>
        <w:jc w:val="both"/>
      </w:pPr>
      <w:r>
        <w:rPr>
          <w:rFonts w:ascii="Times New Roman"/>
          <w:b w:val="false"/>
          <w:i w:val="false"/>
          <w:color w:val="000000"/>
          <w:sz w:val="28"/>
        </w:rPr>
        <w:t>
      5) трансляцияның стационарлық құрылғысы (ГЛОНАСС/GPS жаһандық навигациялық спутник жүйесінің сигналынсыз үй-жайда радиосигнал шығаруға және дербес трекердің жұмысын қамтамасыз етуге арналған электрондық құрылғы);</w:t>
      </w:r>
    </w:p>
    <w:p>
      <w:pPr>
        <w:spacing w:after="0"/>
        <w:ind w:left="0"/>
        <w:jc w:val="both"/>
      </w:pPr>
      <w:r>
        <w:rPr>
          <w:rFonts w:ascii="Times New Roman"/>
          <w:b w:val="false"/>
          <w:i w:val="false"/>
          <w:color w:val="000000"/>
          <w:sz w:val="28"/>
        </w:rPr>
        <w:t>
      6) дыбыс-бейнебақылаудың стационарлық құрылғысы (есепте тұрған адамды автоматты түрде көзбен шолуға және дауысымен сәйкестендіруге арналған электрондық құрылғы);</w:t>
      </w:r>
    </w:p>
    <w:p>
      <w:pPr>
        <w:spacing w:after="0"/>
        <w:ind w:left="0"/>
        <w:jc w:val="both"/>
      </w:pPr>
      <w:r>
        <w:rPr>
          <w:rFonts w:ascii="Times New Roman"/>
          <w:b w:val="false"/>
          <w:i w:val="false"/>
          <w:color w:val="000000"/>
          <w:sz w:val="28"/>
        </w:rPr>
        <w:t>
      7) фото электр-химиялық бақылаудың стационарлық құрылғысы (автоматты түрде көзбен шолып бақылауға және сәйкестендірілетін есепте тұрған адамның ауаға дем шығаруы арқылы қанындағы алкогольдің көлемін анықтауға арналған электрондық құрылғы).</w:t>
      </w:r>
    </w:p>
    <w:bookmarkStart w:name="z14" w:id="11"/>
    <w:p>
      <w:pPr>
        <w:spacing w:after="0"/>
        <w:ind w:left="0"/>
        <w:jc w:val="both"/>
      </w:pPr>
      <w:r>
        <w:rPr>
          <w:rFonts w:ascii="Times New Roman"/>
          <w:b w:val="false"/>
          <w:i w:val="false"/>
          <w:color w:val="000000"/>
          <w:sz w:val="28"/>
        </w:rPr>
        <w:t>
      3. Мониторингтің техникалық құралдары мен құрылғылары:</w:t>
      </w:r>
    </w:p>
    <w:bookmarkEnd w:id="11"/>
    <w:p>
      <w:pPr>
        <w:spacing w:after="0"/>
        <w:ind w:left="0"/>
        <w:jc w:val="both"/>
      </w:pPr>
      <w:r>
        <w:rPr>
          <w:rFonts w:ascii="Times New Roman"/>
          <w:b w:val="false"/>
          <w:i w:val="false"/>
          <w:color w:val="000000"/>
          <w:sz w:val="28"/>
        </w:rPr>
        <w:t>
      1) мониторинг сервері (қашықтықтан сәйкестендіру, ақпарат алу, өңдеу, сақтау және беру жүйесінің жұмысын қамтамасыз етуге арналған бағдарламалық-аппараттық кешен);</w:t>
      </w:r>
    </w:p>
    <w:p>
      <w:pPr>
        <w:spacing w:after="0"/>
        <w:ind w:left="0"/>
        <w:jc w:val="both"/>
      </w:pPr>
      <w:r>
        <w:rPr>
          <w:rFonts w:ascii="Times New Roman"/>
          <w:b w:val="false"/>
          <w:i w:val="false"/>
          <w:color w:val="000000"/>
          <w:sz w:val="28"/>
        </w:rPr>
        <w:t>
      2) дыбыс-бейнебақылау сервері (көзбен шолу және дауысты сәйкестендіру, ақпаратты жазу, өңдеу, сақтау және беру жүйесінің жұмыс істеуін қамтамасыз етуге арналған бағдарламалық-аппараттық кешен);</w:t>
      </w:r>
    </w:p>
    <w:p>
      <w:pPr>
        <w:spacing w:after="0"/>
        <w:ind w:left="0"/>
        <w:jc w:val="both"/>
      </w:pPr>
      <w:r>
        <w:rPr>
          <w:rFonts w:ascii="Times New Roman"/>
          <w:b w:val="false"/>
          <w:i w:val="false"/>
          <w:color w:val="000000"/>
          <w:sz w:val="28"/>
        </w:rPr>
        <w:t>
      3) оператордың автоматтандырылған жұмыс орны (есепте тұрған адамның белгіленген шектеулерді орындауы туралы ақпаратты өңдеуге және бейнелеуге арналған бағдарламалық-аппараттық кешен);</w:t>
      </w:r>
    </w:p>
    <w:p>
      <w:pPr>
        <w:spacing w:after="0"/>
        <w:ind w:left="0"/>
        <w:jc w:val="both"/>
      </w:pPr>
      <w:r>
        <w:rPr>
          <w:rFonts w:ascii="Times New Roman"/>
          <w:b w:val="false"/>
          <w:i w:val="false"/>
          <w:color w:val="000000"/>
          <w:sz w:val="28"/>
        </w:rPr>
        <w:t>
      4) мониторингтің мобильдік пульті (радиоэлектрондық білезіктердің және дербес трекерлердің сигналдарын қабылдауды және сәйкестендіруді, сондай-ақ есепте тұрған адамның белгіленген шектеулерді орындауы туралы ақпаратты өңдеуді және бейнелеуді қамтамасыз ететін тасымалданатын портативті құрылғылар кешені).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