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8b3c" w14:textId="a148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қызметкерлерін тұрғын үймен қамтамасыз ету, тұрғын үйді жалдау (жалға алу) үшін өтемақы төлеу қағидаларын, сондай-ақ өтемақы алуға құқығы бар ішкі істер органдарының қызметкерлері лауазымдарының санаттарын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қарашадағы № 1209 қаулысы. Күші жойылды - Қазақстан Республикасы Үкіметінің 2021 жылғы 5 тамыздағы № 524 қаулысымен</w:t>
      </w:r>
    </w:p>
    <w:p>
      <w:pPr>
        <w:spacing w:after="0"/>
        <w:ind w:left="0"/>
        <w:jc w:val="both"/>
      </w:pPr>
      <w:r>
        <w:rPr>
          <w:rFonts w:ascii="Times New Roman"/>
          <w:b w:val="false"/>
          <w:i w:val="false"/>
          <w:color w:val="ff0000"/>
          <w:sz w:val="28"/>
        </w:rPr>
        <w:t xml:space="preserve">
      Ескерту. Күші жойылды - ҚР Үкіметінің 05.08.2021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 Заңының 22-бабының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Ішкі істер органдарының қызметкерлерін тұрғын үймен қамтамасыз ету, тұрғын үйді жалдау (жалға алу) үшін өтемақы төлеу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ішкі істер органдарының тұрғын үйді жалдағаны (жалға алғаны) үшін өтемақы алуға құқығы бар қызметкерлері лауазымдарының </w:t>
      </w:r>
      <w:r>
        <w:rPr>
          <w:rFonts w:ascii="Times New Roman"/>
          <w:b w:val="false"/>
          <w:i w:val="false"/>
          <w:color w:val="000000"/>
          <w:sz w:val="28"/>
        </w:rPr>
        <w:t>санаттары</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қарашадағы</w:t>
            </w:r>
            <w:r>
              <w:br/>
            </w:r>
            <w:r>
              <w:rPr>
                <w:rFonts w:ascii="Times New Roman"/>
                <w:b w:val="false"/>
                <w:i w:val="false"/>
                <w:color w:val="000000"/>
                <w:sz w:val="20"/>
              </w:rPr>
              <w:t>№ 1209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Ішкі істер органдарының қызметкерлерін тұрғын үймен қамтамасыз ету, тұрғын үйді жалдау (жалға алу) үшін өтемақы төлеу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Ішкі істер органдарының қызметкерлерін тұрғын үймен қамтамасыз ету, тұрғын үйді жалдау (жалға алу) үшін өтемақы төлеу қағидалары (бұдан әрі –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және "Қазақстан Республикасының ішкі істер органдары туралы" 2014 жылғы 23 сәуірдегі </w:t>
      </w:r>
      <w:r>
        <w:rPr>
          <w:rFonts w:ascii="Times New Roman"/>
          <w:b w:val="false"/>
          <w:i w:val="false"/>
          <w:color w:val="000000"/>
          <w:sz w:val="28"/>
        </w:rPr>
        <w:t>заңдарына</w:t>
      </w:r>
      <w:r>
        <w:rPr>
          <w:rFonts w:ascii="Times New Roman"/>
          <w:b w:val="false"/>
          <w:i w:val="false"/>
          <w:color w:val="000000"/>
          <w:sz w:val="28"/>
        </w:rPr>
        <w:t xml:space="preserve"> сәйкес әзірленді және ішкі істер органдарының қызметкерлерін (бұдан әрі – қызметкерлер) және олардың отбасы мүшелерін ішкі істер органдарында қызмет өткеру кезеңінде тұрғын үймен қамтамасыз ету, сондай-ақ қызметкерлерге тұрғын үйді жалдағаны (жалға алғаны) үшін өтемақы төлеу тәртібін анықтайды.</w:t>
      </w:r>
    </w:p>
    <w:bookmarkEnd w:id="4"/>
    <w:p>
      <w:pPr>
        <w:spacing w:after="0"/>
        <w:ind w:left="0"/>
        <w:jc w:val="both"/>
      </w:pPr>
      <w:r>
        <w:rPr>
          <w:rFonts w:ascii="Times New Roman"/>
          <w:b w:val="false"/>
          <w:i w:val="false"/>
          <w:color w:val="000000"/>
          <w:sz w:val="28"/>
        </w:rPr>
        <w:t>
      Қызметкерлердің отбасы мүшелеріне: үнемі бірге тұратын жұбайы (зайыбы), ортақ немесе ерлі-зайыптылардың біреуінің кәмелетке толмаған (асырап алған, асырауындағы немесе қамқорлығындағы) балалары және жұбайының (зайыбының) күндізгі оқу нысаны бойынша білім беру ұйымдарында оқитын жиырма үш жасқа толмаған балалары; мүгедек балалары (асырап алған, асырауындағы немесе қамқорлығындағы) және жұбайының (зайыбының) он сегіз жасқа толғанға дейін мүгедек болып қалған балалары; қызметкердің асырауындағы ата-анасы және жұбайының (зайыбының) ата-анасы жатады.</w:t>
      </w:r>
    </w:p>
    <w:bookmarkStart w:name="z8" w:id="5"/>
    <w:p>
      <w:pPr>
        <w:spacing w:after="0"/>
        <w:ind w:left="0"/>
        <w:jc w:val="both"/>
      </w:pPr>
      <w:r>
        <w:rPr>
          <w:rFonts w:ascii="Times New Roman"/>
          <w:b w:val="false"/>
          <w:i w:val="false"/>
          <w:color w:val="000000"/>
          <w:sz w:val="28"/>
        </w:rPr>
        <w:t>
      2. Осы Қағидалар Қазақстан Республикасы Ішкі істер министрлігінің жоғары және жоғары оқу орнынан кейінгі білім берудің кәсіптік оқу бағдарламаларын іске асыратын білім беру ұйымдарында оқитын тыңдаушыларға қолданылмайды.</w:t>
      </w:r>
    </w:p>
    <w:bookmarkEnd w:id="5"/>
    <w:bookmarkStart w:name="z9" w:id="6"/>
    <w:p>
      <w:pPr>
        <w:spacing w:after="0"/>
        <w:ind w:left="0"/>
        <w:jc w:val="left"/>
      </w:pPr>
      <w:r>
        <w:rPr>
          <w:rFonts w:ascii="Times New Roman"/>
          <w:b/>
          <w:i w:val="false"/>
          <w:color w:val="000000"/>
        </w:rPr>
        <w:t xml:space="preserve"> 2. Ішкі істер органдарының қызметкерлері мен олардың отбасы</w:t>
      </w:r>
      <w:r>
        <w:br/>
      </w:r>
      <w:r>
        <w:rPr>
          <w:rFonts w:ascii="Times New Roman"/>
          <w:b/>
          <w:i w:val="false"/>
          <w:color w:val="000000"/>
        </w:rPr>
        <w:t>мүшелерін тұрғын үймен қамтамасыз ету тәртібі</w:t>
      </w:r>
    </w:p>
    <w:bookmarkEnd w:id="6"/>
    <w:bookmarkStart w:name="z10" w:id="7"/>
    <w:p>
      <w:pPr>
        <w:spacing w:after="0"/>
        <w:ind w:left="0"/>
        <w:jc w:val="both"/>
      </w:pPr>
      <w:r>
        <w:rPr>
          <w:rFonts w:ascii="Times New Roman"/>
          <w:b w:val="false"/>
          <w:i w:val="false"/>
          <w:color w:val="000000"/>
          <w:sz w:val="28"/>
        </w:rPr>
        <w:t xml:space="preserve">
      3. Тұрғын үй тұрғын үйге мұқтаждар есебінде тұрған ішкі істер органдарының қызметкерлеріне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барлық қажетті құжаттарымен бірге есепке қою туралы баянат берген кезден бастап тізімде белгіленген кезектілік тәртібімен беріледі.</w:t>
      </w:r>
    </w:p>
    <w:bookmarkEnd w:id="7"/>
    <w:bookmarkStart w:name="z11" w:id="8"/>
    <w:p>
      <w:pPr>
        <w:spacing w:after="0"/>
        <w:ind w:left="0"/>
        <w:jc w:val="both"/>
      </w:pPr>
      <w:r>
        <w:rPr>
          <w:rFonts w:ascii="Times New Roman"/>
          <w:b w:val="false"/>
          <w:i w:val="false"/>
          <w:color w:val="000000"/>
          <w:sz w:val="28"/>
        </w:rPr>
        <w:t>
      4. Қызметкер есепке қою туралы баянатты өзі қызмет өткеріп жүрген ішкі істер органының тұрғын үй комиссиясы төрағасының атына береді және ол тұрғын үйге мұқтаж қызметкерлер мен олардың отбасы мүшелерін есепке алу жөніндегі функция жүктелген тиісті құрылымдық бөліністе (бұдан әрі – құрылымдық бөлініс) тіркеледі.</w:t>
      </w:r>
    </w:p>
    <w:bookmarkEnd w:id="8"/>
    <w:p>
      <w:pPr>
        <w:spacing w:after="0"/>
        <w:ind w:left="0"/>
        <w:jc w:val="both"/>
      </w:pPr>
      <w:r>
        <w:rPr>
          <w:rFonts w:ascii="Times New Roman"/>
          <w:b w:val="false"/>
          <w:i w:val="false"/>
          <w:color w:val="000000"/>
          <w:sz w:val="28"/>
        </w:rPr>
        <w:t>
      Баянатқа:</w:t>
      </w:r>
    </w:p>
    <w:p>
      <w:pPr>
        <w:spacing w:after="0"/>
        <w:ind w:left="0"/>
        <w:jc w:val="both"/>
      </w:pPr>
      <w:r>
        <w:rPr>
          <w:rFonts w:ascii="Times New Roman"/>
          <w:b w:val="false"/>
          <w:i w:val="false"/>
          <w:color w:val="000000"/>
          <w:sz w:val="28"/>
        </w:rPr>
        <w:t>
      1) отбасы құрамы туралы анықтама;</w:t>
      </w:r>
    </w:p>
    <w:p>
      <w:pPr>
        <w:spacing w:after="0"/>
        <w:ind w:left="0"/>
        <w:jc w:val="both"/>
      </w:pPr>
      <w:r>
        <w:rPr>
          <w:rFonts w:ascii="Times New Roman"/>
          <w:b w:val="false"/>
          <w:i w:val="false"/>
          <w:color w:val="000000"/>
          <w:sz w:val="28"/>
        </w:rPr>
        <w:t>
      2) қызмет орнынан анықтама;</w:t>
      </w:r>
    </w:p>
    <w:p>
      <w:pPr>
        <w:spacing w:after="0"/>
        <w:ind w:left="0"/>
        <w:jc w:val="both"/>
      </w:pPr>
      <w:r>
        <w:rPr>
          <w:rFonts w:ascii="Times New Roman"/>
          <w:b w:val="false"/>
          <w:i w:val="false"/>
          <w:color w:val="000000"/>
          <w:sz w:val="28"/>
        </w:rPr>
        <w:t>
      3) алынғанына баянат берген күнге дейін күнтізбелік он күн өтпеген қызметкер мен оның отбасы мүшелерінің осы елді мекенде меншік құқығында тұрғын үйінің жоқ (бар) екені туралы анықтама (анықтаманы қызметкерлер жыл сайын ұсынады);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қызметтік тізім</w:t>
      </w:r>
      <w:r>
        <w:rPr>
          <w:rFonts w:ascii="Times New Roman"/>
          <w:b w:val="false"/>
          <w:i w:val="false"/>
          <w:color w:val="000000"/>
          <w:sz w:val="28"/>
        </w:rPr>
        <w:t>;</w:t>
      </w:r>
    </w:p>
    <w:p>
      <w:pPr>
        <w:spacing w:after="0"/>
        <w:ind w:left="0"/>
        <w:jc w:val="both"/>
      </w:pPr>
      <w:r>
        <w:rPr>
          <w:rFonts w:ascii="Times New Roman"/>
          <w:b w:val="false"/>
          <w:i w:val="false"/>
          <w:color w:val="000000"/>
          <w:sz w:val="28"/>
        </w:rPr>
        <w:t>
      5) бұрынғы қызмет орны бойынша қызметтік тұрғын үйін тапсырғаны туралы анықтама;</w:t>
      </w:r>
    </w:p>
    <w:p>
      <w:pPr>
        <w:spacing w:after="0"/>
        <w:ind w:left="0"/>
        <w:jc w:val="both"/>
      </w:pPr>
      <w:r>
        <w:rPr>
          <w:rFonts w:ascii="Times New Roman"/>
          <w:b w:val="false"/>
          <w:i w:val="false"/>
          <w:color w:val="000000"/>
          <w:sz w:val="28"/>
        </w:rPr>
        <w:t xml:space="preserve">
      6) қызметкердің және оның отбасы мүшелерінің жеке басын куәландыратын </w:t>
      </w:r>
      <w:r>
        <w:rPr>
          <w:rFonts w:ascii="Times New Roman"/>
          <w:b w:val="false"/>
          <w:i w:val="false"/>
          <w:color w:val="000000"/>
          <w:sz w:val="28"/>
        </w:rPr>
        <w:t>құжаттардың</w:t>
      </w:r>
      <w:r>
        <w:rPr>
          <w:rFonts w:ascii="Times New Roman"/>
          <w:b w:val="false"/>
          <w:i w:val="false"/>
          <w:color w:val="000000"/>
          <w:sz w:val="28"/>
        </w:rPr>
        <w:t xml:space="preserve">, қызметкердің отбасы мүшелері бар болған кезде балаларының туу туралы, неке (некені бұзу) туралы </w:t>
      </w:r>
      <w:r>
        <w:rPr>
          <w:rFonts w:ascii="Times New Roman"/>
          <w:b w:val="false"/>
          <w:i w:val="false"/>
          <w:color w:val="000000"/>
          <w:sz w:val="28"/>
        </w:rPr>
        <w:t>куәліктерінің</w:t>
      </w:r>
      <w:r>
        <w:rPr>
          <w:rFonts w:ascii="Times New Roman"/>
          <w:b w:val="false"/>
          <w:i w:val="false"/>
          <w:color w:val="000000"/>
          <w:sz w:val="28"/>
        </w:rPr>
        <w:t xml:space="preserve"> көшірмелері (баянат берген күнге дейін 10 күннен аспаған);</w:t>
      </w:r>
    </w:p>
    <w:p>
      <w:pPr>
        <w:spacing w:after="0"/>
        <w:ind w:left="0"/>
        <w:jc w:val="both"/>
      </w:pPr>
      <w:r>
        <w:rPr>
          <w:rFonts w:ascii="Times New Roman"/>
          <w:b w:val="false"/>
          <w:i w:val="false"/>
          <w:color w:val="000000"/>
          <w:sz w:val="28"/>
        </w:rPr>
        <w:t xml:space="preserve">
      7) мемлекеттік денсаулық сақтау мекемесінің отбасында Қазақстан Республикасының Үкіметі бекітетін </w:t>
      </w:r>
      <w:r>
        <w:rPr>
          <w:rFonts w:ascii="Times New Roman"/>
          <w:b w:val="false"/>
          <w:i w:val="false"/>
          <w:color w:val="000000"/>
          <w:sz w:val="28"/>
        </w:rPr>
        <w:t>аурулардың тізімінде</w:t>
      </w:r>
      <w:r>
        <w:rPr>
          <w:rFonts w:ascii="Times New Roman"/>
          <w:b w:val="false"/>
          <w:i w:val="false"/>
          <w:color w:val="000000"/>
          <w:sz w:val="28"/>
        </w:rPr>
        <w:t xml:space="preserve"> санамаланған кейбір созылмалы аурулардың ауыр түрлерімен ауыратын мүшелерінің бар екені туралы анықтамасы;</w:t>
      </w:r>
    </w:p>
    <w:p>
      <w:pPr>
        <w:spacing w:after="0"/>
        <w:ind w:left="0"/>
        <w:jc w:val="both"/>
      </w:pPr>
      <w:r>
        <w:rPr>
          <w:rFonts w:ascii="Times New Roman"/>
          <w:b w:val="false"/>
          <w:i w:val="false"/>
          <w:color w:val="000000"/>
          <w:sz w:val="28"/>
        </w:rPr>
        <w:t>
      8) жиырма үшке толмаған, күндізгі оқу нысанында оқитын отбасы мүшелеріне білім ұйымынан анықтама;</w:t>
      </w:r>
    </w:p>
    <w:p>
      <w:pPr>
        <w:spacing w:after="0"/>
        <w:ind w:left="0"/>
        <w:jc w:val="both"/>
      </w:pPr>
      <w:r>
        <w:rPr>
          <w:rFonts w:ascii="Times New Roman"/>
          <w:b w:val="false"/>
          <w:i w:val="false"/>
          <w:color w:val="000000"/>
          <w:sz w:val="28"/>
        </w:rPr>
        <w:t>
      9) отбасында мүгедектік тобы бойынша он сегіз жасқа толғанға дейін мүгедек болып қалған бала болған кезде халықты әлеуметтік қорғау мемлекеттік мекемесінен мүгедектігі туралы анықтама;</w:t>
      </w:r>
    </w:p>
    <w:p>
      <w:pPr>
        <w:spacing w:after="0"/>
        <w:ind w:left="0"/>
        <w:jc w:val="both"/>
      </w:pPr>
      <w:r>
        <w:rPr>
          <w:rFonts w:ascii="Times New Roman"/>
          <w:b w:val="false"/>
          <w:i w:val="false"/>
          <w:color w:val="000000"/>
          <w:sz w:val="28"/>
        </w:rPr>
        <w:t>
      10) балалардың құқықтарын қорғау саласындағы уәкілетті органнан кәмелетке толмағанды қорғаншылыққа және қамқоршылыққа алу туралы анықтама;</w:t>
      </w:r>
    </w:p>
    <w:p>
      <w:pPr>
        <w:spacing w:after="0"/>
        <w:ind w:left="0"/>
        <w:jc w:val="both"/>
      </w:pPr>
      <w:r>
        <w:rPr>
          <w:rFonts w:ascii="Times New Roman"/>
          <w:b w:val="false"/>
          <w:i w:val="false"/>
          <w:color w:val="000000"/>
          <w:sz w:val="28"/>
        </w:rPr>
        <w:t>
      11) адамдарды қызметкердің отбасы мүшесі немесе оның асырауында деп тану туралы сот шешімінің көшірмесі қоса беріледі.</w:t>
      </w:r>
    </w:p>
    <w:bookmarkStart w:name="z12" w:id="9"/>
    <w:p>
      <w:pPr>
        <w:spacing w:after="0"/>
        <w:ind w:left="0"/>
        <w:jc w:val="both"/>
      </w:pPr>
      <w:r>
        <w:rPr>
          <w:rFonts w:ascii="Times New Roman"/>
          <w:b w:val="false"/>
          <w:i w:val="false"/>
          <w:color w:val="000000"/>
          <w:sz w:val="28"/>
        </w:rPr>
        <w:t xml:space="preserve">
      5. Баянат тіркелген күнінен бастап он жұмыс күні ішінде құрылымдық бөлініс ұсынылған құжаттардың осы Қағидалардың </w:t>
      </w:r>
      <w:r>
        <w:rPr>
          <w:rFonts w:ascii="Times New Roman"/>
          <w:b w:val="false"/>
          <w:i w:val="false"/>
          <w:color w:val="000000"/>
          <w:sz w:val="28"/>
        </w:rPr>
        <w:t>4-тармағындағы</w:t>
      </w:r>
      <w:r>
        <w:rPr>
          <w:rFonts w:ascii="Times New Roman"/>
          <w:b w:val="false"/>
          <w:i w:val="false"/>
          <w:color w:val="000000"/>
          <w:sz w:val="28"/>
        </w:rPr>
        <w:t xml:space="preserve"> талаптарға сәйкес келуін тексеруді жүзеге асырады.</w:t>
      </w:r>
    </w:p>
    <w:bookmarkEnd w:id="9"/>
    <w:p>
      <w:pPr>
        <w:spacing w:after="0"/>
        <w:ind w:left="0"/>
        <w:jc w:val="both"/>
      </w:pPr>
      <w:r>
        <w:rPr>
          <w:rFonts w:ascii="Times New Roman"/>
          <w:b w:val="false"/>
          <w:i w:val="false"/>
          <w:color w:val="000000"/>
          <w:sz w:val="28"/>
        </w:rPr>
        <w:t>
      Ұсынылған құжаттар сәйкес келмеген кезде құрылымдық бөлініс оларды қызметкерге толық пысықтау үшін қайтарады, ол он жұмыс күні ішінде кемшіліктерді жоюы және құрылымдық бөлініске қайта енгізуі тиіс, бұл ретте баянат құрылымдық бөліністе оның алғашқы тіркелген күні берілген болып саналады.</w:t>
      </w:r>
    </w:p>
    <w:bookmarkStart w:name="z13" w:id="10"/>
    <w:p>
      <w:pPr>
        <w:spacing w:after="0"/>
        <w:ind w:left="0"/>
        <w:jc w:val="both"/>
      </w:pPr>
      <w:r>
        <w:rPr>
          <w:rFonts w:ascii="Times New Roman"/>
          <w:b w:val="false"/>
          <w:i w:val="false"/>
          <w:color w:val="000000"/>
          <w:sz w:val="28"/>
        </w:rPr>
        <w:t>
      6. Қызметкерді тұрғын үйге мұқтаж деп тану "Тұрғын үй қатынастары туралы" 1997 жылғы 16 сәуірдегі Қазақстан Республикасының Заңында көзделген негіздемелер бойынша тұрғын үй комиссиясының отырысында баянат тіркелген күннен бастап бір айдан кешіктірілмей жүргізіледі. Қабылданған шешім туралы қызметкер он жұмыс күні ішінде жазбаша түрде хабардар етіледі. Бұл ретте тұрғын үйге мұқтаж деп танылған күні және кезектілік нөмірі немесе мұқтаж деп танудан бас тартудың дәлелді себебі көрсетіледі.</w:t>
      </w:r>
    </w:p>
    <w:bookmarkEnd w:id="10"/>
    <w:bookmarkStart w:name="z14" w:id="11"/>
    <w:p>
      <w:pPr>
        <w:spacing w:after="0"/>
        <w:ind w:left="0"/>
        <w:jc w:val="both"/>
      </w:pPr>
      <w:r>
        <w:rPr>
          <w:rFonts w:ascii="Times New Roman"/>
          <w:b w:val="false"/>
          <w:i w:val="false"/>
          <w:color w:val="000000"/>
          <w:sz w:val="28"/>
        </w:rPr>
        <w:t>
      7. Қызметкерді тұрғын үйге мұқтаждар есебінен алу "Тұрғын үй қатынастары туралы" 1997 жылғы 16 сәуірдегі Қазақстан Республикасының Заңында белгіленген негіздемелер бойынша жүргізіледі.</w:t>
      </w:r>
    </w:p>
    <w:bookmarkEnd w:id="11"/>
    <w:bookmarkStart w:name="z15" w:id="12"/>
    <w:p>
      <w:pPr>
        <w:spacing w:after="0"/>
        <w:ind w:left="0"/>
        <w:jc w:val="both"/>
      </w:pPr>
      <w:r>
        <w:rPr>
          <w:rFonts w:ascii="Times New Roman"/>
          <w:b w:val="false"/>
          <w:i w:val="false"/>
          <w:color w:val="000000"/>
          <w:sz w:val="28"/>
        </w:rPr>
        <w:t>
      8. Асыраушысынан айырылған қызметкерлердің отбасы мүшелері оларды тұрғын үймен қамтамасыз еткенге дейін тұрғын үйге мұқтаждар есебінде тұрады.</w:t>
      </w:r>
    </w:p>
    <w:bookmarkEnd w:id="12"/>
    <w:bookmarkStart w:name="z16" w:id="13"/>
    <w:p>
      <w:pPr>
        <w:spacing w:after="0"/>
        <w:ind w:left="0"/>
        <w:jc w:val="both"/>
      </w:pPr>
      <w:r>
        <w:rPr>
          <w:rFonts w:ascii="Times New Roman"/>
          <w:b w:val="false"/>
          <w:i w:val="false"/>
          <w:color w:val="000000"/>
          <w:sz w:val="28"/>
        </w:rPr>
        <w:t xml:space="preserve">
      9. Қызметтік тұрғын үй беру тұрғын үй комиссиясының шешімі бойынша Қазақстан Республикасы Үкіметінің 2011 жылғы 1 желтоқсандағы № 1420 қаулысымен бекітілген Мемлекеттік тұрғын үй қорынан тұрғын үй немесе жергілікті атқарушы орган жеке тұрғын үй қорынан жалдаған тұрғын үй беру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Қызметтік тұрғын үй кезек тәртібімен беріледі.</w:t>
      </w:r>
    </w:p>
    <w:bookmarkEnd w:id="13"/>
    <w:bookmarkStart w:name="z17" w:id="14"/>
    <w:p>
      <w:pPr>
        <w:spacing w:after="0"/>
        <w:ind w:left="0"/>
        <w:jc w:val="both"/>
      </w:pPr>
      <w:r>
        <w:rPr>
          <w:rFonts w:ascii="Times New Roman"/>
          <w:b w:val="false"/>
          <w:i w:val="false"/>
          <w:color w:val="000000"/>
          <w:sz w:val="28"/>
        </w:rPr>
        <w:t>
      10. Қызметкерлерге қызметтік тұрғын үй ретінде Қазақстан Республикасының заңнамасында белгіленген нормалар бойынша тұрғын үй-жайлар беріледі.</w:t>
      </w:r>
    </w:p>
    <w:bookmarkEnd w:id="14"/>
    <w:bookmarkStart w:name="z18" w:id="15"/>
    <w:p>
      <w:pPr>
        <w:spacing w:after="0"/>
        <w:ind w:left="0"/>
        <w:jc w:val="both"/>
      </w:pPr>
      <w:r>
        <w:rPr>
          <w:rFonts w:ascii="Times New Roman"/>
          <w:b w:val="false"/>
          <w:i w:val="false"/>
          <w:color w:val="000000"/>
          <w:sz w:val="28"/>
        </w:rPr>
        <w:t>
      11. Қазақстан Республикасынан тыс жерге қызмет өткеруге жіберілген қызметкерлер тұрған тұрғын үй Қазақстан Республикасынан тыс жерде болған барлық уақытқа сақталады.</w:t>
      </w:r>
    </w:p>
    <w:bookmarkEnd w:id="15"/>
    <w:bookmarkStart w:name="z19" w:id="16"/>
    <w:p>
      <w:pPr>
        <w:spacing w:after="0"/>
        <w:ind w:left="0"/>
        <w:jc w:val="both"/>
      </w:pPr>
      <w:r>
        <w:rPr>
          <w:rFonts w:ascii="Times New Roman"/>
          <w:b w:val="false"/>
          <w:i w:val="false"/>
          <w:color w:val="000000"/>
          <w:sz w:val="28"/>
        </w:rPr>
        <w:t>
      12. Ішкі істер органдарынан шығарылған қызметкерлер, тұрып жатқан тұрғын үйді жекешелендіру құқығы бар адамдарды қоспағанда, өздеріне берілген қызметтік тұрғын үйлерді бір ай ішінде тапсырады.</w:t>
      </w:r>
    </w:p>
    <w:bookmarkEnd w:id="16"/>
    <w:bookmarkStart w:name="z20" w:id="17"/>
    <w:p>
      <w:pPr>
        <w:spacing w:after="0"/>
        <w:ind w:left="0"/>
        <w:jc w:val="left"/>
      </w:pPr>
      <w:r>
        <w:rPr>
          <w:rFonts w:ascii="Times New Roman"/>
          <w:b/>
          <w:i w:val="false"/>
          <w:color w:val="000000"/>
        </w:rPr>
        <w:t xml:space="preserve"> 3. Ішкі істер органдарының қызметкерлеріне және олардың отбасы</w:t>
      </w:r>
      <w:r>
        <w:br/>
      </w:r>
      <w:r>
        <w:rPr>
          <w:rFonts w:ascii="Times New Roman"/>
          <w:b/>
          <w:i w:val="false"/>
          <w:color w:val="000000"/>
        </w:rPr>
        <w:t>мүшелеріне тұрғын үйді жалдау (жалға алу) үшін өтемақы төлеу тәртібі</w:t>
      </w:r>
    </w:p>
    <w:bookmarkEnd w:id="17"/>
    <w:bookmarkStart w:name="z21" w:id="18"/>
    <w:p>
      <w:pPr>
        <w:spacing w:after="0"/>
        <w:ind w:left="0"/>
        <w:jc w:val="both"/>
      </w:pPr>
      <w:r>
        <w:rPr>
          <w:rFonts w:ascii="Times New Roman"/>
          <w:b w:val="false"/>
          <w:i w:val="false"/>
          <w:color w:val="000000"/>
          <w:sz w:val="28"/>
        </w:rPr>
        <w:t>
      13. Тұрғын үйді жалдау (жалға алу) үшін өтемақы тұрғын үйге мұқтаждар есебінде тұрған қызметкер қызметтік тұрғын үймен қамтамасыз етілгенге дейін төленетін ақшалай қаражат (бұдан әрі – өтемақы) болып табылады.</w:t>
      </w:r>
    </w:p>
    <w:bookmarkEnd w:id="18"/>
    <w:p>
      <w:pPr>
        <w:spacing w:after="0"/>
        <w:ind w:left="0"/>
        <w:jc w:val="both"/>
      </w:pPr>
      <w:r>
        <w:rPr>
          <w:rFonts w:ascii="Times New Roman"/>
          <w:b w:val="false"/>
          <w:i w:val="false"/>
          <w:color w:val="000000"/>
          <w:sz w:val="28"/>
        </w:rPr>
        <w:t>
      Өтемақы төлеу Қазақстан Республикасының Үкіметі бекітетін ішкі істер органдарының өтемақы алуға құқығы бар қызметкерлерінің лауазымдар санаттарына сәйкес қызмет атқаратын қызметкерлерге жүргізіледі.</w:t>
      </w:r>
    </w:p>
    <w:bookmarkStart w:name="z22" w:id="19"/>
    <w:p>
      <w:pPr>
        <w:spacing w:after="0"/>
        <w:ind w:left="0"/>
        <w:jc w:val="both"/>
      </w:pPr>
      <w:r>
        <w:rPr>
          <w:rFonts w:ascii="Times New Roman"/>
          <w:b w:val="false"/>
          <w:i w:val="false"/>
          <w:color w:val="000000"/>
          <w:sz w:val="28"/>
        </w:rPr>
        <w:t>
      14. Қызметкерге өтемақы беру қызметкерді қызметтік тұрғын үй алуға арналған кезектілік тізімінен алып тастау үшін негіз болып табылмайды.</w:t>
      </w:r>
    </w:p>
    <w:bookmarkEnd w:id="19"/>
    <w:bookmarkStart w:name="z23" w:id="20"/>
    <w:p>
      <w:pPr>
        <w:spacing w:after="0"/>
        <w:ind w:left="0"/>
        <w:jc w:val="both"/>
      </w:pPr>
      <w:r>
        <w:rPr>
          <w:rFonts w:ascii="Times New Roman"/>
          <w:b w:val="false"/>
          <w:i w:val="false"/>
          <w:color w:val="000000"/>
          <w:sz w:val="28"/>
        </w:rPr>
        <w:t>
      15. Өтемақы төлеу қызметтік тұрғын үйдің орнына тұрғын үйді жалдау (жалға алу) үшін шығыстарды өтеу мақсатында жүргізіледі.</w:t>
      </w:r>
    </w:p>
    <w:bookmarkEnd w:id="20"/>
    <w:bookmarkStart w:name="z24" w:id="21"/>
    <w:p>
      <w:pPr>
        <w:spacing w:after="0"/>
        <w:ind w:left="0"/>
        <w:jc w:val="both"/>
      </w:pPr>
      <w:r>
        <w:rPr>
          <w:rFonts w:ascii="Times New Roman"/>
          <w:b w:val="false"/>
          <w:i w:val="false"/>
          <w:color w:val="000000"/>
          <w:sz w:val="28"/>
        </w:rPr>
        <w:t>
      16. Өтемақы төлеу республикалық бюджеттің және облыстар, республикалық маңызы бар қалалар, астана бюджеттерінің қаражаты есебінен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16.01.2021 </w:t>
      </w:r>
      <w:r>
        <w:rPr>
          <w:rFonts w:ascii="Times New Roman"/>
          <w:b w:val="false"/>
          <w:i w:val="false"/>
          <w:color w:val="000000"/>
          <w:sz w:val="28"/>
        </w:rPr>
        <w:t>№ 11</w:t>
      </w:r>
      <w:r>
        <w:rPr>
          <w:rFonts w:ascii="Times New Roman"/>
          <w:b w:val="false"/>
          <w:i w:val="false"/>
          <w:color w:val="ff0000"/>
          <w:sz w:val="28"/>
        </w:rPr>
        <w:t xml:space="preserve"> (01.01.2021 бастап қолданысқа енгiзiледi) қаулысымен.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17. "Тұрғын үй қатынастары туралы" 1997 жылғы 16 сәуірдегі Қазақстан Республикасының Заңында белгіленген тәртіппен тұрғын үйге мұқтаж деп танылуы қызметкерге тұрғын үйді жалдау (жалға алу)үшін өтемақы төлемін тағайындау үшін негіз болып табылады.</w:t>
      </w:r>
    </w:p>
    <w:bookmarkEnd w:id="22"/>
    <w:bookmarkStart w:name="z26" w:id="23"/>
    <w:p>
      <w:pPr>
        <w:spacing w:after="0"/>
        <w:ind w:left="0"/>
        <w:jc w:val="both"/>
      </w:pPr>
      <w:r>
        <w:rPr>
          <w:rFonts w:ascii="Times New Roman"/>
          <w:b w:val="false"/>
          <w:i w:val="false"/>
          <w:color w:val="000000"/>
          <w:sz w:val="28"/>
        </w:rPr>
        <w:t>
      18. Тұрғын үйді жалдау (жалға алу) үшін өтемақы төлемін алушы деп танылған қызметкерлерді есепке алуды құрылымдық бөлініс жүргізеді.</w:t>
      </w:r>
    </w:p>
    <w:bookmarkEnd w:id="23"/>
    <w:bookmarkStart w:name="z27" w:id="24"/>
    <w:p>
      <w:pPr>
        <w:spacing w:after="0"/>
        <w:ind w:left="0"/>
        <w:jc w:val="both"/>
      </w:pPr>
      <w:r>
        <w:rPr>
          <w:rFonts w:ascii="Times New Roman"/>
          <w:b w:val="false"/>
          <w:i w:val="false"/>
          <w:color w:val="000000"/>
          <w:sz w:val="28"/>
        </w:rPr>
        <w:t>
      19. Тұрғын үйді жалдау (жалға алу) үшін өтемақы төлемін тағайындауды қарау үшін қызметкерлер өздері қызмет өткеретін жердегі ішкі істер органдарының тұрғын үй комиссиясына мынадай құжаттарды береді:</w:t>
      </w:r>
    </w:p>
    <w:bookmarkEnd w:id="24"/>
    <w:p>
      <w:pPr>
        <w:spacing w:after="0"/>
        <w:ind w:left="0"/>
        <w:jc w:val="both"/>
      </w:pPr>
      <w:r>
        <w:rPr>
          <w:rFonts w:ascii="Times New Roman"/>
          <w:b w:val="false"/>
          <w:i w:val="false"/>
          <w:color w:val="000000"/>
          <w:sz w:val="28"/>
        </w:rPr>
        <w:t>
      1) өзі қызмет өткеретін ішкі істер органы немесе бөлінісі басшысының немесе басшы белгілеген лауазымды адамның атына тұрғын үйді жалдау (жалға алу) үшін өтемақы төлеу туралы тоқсан сайынғы төлем кезеңі көрсетілген жазбаша баянат;</w:t>
      </w:r>
    </w:p>
    <w:p>
      <w:pPr>
        <w:spacing w:after="0"/>
        <w:ind w:left="0"/>
        <w:jc w:val="both"/>
      </w:pPr>
      <w:r>
        <w:rPr>
          <w:rFonts w:ascii="Times New Roman"/>
          <w:b w:val="false"/>
          <w:i w:val="false"/>
          <w:color w:val="000000"/>
          <w:sz w:val="28"/>
        </w:rPr>
        <w:t>
      2) мекеменің кадр бөлінісі берген отбасы құрамы туралы анықтама (отбасы құрамы өзгерген жағдайларды қоспағанда, 1 (бір) рет беріледі);</w:t>
      </w:r>
    </w:p>
    <w:p>
      <w:pPr>
        <w:spacing w:after="0"/>
        <w:ind w:left="0"/>
        <w:jc w:val="both"/>
      </w:pPr>
      <w:r>
        <w:rPr>
          <w:rFonts w:ascii="Times New Roman"/>
          <w:b w:val="false"/>
          <w:i w:val="false"/>
          <w:color w:val="000000"/>
          <w:sz w:val="28"/>
        </w:rPr>
        <w:t xml:space="preserve">
      3) некеге тұру (некені бұзу), отбасы мүшелерінің қайтыс болуы, балаларының туу туралы </w:t>
      </w:r>
      <w:r>
        <w:rPr>
          <w:rFonts w:ascii="Times New Roman"/>
          <w:b w:val="false"/>
          <w:i w:val="false"/>
          <w:color w:val="000000"/>
          <w:sz w:val="28"/>
        </w:rPr>
        <w:t>куәліктерінің</w:t>
      </w:r>
      <w:r>
        <w:rPr>
          <w:rFonts w:ascii="Times New Roman"/>
          <w:b w:val="false"/>
          <w:i w:val="false"/>
          <w:color w:val="000000"/>
          <w:sz w:val="28"/>
        </w:rPr>
        <w:t xml:space="preserve"> көшірмелері;</w:t>
      </w:r>
    </w:p>
    <w:p>
      <w:pPr>
        <w:spacing w:after="0"/>
        <w:ind w:left="0"/>
        <w:jc w:val="both"/>
      </w:pPr>
      <w:r>
        <w:rPr>
          <w:rFonts w:ascii="Times New Roman"/>
          <w:b w:val="false"/>
          <w:i w:val="false"/>
          <w:color w:val="000000"/>
          <w:sz w:val="28"/>
        </w:rPr>
        <w:t>
      4) жиырма үшке толмаған адамның күндізгі нысанында оқитыны туралы оқу орнынан анықтама (жылына екі рет беріледі);</w:t>
      </w:r>
    </w:p>
    <w:p>
      <w:pPr>
        <w:spacing w:after="0"/>
        <w:ind w:left="0"/>
        <w:jc w:val="both"/>
      </w:pPr>
      <w:r>
        <w:rPr>
          <w:rFonts w:ascii="Times New Roman"/>
          <w:b w:val="false"/>
          <w:i w:val="false"/>
          <w:color w:val="000000"/>
          <w:sz w:val="28"/>
        </w:rPr>
        <w:t>
      5) білім алушыға жатақханадан орын берілгені (берілмегені) туралы оқу орнынан анықтама (жылына екі рет беріледі);</w:t>
      </w:r>
    </w:p>
    <w:p>
      <w:pPr>
        <w:spacing w:after="0"/>
        <w:ind w:left="0"/>
        <w:jc w:val="both"/>
      </w:pPr>
      <w:r>
        <w:rPr>
          <w:rFonts w:ascii="Times New Roman"/>
          <w:b w:val="false"/>
          <w:i w:val="false"/>
          <w:color w:val="000000"/>
          <w:sz w:val="28"/>
        </w:rPr>
        <w:t>
      6) белгіленген тәртіппен жасалған тұрғын үйді жалдау (жалға алу) келісімшарты;</w:t>
      </w:r>
    </w:p>
    <w:p>
      <w:pPr>
        <w:spacing w:after="0"/>
        <w:ind w:left="0"/>
        <w:jc w:val="both"/>
      </w:pPr>
      <w:r>
        <w:rPr>
          <w:rFonts w:ascii="Times New Roman"/>
          <w:b w:val="false"/>
          <w:i w:val="false"/>
          <w:color w:val="000000"/>
          <w:sz w:val="28"/>
        </w:rPr>
        <w:t>
      7) ай сайын тұрғын үйді жалдау (жалға алу) үшін төлегені туралы растаушы құжаттар (қолхат, кіріс-кассалық ордер түбіртегі немесе фискальді чек);</w:t>
      </w:r>
    </w:p>
    <w:p>
      <w:pPr>
        <w:spacing w:after="0"/>
        <w:ind w:left="0"/>
        <w:jc w:val="both"/>
      </w:pPr>
      <w:r>
        <w:rPr>
          <w:rFonts w:ascii="Times New Roman"/>
          <w:b w:val="false"/>
          <w:i w:val="false"/>
          <w:color w:val="000000"/>
          <w:sz w:val="28"/>
        </w:rPr>
        <w:t>
      8) жұбайының (зайыбының) жұмыс орнынан қызметтік тұрғын үйді алғаны не алмағаны туралы мәліметтері бар анықтама.</w:t>
      </w:r>
    </w:p>
    <w:bookmarkStart w:name="z28" w:id="25"/>
    <w:p>
      <w:pPr>
        <w:spacing w:after="0"/>
        <w:ind w:left="0"/>
        <w:jc w:val="both"/>
      </w:pPr>
      <w:r>
        <w:rPr>
          <w:rFonts w:ascii="Times New Roman"/>
          <w:b w:val="false"/>
          <w:i w:val="false"/>
          <w:color w:val="000000"/>
          <w:sz w:val="28"/>
        </w:rPr>
        <w:t xml:space="preserve">
      20. Мекеменің құрылымдық бөлінісі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құжаттарды қызметкердің ақшалай өтемақы төлеу туралы баянаты тіркелген күннен бастап он жұмыс күні ішінде қарайды және айына бір рет жүргізілетін тұрғын үй комиссиясының кезекті отырысына материалдар дайындайды.</w:t>
      </w:r>
    </w:p>
    <w:bookmarkEnd w:id="25"/>
    <w:bookmarkStart w:name="z29" w:id="26"/>
    <w:p>
      <w:pPr>
        <w:spacing w:after="0"/>
        <w:ind w:left="0"/>
        <w:jc w:val="both"/>
      </w:pPr>
      <w:r>
        <w:rPr>
          <w:rFonts w:ascii="Times New Roman"/>
          <w:b w:val="false"/>
          <w:i w:val="false"/>
          <w:color w:val="000000"/>
          <w:sz w:val="28"/>
        </w:rPr>
        <w:t>
      21. Тұрғын үй комиссиясы қызметкерге тұрғын үйді жалдау (жалға алу) үшін өтемақы тағайындау туралы шешім шығарады, ол хаттамамен ресімделеді.</w:t>
      </w:r>
    </w:p>
    <w:bookmarkEnd w:id="26"/>
    <w:bookmarkStart w:name="z30" w:id="27"/>
    <w:p>
      <w:pPr>
        <w:spacing w:after="0"/>
        <w:ind w:left="0"/>
        <w:jc w:val="both"/>
      </w:pPr>
      <w:r>
        <w:rPr>
          <w:rFonts w:ascii="Times New Roman"/>
          <w:b w:val="false"/>
          <w:i w:val="false"/>
          <w:color w:val="000000"/>
          <w:sz w:val="28"/>
        </w:rPr>
        <w:t>
      22. Тұрғын үйді жалдау (жалға алу) үшін өтемақы төлеу тұрғын үй комиссияның хаттамасы негізінде, қаржы бөлімшесі тексергеннен кейін мемлекеттік мекеме басшысының ай сайын шығарылатын бұйрығы негізінде жүзеге асырылды.</w:t>
      </w:r>
    </w:p>
    <w:bookmarkEnd w:id="27"/>
    <w:bookmarkStart w:name="z31" w:id="28"/>
    <w:p>
      <w:pPr>
        <w:spacing w:after="0"/>
        <w:ind w:left="0"/>
        <w:jc w:val="both"/>
      </w:pPr>
      <w:r>
        <w:rPr>
          <w:rFonts w:ascii="Times New Roman"/>
          <w:b w:val="false"/>
          <w:i w:val="false"/>
          <w:color w:val="000000"/>
          <w:sz w:val="28"/>
        </w:rPr>
        <w:t>
      23. Өтемақы төлеу қызмет өткеретін жеріндегі ағымдағы айда өткен ай үшін жүргізіледі. Желтоқсан айында ағымдағы ай үшін өтемақы төлеу 25 күнінен кешіктірілмей жүргізіледі.</w:t>
      </w:r>
    </w:p>
    <w:bookmarkEnd w:id="28"/>
    <w:bookmarkStart w:name="z32" w:id="29"/>
    <w:p>
      <w:pPr>
        <w:spacing w:after="0"/>
        <w:ind w:left="0"/>
        <w:jc w:val="both"/>
      </w:pPr>
      <w:r>
        <w:rPr>
          <w:rFonts w:ascii="Times New Roman"/>
          <w:b w:val="false"/>
          <w:i w:val="false"/>
          <w:color w:val="000000"/>
          <w:sz w:val="28"/>
        </w:rPr>
        <w:t>
      24. Өтемақыны аудару қызметкерлердің банктерде және банк операцияларының жекелеген түрлерін жүргізуге лицензиясы бар өзге де ұйымдарда ашылған дербес немесе ағымдағы шоттарына жүзеге асырылады.</w:t>
      </w:r>
    </w:p>
    <w:bookmarkEnd w:id="29"/>
    <w:bookmarkStart w:name="z33" w:id="30"/>
    <w:p>
      <w:pPr>
        <w:spacing w:after="0"/>
        <w:ind w:left="0"/>
        <w:jc w:val="both"/>
      </w:pPr>
      <w:r>
        <w:rPr>
          <w:rFonts w:ascii="Times New Roman"/>
          <w:b w:val="false"/>
          <w:i w:val="false"/>
          <w:color w:val="000000"/>
          <w:sz w:val="28"/>
        </w:rPr>
        <w:t>
      25. Ішкі істер органдарына қызметке кірген және одан шығарылған айда өтемақы төлеу нақты қызмет өткерген күндерге тепе-тең жүзеге асырылады.</w:t>
      </w:r>
    </w:p>
    <w:bookmarkEnd w:id="30"/>
    <w:bookmarkStart w:name="z34" w:id="31"/>
    <w:p>
      <w:pPr>
        <w:spacing w:after="0"/>
        <w:ind w:left="0"/>
        <w:jc w:val="both"/>
      </w:pPr>
      <w:r>
        <w:rPr>
          <w:rFonts w:ascii="Times New Roman"/>
          <w:b w:val="false"/>
          <w:i w:val="false"/>
          <w:color w:val="000000"/>
          <w:sz w:val="28"/>
        </w:rPr>
        <w:t>
      26. Жүктілігі және бала туу, бала күтімі бойынша қосымша демалыстардағы, іссапардағы, оқудағы, емделудегі қызметкерлерге өтемақы төлеу жалпы негіздерде жүзеге асырылады.</w:t>
      </w:r>
    </w:p>
    <w:bookmarkEnd w:id="31"/>
    <w:bookmarkStart w:name="z35" w:id="32"/>
    <w:p>
      <w:pPr>
        <w:spacing w:after="0"/>
        <w:ind w:left="0"/>
        <w:jc w:val="both"/>
      </w:pPr>
      <w:r>
        <w:rPr>
          <w:rFonts w:ascii="Times New Roman"/>
          <w:b w:val="false"/>
          <w:i w:val="false"/>
          <w:color w:val="000000"/>
          <w:sz w:val="28"/>
        </w:rPr>
        <w:t>
      27. Ерлі-зайыптылардың біреуі ішкі істер органдарының қызметкері, ал екіншісі жұбайы (зайыбы) бір елді мекенде қызмет өткеретін әскери қызметші немесе арнайы мемлекеттік органдардың не ішкі істер органдарының кызметкері болып табылған жағдайда, жұбайының (зайыбының) қызмет өткеру орны бойынша оған өтемақы төленбейтіні туралы қаржы бөлімшесінің анықтамасы негізінде ерлі-зайыптылардың біреуіне төленеді.</w:t>
      </w:r>
    </w:p>
    <w:bookmarkEnd w:id="32"/>
    <w:bookmarkStart w:name="z36" w:id="33"/>
    <w:p>
      <w:pPr>
        <w:spacing w:after="0"/>
        <w:ind w:left="0"/>
        <w:jc w:val="both"/>
      </w:pPr>
      <w:r>
        <w:rPr>
          <w:rFonts w:ascii="Times New Roman"/>
          <w:b w:val="false"/>
          <w:i w:val="false"/>
          <w:color w:val="000000"/>
          <w:sz w:val="28"/>
        </w:rPr>
        <w:t>
      28. Қызметкерлер бір мемлекеттік мекемеден екіншісіне қызметтік ауысқан және қызмет бойынша жылжыған кезде ішкі істер органдары құрылымында өтемақы төлеу жаңа қызмет өткеру орнына кеткен айда қызмет бойынша ауысу немесе жылжу күніне дейін жүзеге асырылады.</w:t>
      </w:r>
    </w:p>
    <w:bookmarkEnd w:id="33"/>
    <w:p>
      <w:pPr>
        <w:spacing w:after="0"/>
        <w:ind w:left="0"/>
        <w:jc w:val="both"/>
      </w:pPr>
      <w:r>
        <w:rPr>
          <w:rFonts w:ascii="Times New Roman"/>
          <w:b w:val="false"/>
          <w:i w:val="false"/>
          <w:color w:val="000000"/>
          <w:sz w:val="28"/>
        </w:rPr>
        <w:t>
      Қызметкерлерді Қазақстан Республикасының Үкіметі бекітетін өтемақы алуға құқығы бар ішкі істер органдары қызметкерлері лауазымдарының санаттарына жатпайтын лауазымға қызмет бойынша ауыстыру немесе жылжыту кезінде тұрғын үйді жалдау (жалға алу) үшін өтемақы қызмет бойынша ауысқан немесе жылжыған күніне дейін төленеді.</w:t>
      </w:r>
    </w:p>
    <w:p>
      <w:pPr>
        <w:spacing w:after="0"/>
        <w:ind w:left="0"/>
        <w:jc w:val="both"/>
      </w:pPr>
      <w:r>
        <w:rPr>
          <w:rFonts w:ascii="Times New Roman"/>
          <w:b w:val="false"/>
          <w:i w:val="false"/>
          <w:color w:val="000000"/>
          <w:sz w:val="28"/>
        </w:rPr>
        <w:t>
      Қызмет бойынша ауысу немесе жылжу күні қызметкерді қызмет бойынша ауыстыру немесе жылжыту туралы бұйрыққа қол қойылған күн немесе бұйрықта көрсетілген күн болып есептеледі.</w:t>
      </w:r>
    </w:p>
    <w:bookmarkStart w:name="z37" w:id="34"/>
    <w:p>
      <w:pPr>
        <w:spacing w:after="0"/>
        <w:ind w:left="0"/>
        <w:jc w:val="both"/>
      </w:pPr>
      <w:r>
        <w:rPr>
          <w:rFonts w:ascii="Times New Roman"/>
          <w:b w:val="false"/>
          <w:i w:val="false"/>
          <w:color w:val="000000"/>
          <w:sz w:val="28"/>
        </w:rPr>
        <w:t>
      29. Қызметкердің отбасы құрамы өзгерген кезде тұрғын үйді жалдау (жалға алу) үшін ақшалай өтемақының мөлшерін қайта есептеу растаушы құжаттар негізінде:</w:t>
      </w:r>
    </w:p>
    <w:bookmarkEnd w:id="34"/>
    <w:p>
      <w:pPr>
        <w:spacing w:after="0"/>
        <w:ind w:left="0"/>
        <w:jc w:val="both"/>
      </w:pPr>
      <w:r>
        <w:rPr>
          <w:rFonts w:ascii="Times New Roman"/>
          <w:b w:val="false"/>
          <w:i w:val="false"/>
          <w:color w:val="000000"/>
          <w:sz w:val="28"/>
        </w:rPr>
        <w:t xml:space="preserve">
      1) балаларының туу туралы </w:t>
      </w:r>
      <w:r>
        <w:rPr>
          <w:rFonts w:ascii="Times New Roman"/>
          <w:b w:val="false"/>
          <w:i w:val="false"/>
          <w:color w:val="000000"/>
          <w:sz w:val="28"/>
        </w:rPr>
        <w:t>куәліктерінің</w:t>
      </w:r>
      <w:r>
        <w:rPr>
          <w:rFonts w:ascii="Times New Roman"/>
          <w:b w:val="false"/>
          <w:i w:val="false"/>
          <w:color w:val="000000"/>
          <w:sz w:val="28"/>
        </w:rPr>
        <w:t xml:space="preserve"> көшірмелері – оларды жауапты құрылымдық бөлімшеге беру күнінен бастап;</w:t>
      </w:r>
    </w:p>
    <w:p>
      <w:pPr>
        <w:spacing w:after="0"/>
        <w:ind w:left="0"/>
        <w:jc w:val="both"/>
      </w:pPr>
      <w:r>
        <w:rPr>
          <w:rFonts w:ascii="Times New Roman"/>
          <w:b w:val="false"/>
          <w:i w:val="false"/>
          <w:color w:val="000000"/>
          <w:sz w:val="28"/>
        </w:rPr>
        <w:t>
      2) отбасы құрамының өзгеруі, неке қию (некені бұзу) туралы, отбасы мүшелерінің қайтыс болғаны туралы куәліктердің көшірмелері отбасы құрамы өзгерген, оқиға басталған күнінен бастап жүргізіледі.</w:t>
      </w:r>
    </w:p>
    <w:bookmarkStart w:name="z38" w:id="35"/>
    <w:p>
      <w:pPr>
        <w:spacing w:after="0"/>
        <w:ind w:left="0"/>
        <w:jc w:val="both"/>
      </w:pPr>
      <w:r>
        <w:rPr>
          <w:rFonts w:ascii="Times New Roman"/>
          <w:b w:val="false"/>
          <w:i w:val="false"/>
          <w:color w:val="000000"/>
          <w:sz w:val="28"/>
        </w:rPr>
        <w:t>
      30. Қызметкер қызметтен ауыстырылған, шығарылған кезде мекеменің қаржы бөлінісі ақшалай аттестатта ағымдағы айда кеткен күніне дейін тұрғын үйді жалдау (жалға алу) үшін төлеген өтемақы туралы мәліметтерді көрсетеді.</w:t>
      </w:r>
    </w:p>
    <w:bookmarkEnd w:id="35"/>
    <w:bookmarkStart w:name="z39" w:id="36"/>
    <w:p>
      <w:pPr>
        <w:spacing w:after="0"/>
        <w:ind w:left="0"/>
        <w:jc w:val="both"/>
      </w:pPr>
      <w:r>
        <w:rPr>
          <w:rFonts w:ascii="Times New Roman"/>
          <w:b w:val="false"/>
          <w:i w:val="false"/>
          <w:color w:val="000000"/>
          <w:sz w:val="28"/>
        </w:rPr>
        <w:t>
      31. Тұрғын үйге мұқтаждар есебінен алынған қызметкерге төленген өтемақы Қазақстан Республикасының заңнамасында белгіленген тәртіппен есептен алу үшін негіздеме туындаған күннен бастап қайтаруға жатады.</w:t>
      </w:r>
    </w:p>
    <w:bookmarkEnd w:id="36"/>
    <w:bookmarkStart w:name="z40" w:id="37"/>
    <w:p>
      <w:pPr>
        <w:spacing w:after="0"/>
        <w:ind w:left="0"/>
        <w:jc w:val="both"/>
      </w:pPr>
      <w:r>
        <w:rPr>
          <w:rFonts w:ascii="Times New Roman"/>
          <w:b w:val="false"/>
          <w:i w:val="false"/>
          <w:color w:val="000000"/>
          <w:sz w:val="28"/>
        </w:rPr>
        <w:t>
      32. Өтемақының шекті мөлшері қызметкердің қызмет өткеретін жері бойынша елді мекенде тұрғын үй қатынастары туралы Қазақстан Республикасының заңнамасына сәйкес қызметкердің отбасы мүшелерінің санын тиесілі пайдалы алаңның және жайлы тұрғын үйдің бір шаршы метрін жалдаудың (жалға алудың) орташа құнының нормаларына көбейту жолымен айқындалады.</w:t>
      </w:r>
    </w:p>
    <w:bookmarkEnd w:id="37"/>
    <w:p>
      <w:pPr>
        <w:spacing w:after="0"/>
        <w:ind w:left="0"/>
        <w:jc w:val="both"/>
      </w:pPr>
      <w:r>
        <w:rPr>
          <w:rFonts w:ascii="Times New Roman"/>
          <w:b w:val="false"/>
          <w:i w:val="false"/>
          <w:color w:val="000000"/>
          <w:sz w:val="28"/>
        </w:rPr>
        <w:t>
      Жайлы тұрғын үйдің бір шаршы метрін жалдаудың (жалға алудың) орташа құны мемлекеттік статистика саласындағы уәкілетті органның ресми сайтында жарияланатын оның ағымдағы жылғы қаңтардағы деректеріне, статистикалық жұмыстар жоспарына сәйкес айқындалады.</w:t>
      </w:r>
    </w:p>
    <w:p>
      <w:pPr>
        <w:spacing w:after="0"/>
        <w:ind w:left="0"/>
        <w:jc w:val="both"/>
      </w:pPr>
      <w:r>
        <w:rPr>
          <w:rFonts w:ascii="Times New Roman"/>
          <w:b w:val="false"/>
          <w:i w:val="false"/>
          <w:color w:val="000000"/>
          <w:sz w:val="28"/>
        </w:rPr>
        <w:t>
      Елді мекен бойынша статистикалық деректер болмаған жағдайда, өтемақы мөлшері мемлекеттік статистика саласындағы уәкілетті органның аумақтық бөлінісінің статистикалық деректері бойынша айқындалады.</w:t>
      </w:r>
    </w:p>
    <w:bookmarkStart w:name="z41" w:id="38"/>
    <w:p>
      <w:pPr>
        <w:spacing w:after="0"/>
        <w:ind w:left="0"/>
        <w:jc w:val="both"/>
      </w:pPr>
      <w:r>
        <w:rPr>
          <w:rFonts w:ascii="Times New Roman"/>
          <w:b w:val="false"/>
          <w:i w:val="false"/>
          <w:color w:val="000000"/>
          <w:sz w:val="28"/>
        </w:rPr>
        <w:t>
      33. Төлеуге жататын өтемақының мөлшері осы Қағидалардың 19-тармағына сәйкес ұсынылған құжаттар негізінде айқындалады.</w:t>
      </w:r>
    </w:p>
    <w:bookmarkEnd w:id="38"/>
    <w:bookmarkStart w:name="z42" w:id="39"/>
    <w:p>
      <w:pPr>
        <w:spacing w:after="0"/>
        <w:ind w:left="0"/>
        <w:jc w:val="both"/>
      </w:pPr>
      <w:r>
        <w:rPr>
          <w:rFonts w:ascii="Times New Roman"/>
          <w:b w:val="false"/>
          <w:i w:val="false"/>
          <w:color w:val="000000"/>
          <w:sz w:val="28"/>
        </w:rPr>
        <w:t>
      34. Өтемақы мөлшерін анықтау кезінде:</w:t>
      </w:r>
    </w:p>
    <w:bookmarkEnd w:id="39"/>
    <w:p>
      <w:pPr>
        <w:spacing w:after="0"/>
        <w:ind w:left="0"/>
        <w:jc w:val="both"/>
      </w:pPr>
      <w:r>
        <w:rPr>
          <w:rFonts w:ascii="Times New Roman"/>
          <w:b w:val="false"/>
          <w:i w:val="false"/>
          <w:color w:val="000000"/>
          <w:sz w:val="28"/>
        </w:rPr>
        <w:t>
      1) қызметкермен бірге тұратын күндізгі оқу нысаны бойынша білім беру ұйымдарында оқитын жиырма үшке толмаған балалары есепке алынады;</w:t>
      </w:r>
    </w:p>
    <w:p>
      <w:pPr>
        <w:spacing w:after="0"/>
        <w:ind w:left="0"/>
        <w:jc w:val="both"/>
      </w:pPr>
      <w:r>
        <w:rPr>
          <w:rFonts w:ascii="Times New Roman"/>
          <w:b w:val="false"/>
          <w:i w:val="false"/>
          <w:color w:val="000000"/>
          <w:sz w:val="28"/>
        </w:rPr>
        <w:t>
      2) қызметкердің отбасы мүшесінде Қазақстан Республикасының Үкіметі бекiткен аурулар тiзiмiнде санамаланған кейбір созылмалы аурулардың ауыр түрлерiмен ауыратын адамдардың болуы есепке алынады, оларға қосымша бөлек бөлме ұсынылады. Көрсетілген қосымша алаң артық деп есептелмейді.</w:t>
      </w:r>
    </w:p>
    <w:bookmarkStart w:name="z43" w:id="40"/>
    <w:p>
      <w:pPr>
        <w:spacing w:after="0"/>
        <w:ind w:left="0"/>
        <w:jc w:val="both"/>
      </w:pPr>
      <w:r>
        <w:rPr>
          <w:rFonts w:ascii="Times New Roman"/>
          <w:b w:val="false"/>
          <w:i w:val="false"/>
          <w:color w:val="000000"/>
          <w:sz w:val="28"/>
        </w:rPr>
        <w:t>
      35. Жоспарлы кезеңге өтемақыға шығыстарды жоспарлауды қаржы бөлінісі ағымдағы жылы босатылатын және сатып алынатын тұрғын үй қорлары есебінен тұрғын үймен қамтамасыз етілетін адамдарды қоспағанда, тұрғын үй комиссиясы жасаған тұрғын үйге мұқтаж қызметкерлердің тізімі негізінде жүргізеді.</w:t>
      </w:r>
    </w:p>
    <w:bookmarkEnd w:id="40"/>
    <w:p>
      <w:pPr>
        <w:spacing w:after="0"/>
        <w:ind w:left="0"/>
        <w:jc w:val="both"/>
      </w:pPr>
      <w:r>
        <w:rPr>
          <w:rFonts w:ascii="Times New Roman"/>
          <w:b w:val="false"/>
          <w:i w:val="false"/>
          <w:color w:val="000000"/>
          <w:sz w:val="28"/>
        </w:rPr>
        <w:t>
      Осы тізбені тұрғын үй комиссиясы ағымдағы жылғы 25 қаңтарға дейінгі мерзімде одан әрі жоспарлы кезеңге есептерді жасау үшін қаржы бөлінісіне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қарашадағы</w:t>
            </w:r>
            <w:r>
              <w:br/>
            </w:r>
            <w:r>
              <w:rPr>
                <w:rFonts w:ascii="Times New Roman"/>
                <w:b w:val="false"/>
                <w:i w:val="false"/>
                <w:color w:val="000000"/>
                <w:sz w:val="20"/>
              </w:rPr>
              <w:t>№ 1209 қаулысымен</w:t>
            </w:r>
            <w:r>
              <w:br/>
            </w:r>
            <w:r>
              <w:rPr>
                <w:rFonts w:ascii="Times New Roman"/>
                <w:b w:val="false"/>
                <w:i w:val="false"/>
                <w:color w:val="000000"/>
                <w:sz w:val="20"/>
              </w:rPr>
              <w:t>бекітілген</w:t>
            </w:r>
          </w:p>
        </w:tc>
      </w:tr>
    </w:tbl>
    <w:bookmarkStart w:name="z45" w:id="41"/>
    <w:p>
      <w:pPr>
        <w:spacing w:after="0"/>
        <w:ind w:left="0"/>
        <w:jc w:val="left"/>
      </w:pPr>
      <w:r>
        <w:rPr>
          <w:rFonts w:ascii="Times New Roman"/>
          <w:b/>
          <w:i w:val="false"/>
          <w:color w:val="000000"/>
        </w:rPr>
        <w:t xml:space="preserve"> Ішкі істер органдарының тұрғын үйді жалдау (жалға алу) үшін</w:t>
      </w:r>
      <w:r>
        <w:br/>
      </w:r>
      <w:r>
        <w:rPr>
          <w:rFonts w:ascii="Times New Roman"/>
          <w:b/>
          <w:i w:val="false"/>
          <w:color w:val="000000"/>
        </w:rPr>
        <w:t>өтемақы алуға құқығы бар қызметкерлері лауазымдарының санаттары</w:t>
      </w:r>
    </w:p>
    <w:bookmarkEnd w:id="41"/>
    <w:bookmarkStart w:name="z46" w:id="42"/>
    <w:p>
      <w:pPr>
        <w:spacing w:after="0"/>
        <w:ind w:left="0"/>
        <w:jc w:val="left"/>
      </w:pPr>
      <w:r>
        <w:rPr>
          <w:rFonts w:ascii="Times New Roman"/>
          <w:b/>
          <w:i w:val="false"/>
          <w:color w:val="000000"/>
        </w:rPr>
        <w:t xml:space="preserve"> 1. Қазақстан Республикасы Ішкі істер министрлігінің орталық аппараты</w:t>
      </w:r>
    </w:p>
    <w:bookmarkEnd w:id="42"/>
    <w:p>
      <w:pPr>
        <w:spacing w:after="0"/>
        <w:ind w:left="0"/>
        <w:jc w:val="both"/>
      </w:pPr>
      <w:r>
        <w:rPr>
          <w:rFonts w:ascii="Times New Roman"/>
          <w:b w:val="false"/>
          <w:i w:val="false"/>
          <w:color w:val="ff0000"/>
          <w:sz w:val="28"/>
        </w:rPr>
        <w:t xml:space="preserve">
      Ескерту. 1-бөлім жаңа редакцияда – ҚР Үкіметінің 16.01.2021 </w:t>
      </w:r>
      <w:r>
        <w:rPr>
          <w:rFonts w:ascii="Times New Roman"/>
          <w:b w:val="false"/>
          <w:i w:val="false"/>
          <w:color w:val="ff0000"/>
          <w:sz w:val="28"/>
        </w:rPr>
        <w:t>№ 11</w:t>
      </w:r>
      <w:r>
        <w:rPr>
          <w:rFonts w:ascii="Times New Roman"/>
          <w:b w:val="false"/>
          <w:i w:val="false"/>
          <w:color w:val="ff0000"/>
          <w:sz w:val="28"/>
        </w:rPr>
        <w:t xml:space="preserve"> (01.01.2021 бастап қолданысқа енгiзiледi) қаулысымен; өзгеріс енгізілді - ҚР Үкіметінің 04.03.2021 </w:t>
      </w:r>
      <w:r>
        <w:rPr>
          <w:rFonts w:ascii="Times New Roman"/>
          <w:b w:val="false"/>
          <w:i w:val="false"/>
          <w:color w:val="ff0000"/>
          <w:sz w:val="28"/>
        </w:rPr>
        <w:t>№ 122</w:t>
      </w:r>
      <w:r>
        <w:rPr>
          <w:rFonts w:ascii="Times New Roman"/>
          <w:b w:val="false"/>
          <w:i w:val="false"/>
          <w:color w:val="ff0000"/>
          <w:sz w:val="28"/>
        </w:rPr>
        <w:t xml:space="preserve"> (01.01.2021 бастап қолданысқа енгiзiледi) қаулысымен.</w:t>
      </w:r>
    </w:p>
    <w:p>
      <w:pPr>
        <w:spacing w:after="0"/>
        <w:ind w:left="0"/>
        <w:jc w:val="both"/>
      </w:pPr>
      <w:r>
        <w:rPr>
          <w:rFonts w:ascii="Times New Roman"/>
          <w:b w:val="false"/>
          <w:i w:val="false"/>
          <w:color w:val="000000"/>
          <w:sz w:val="28"/>
        </w:rPr>
        <w:t>
      Криминалдық полиция департаменті, Экстремизмге қарсы іс-қимыл департаменті, Есірткі қылмысына қарсы іс-қимыл департаменті, Тергеу департаменті, Жедел-криминалистикалық департамент, Өзіндік қауіпсіздік департаменті, "Интерпол" ұлттық орталық бюросы, Жедел басқару орталығы</w:t>
      </w:r>
    </w:p>
    <w:p>
      <w:pPr>
        <w:spacing w:after="0"/>
        <w:ind w:left="0"/>
        <w:jc w:val="both"/>
      </w:pPr>
      <w:r>
        <w:rPr>
          <w:rFonts w:ascii="Times New Roman"/>
          <w:b w:val="false"/>
          <w:i w:val="false"/>
          <w:color w:val="000000"/>
          <w:sz w:val="28"/>
        </w:rPr>
        <w:t>
      Департамент бастығы;</w:t>
      </w:r>
    </w:p>
    <w:p>
      <w:pPr>
        <w:spacing w:after="0"/>
        <w:ind w:left="0"/>
        <w:jc w:val="both"/>
      </w:pPr>
      <w:r>
        <w:rPr>
          <w:rFonts w:ascii="Times New Roman"/>
          <w:b w:val="false"/>
          <w:i w:val="false"/>
          <w:color w:val="000000"/>
          <w:sz w:val="28"/>
        </w:rPr>
        <w:t>
      департамент бастығының орынбасары;</w:t>
      </w:r>
    </w:p>
    <w:p>
      <w:pPr>
        <w:spacing w:after="0"/>
        <w:ind w:left="0"/>
        <w:jc w:val="both"/>
      </w:pPr>
      <w:r>
        <w:rPr>
          <w:rFonts w:ascii="Times New Roman"/>
          <w:b w:val="false"/>
          <w:i w:val="false"/>
          <w:color w:val="000000"/>
          <w:sz w:val="28"/>
        </w:rPr>
        <w:t>
      департамент бастығының орынбасары – жедел басқару орталығының бастығы;</w:t>
      </w:r>
    </w:p>
    <w:p>
      <w:pPr>
        <w:spacing w:after="0"/>
        <w:ind w:left="0"/>
        <w:jc w:val="both"/>
      </w:pPr>
      <w:r>
        <w:rPr>
          <w:rFonts w:ascii="Times New Roman"/>
          <w:b w:val="false"/>
          <w:i w:val="false"/>
          <w:color w:val="000000"/>
          <w:sz w:val="28"/>
        </w:rPr>
        <w:t>
      дербес басқарманың бастығы;</w:t>
      </w:r>
    </w:p>
    <w:p>
      <w:pPr>
        <w:spacing w:after="0"/>
        <w:ind w:left="0"/>
        <w:jc w:val="both"/>
      </w:pPr>
      <w:r>
        <w:rPr>
          <w:rFonts w:ascii="Times New Roman"/>
          <w:b w:val="false"/>
          <w:i w:val="false"/>
          <w:color w:val="000000"/>
          <w:sz w:val="28"/>
        </w:rPr>
        <w:t>
      дербес басқарма бастығының орынбасары;</w:t>
      </w:r>
    </w:p>
    <w:p>
      <w:pPr>
        <w:spacing w:after="0"/>
        <w:ind w:left="0"/>
        <w:jc w:val="both"/>
      </w:pPr>
      <w:r>
        <w:rPr>
          <w:rFonts w:ascii="Times New Roman"/>
          <w:b w:val="false"/>
          <w:i w:val="false"/>
          <w:color w:val="000000"/>
          <w:sz w:val="28"/>
        </w:rPr>
        <w:t>
      басқарма (бөлім, бөлімше) бастығы;</w:t>
      </w:r>
    </w:p>
    <w:p>
      <w:pPr>
        <w:spacing w:after="0"/>
        <w:ind w:left="0"/>
        <w:jc w:val="both"/>
      </w:pPr>
      <w:r>
        <w:rPr>
          <w:rFonts w:ascii="Times New Roman"/>
          <w:b w:val="false"/>
          <w:i w:val="false"/>
          <w:color w:val="000000"/>
          <w:sz w:val="28"/>
        </w:rPr>
        <w:t>
      басқарма (бөлім, бөлімше) бастығының орынбасары;</w:t>
      </w:r>
    </w:p>
    <w:p>
      <w:pPr>
        <w:spacing w:after="0"/>
        <w:ind w:left="0"/>
        <w:jc w:val="both"/>
      </w:pPr>
      <w:r>
        <w:rPr>
          <w:rFonts w:ascii="Times New Roman"/>
          <w:b w:val="false"/>
          <w:i w:val="false"/>
          <w:color w:val="000000"/>
          <w:sz w:val="28"/>
        </w:rPr>
        <w:t>
      бас криминалист;</w:t>
      </w:r>
    </w:p>
    <w:p>
      <w:pPr>
        <w:spacing w:after="0"/>
        <w:ind w:left="0"/>
        <w:jc w:val="both"/>
      </w:pPr>
      <w:r>
        <w:rPr>
          <w:rFonts w:ascii="Times New Roman"/>
          <w:b w:val="false"/>
          <w:i w:val="false"/>
          <w:color w:val="000000"/>
          <w:sz w:val="28"/>
        </w:rPr>
        <w:t>
      аса маңызды істер жөніндегі аға жедел уәкіл (тергеуші, анықтаушы);</w:t>
      </w:r>
    </w:p>
    <w:p>
      <w:pPr>
        <w:spacing w:after="0"/>
        <w:ind w:left="0"/>
        <w:jc w:val="both"/>
      </w:pPr>
      <w:r>
        <w:rPr>
          <w:rFonts w:ascii="Times New Roman"/>
          <w:b w:val="false"/>
          <w:i w:val="false"/>
          <w:color w:val="000000"/>
          <w:sz w:val="28"/>
        </w:rPr>
        <w:t>
      аға жедел уәкіл (тергеуші, анықтаушы, криминалист);</w:t>
      </w:r>
    </w:p>
    <w:p>
      <w:pPr>
        <w:spacing w:after="0"/>
        <w:ind w:left="0"/>
        <w:jc w:val="both"/>
      </w:pPr>
      <w:r>
        <w:rPr>
          <w:rFonts w:ascii="Times New Roman"/>
          <w:b w:val="false"/>
          <w:i w:val="false"/>
          <w:color w:val="000000"/>
          <w:sz w:val="28"/>
        </w:rPr>
        <w:t>
      жедел уәкіл, тергеуші, анықтаушы, криминалист;</w:t>
      </w:r>
    </w:p>
    <w:p>
      <w:pPr>
        <w:spacing w:after="0"/>
        <w:ind w:left="0"/>
        <w:jc w:val="both"/>
      </w:pPr>
      <w:r>
        <w:rPr>
          <w:rFonts w:ascii="Times New Roman"/>
          <w:b w:val="false"/>
          <w:i w:val="false"/>
          <w:color w:val="000000"/>
          <w:sz w:val="28"/>
        </w:rPr>
        <w:t>
      кезекші бөлім бастығының көмекшісі – жедел кезекші;</w:t>
      </w:r>
    </w:p>
    <w:p>
      <w:pPr>
        <w:spacing w:after="0"/>
        <w:ind w:left="0"/>
        <w:jc w:val="both"/>
      </w:pPr>
      <w:r>
        <w:rPr>
          <w:rFonts w:ascii="Times New Roman"/>
          <w:b w:val="false"/>
          <w:i w:val="false"/>
          <w:color w:val="000000"/>
          <w:sz w:val="28"/>
        </w:rPr>
        <w:t>
      Жедел басқару орталығының ерекше тапсырмалар жөніндегі аға инспекторы;</w:t>
      </w:r>
    </w:p>
    <w:p>
      <w:pPr>
        <w:spacing w:after="0"/>
        <w:ind w:left="0"/>
        <w:jc w:val="both"/>
      </w:pPr>
      <w:r>
        <w:rPr>
          <w:rFonts w:ascii="Times New Roman"/>
          <w:b w:val="false"/>
          <w:i w:val="false"/>
          <w:color w:val="000000"/>
          <w:sz w:val="28"/>
        </w:rPr>
        <w:t>
      Жедел басқару орталығының аға инспекторы;</w:t>
      </w:r>
    </w:p>
    <w:p>
      <w:pPr>
        <w:spacing w:after="0"/>
        <w:ind w:left="0"/>
        <w:jc w:val="both"/>
      </w:pPr>
      <w:r>
        <w:rPr>
          <w:rFonts w:ascii="Times New Roman"/>
          <w:b w:val="false"/>
          <w:i w:val="false"/>
          <w:color w:val="000000"/>
          <w:sz w:val="28"/>
        </w:rPr>
        <w:t>
      барлық атаудағы кезекші аға инспектор;</w:t>
      </w:r>
    </w:p>
    <w:p>
      <w:pPr>
        <w:spacing w:after="0"/>
        <w:ind w:left="0"/>
        <w:jc w:val="both"/>
      </w:pPr>
      <w:r>
        <w:rPr>
          <w:rFonts w:ascii="Times New Roman"/>
          <w:b w:val="false"/>
          <w:i w:val="false"/>
          <w:color w:val="000000"/>
          <w:sz w:val="28"/>
        </w:rPr>
        <w:t>
      барлық атаудағы кезекші инспектор.</w:t>
      </w:r>
    </w:p>
    <w:p>
      <w:pPr>
        <w:spacing w:after="0"/>
        <w:ind w:left="0"/>
        <w:jc w:val="both"/>
      </w:pPr>
      <w:r>
        <w:rPr>
          <w:rFonts w:ascii="Times New Roman"/>
          <w:b w:val="false"/>
          <w:i w:val="false"/>
          <w:color w:val="000000"/>
          <w:sz w:val="28"/>
        </w:rPr>
        <w:t>
      Ескертпе: Есірткі қылмысына қарсы іс-қимыл департаменті бойынша функционалдық міндеттері:</w:t>
      </w:r>
    </w:p>
    <w:p>
      <w:pPr>
        <w:spacing w:after="0"/>
        <w:ind w:left="0"/>
        <w:jc w:val="both"/>
      </w:pPr>
      <w:r>
        <w:rPr>
          <w:rFonts w:ascii="Times New Roman"/>
          <w:b w:val="false"/>
          <w:i w:val="false"/>
          <w:color w:val="000000"/>
          <w:sz w:val="28"/>
        </w:rPr>
        <w:t>
      ұйымдастырушылық-талдамалық жұмысты және бақылауды;</w:t>
      </w:r>
    </w:p>
    <w:p>
      <w:pPr>
        <w:spacing w:after="0"/>
        <w:ind w:left="0"/>
        <w:jc w:val="both"/>
      </w:pPr>
      <w:r>
        <w:rPr>
          <w:rFonts w:ascii="Times New Roman"/>
          <w:b w:val="false"/>
          <w:i w:val="false"/>
          <w:color w:val="000000"/>
          <w:sz w:val="28"/>
        </w:rPr>
        <w:t>
      ведомствоаралық үйлестіруді және профилактиканы;</w:t>
      </w:r>
    </w:p>
    <w:p>
      <w:pPr>
        <w:spacing w:after="0"/>
        <w:ind w:left="0"/>
        <w:jc w:val="both"/>
      </w:pPr>
      <w:r>
        <w:rPr>
          <w:rFonts w:ascii="Times New Roman"/>
          <w:b w:val="false"/>
          <w:i w:val="false"/>
          <w:color w:val="000000"/>
          <w:sz w:val="28"/>
        </w:rPr>
        <w:t>
      есірткінің заңды айналымын лицензиялауды және бақылауды іске асыру мәселелері болып табылатын лауазымдарға қолданылмайды.</w:t>
      </w:r>
    </w:p>
    <w:p>
      <w:pPr>
        <w:spacing w:after="0"/>
        <w:ind w:left="0"/>
        <w:jc w:val="both"/>
      </w:pPr>
      <w:r>
        <w:rPr>
          <w:rFonts w:ascii="Times New Roman"/>
          <w:b w:val="false"/>
          <w:i w:val="false"/>
          <w:color w:val="000000"/>
          <w:sz w:val="28"/>
        </w:rPr>
        <w:t>
      Жедел қызмет департаменті</w:t>
      </w:r>
    </w:p>
    <w:p>
      <w:pPr>
        <w:spacing w:after="0"/>
        <w:ind w:left="0"/>
        <w:jc w:val="both"/>
      </w:pPr>
      <w:r>
        <w:rPr>
          <w:rFonts w:ascii="Times New Roman"/>
          <w:b w:val="false"/>
          <w:i w:val="false"/>
          <w:color w:val="000000"/>
          <w:sz w:val="28"/>
        </w:rPr>
        <w:t>
      Облыс, қала бойынша департамент, басқарма (бөлім):</w:t>
      </w:r>
    </w:p>
    <w:p>
      <w:pPr>
        <w:spacing w:after="0"/>
        <w:ind w:left="0"/>
        <w:jc w:val="both"/>
      </w:pPr>
      <w:r>
        <w:rPr>
          <w:rFonts w:ascii="Times New Roman"/>
          <w:b w:val="false"/>
          <w:i w:val="false"/>
          <w:color w:val="000000"/>
          <w:sz w:val="28"/>
        </w:rPr>
        <w:t>
      Департамент бастығы;</w:t>
      </w:r>
    </w:p>
    <w:p>
      <w:pPr>
        <w:spacing w:after="0"/>
        <w:ind w:left="0"/>
        <w:jc w:val="both"/>
      </w:pPr>
      <w:r>
        <w:rPr>
          <w:rFonts w:ascii="Times New Roman"/>
          <w:b w:val="false"/>
          <w:i w:val="false"/>
          <w:color w:val="000000"/>
          <w:sz w:val="28"/>
        </w:rPr>
        <w:t>
      департамент бастығының орынбасары;</w:t>
      </w:r>
    </w:p>
    <w:p>
      <w:pPr>
        <w:spacing w:after="0"/>
        <w:ind w:left="0"/>
        <w:jc w:val="both"/>
      </w:pPr>
      <w:r>
        <w:rPr>
          <w:rFonts w:ascii="Times New Roman"/>
          <w:b w:val="false"/>
          <w:i w:val="false"/>
          <w:color w:val="000000"/>
          <w:sz w:val="28"/>
        </w:rPr>
        <w:t>
      басқарма, бөлім, бөлімше бастығы;</w:t>
      </w:r>
    </w:p>
    <w:p>
      <w:pPr>
        <w:spacing w:after="0"/>
        <w:ind w:left="0"/>
        <w:jc w:val="both"/>
      </w:pPr>
      <w:r>
        <w:rPr>
          <w:rFonts w:ascii="Times New Roman"/>
          <w:b w:val="false"/>
          <w:i w:val="false"/>
          <w:color w:val="000000"/>
          <w:sz w:val="28"/>
        </w:rPr>
        <w:t>
      басқарма, бөлім, бөлімше бастығының орынбасары;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кезекші бөлімнің кезекшісі – аға инспектор;</w:t>
      </w:r>
    </w:p>
    <w:p>
      <w:pPr>
        <w:spacing w:after="0"/>
        <w:ind w:left="0"/>
        <w:jc w:val="both"/>
      </w:pPr>
      <w:r>
        <w:rPr>
          <w:rFonts w:ascii="Times New Roman"/>
          <w:b w:val="false"/>
          <w:i w:val="false"/>
          <w:color w:val="000000"/>
          <w:sz w:val="28"/>
        </w:rPr>
        <w:t>
      кезекші бөлімнің кезекшісі – инспектор;</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кіші жедел уәкіл;</w:t>
      </w:r>
    </w:p>
    <w:p>
      <w:pPr>
        <w:spacing w:after="0"/>
        <w:ind w:left="0"/>
        <w:jc w:val="both"/>
      </w:pPr>
      <w:r>
        <w:rPr>
          <w:rFonts w:ascii="Times New Roman"/>
          <w:b w:val="false"/>
          <w:i w:val="false"/>
          <w:color w:val="000000"/>
          <w:sz w:val="28"/>
        </w:rPr>
        <w:t>
      кезекші бөлім кезекшісінің көмекшісі.</w:t>
      </w:r>
    </w:p>
    <w:p>
      <w:pPr>
        <w:spacing w:after="0"/>
        <w:ind w:left="0"/>
        <w:jc w:val="both"/>
      </w:pPr>
      <w:r>
        <w:rPr>
          <w:rFonts w:ascii="Times New Roman"/>
          <w:b w:val="false"/>
          <w:i w:val="false"/>
          <w:color w:val="000000"/>
          <w:sz w:val="28"/>
        </w:rPr>
        <w:t>
      Ескертпе: функционалдық міндеттері:</w:t>
      </w:r>
    </w:p>
    <w:p>
      <w:pPr>
        <w:spacing w:after="0"/>
        <w:ind w:left="0"/>
        <w:jc w:val="both"/>
      </w:pPr>
      <w:r>
        <w:rPr>
          <w:rFonts w:ascii="Times New Roman"/>
          <w:b w:val="false"/>
          <w:i w:val="false"/>
          <w:color w:val="000000"/>
          <w:sz w:val="28"/>
        </w:rPr>
        <w:t>
      тіл саясатын;</w:t>
      </w:r>
    </w:p>
    <w:p>
      <w:pPr>
        <w:spacing w:after="0"/>
        <w:ind w:left="0"/>
        <w:jc w:val="both"/>
      </w:pPr>
      <w:r>
        <w:rPr>
          <w:rFonts w:ascii="Times New Roman"/>
          <w:b w:val="false"/>
          <w:i w:val="false"/>
          <w:color w:val="000000"/>
          <w:sz w:val="28"/>
        </w:rPr>
        <w:t>
      халықаралық ынтымақтасты;</w:t>
      </w:r>
    </w:p>
    <w:p>
      <w:pPr>
        <w:spacing w:after="0"/>
        <w:ind w:left="0"/>
        <w:jc w:val="both"/>
      </w:pPr>
      <w:r>
        <w:rPr>
          <w:rFonts w:ascii="Times New Roman"/>
          <w:b w:val="false"/>
          <w:i w:val="false"/>
          <w:color w:val="000000"/>
          <w:sz w:val="28"/>
        </w:rPr>
        <w:t>
      бұқаралық ақпарат құралдарымен және жұртшылықпен байланыс жөніндегі жұмысты;</w:t>
      </w:r>
    </w:p>
    <w:p>
      <w:pPr>
        <w:spacing w:after="0"/>
        <w:ind w:left="0"/>
        <w:jc w:val="both"/>
      </w:pPr>
      <w:r>
        <w:rPr>
          <w:rFonts w:ascii="Times New Roman"/>
          <w:b w:val="false"/>
          <w:i w:val="false"/>
          <w:color w:val="000000"/>
          <w:sz w:val="28"/>
        </w:rPr>
        <w:t>
      құқықтық қамтамасыз етуді;</w:t>
      </w:r>
    </w:p>
    <w:p>
      <w:pPr>
        <w:spacing w:after="0"/>
        <w:ind w:left="0"/>
        <w:jc w:val="both"/>
      </w:pPr>
      <w:r>
        <w:rPr>
          <w:rFonts w:ascii="Times New Roman"/>
          <w:b w:val="false"/>
          <w:i w:val="false"/>
          <w:color w:val="000000"/>
          <w:sz w:val="28"/>
        </w:rPr>
        <w:t>
      құжаттамалық қамтамасыз етуді;</w:t>
      </w:r>
    </w:p>
    <w:p>
      <w:pPr>
        <w:spacing w:after="0"/>
        <w:ind w:left="0"/>
        <w:jc w:val="both"/>
      </w:pPr>
      <w:r>
        <w:rPr>
          <w:rFonts w:ascii="Times New Roman"/>
          <w:b w:val="false"/>
          <w:i w:val="false"/>
          <w:color w:val="000000"/>
          <w:sz w:val="28"/>
        </w:rPr>
        <w:t>
      қаржымен қамтамасыз етуді;</w:t>
      </w:r>
    </w:p>
    <w:p>
      <w:pPr>
        <w:spacing w:after="0"/>
        <w:ind w:left="0"/>
        <w:jc w:val="both"/>
      </w:pPr>
      <w:r>
        <w:rPr>
          <w:rFonts w:ascii="Times New Roman"/>
          <w:b w:val="false"/>
          <w:i w:val="false"/>
          <w:color w:val="000000"/>
          <w:sz w:val="28"/>
        </w:rPr>
        <w:t>
      материалдық-техникалық қамтамасыз етуді;</w:t>
      </w:r>
    </w:p>
    <w:p>
      <w:pPr>
        <w:spacing w:after="0"/>
        <w:ind w:left="0"/>
        <w:jc w:val="both"/>
      </w:pPr>
      <w:r>
        <w:rPr>
          <w:rFonts w:ascii="Times New Roman"/>
          <w:b w:val="false"/>
          <w:i w:val="false"/>
          <w:color w:val="000000"/>
          <w:sz w:val="28"/>
        </w:rPr>
        <w:t>
      кадрлық қамтамасыз етуді іске асыру болып табылатын лауазымдарға қолданылмайды.</w:t>
      </w:r>
    </w:p>
    <w:bookmarkStart w:name="z47" w:id="43"/>
    <w:p>
      <w:pPr>
        <w:spacing w:after="0"/>
        <w:ind w:left="0"/>
        <w:jc w:val="left"/>
      </w:pPr>
      <w:r>
        <w:rPr>
          <w:rFonts w:ascii="Times New Roman"/>
          <w:b/>
          <w:i w:val="false"/>
          <w:color w:val="000000"/>
        </w:rPr>
        <w:t xml:space="preserve"> 2. Қылмыстық-атқару жүйесі комитеті</w:t>
      </w:r>
    </w:p>
    <w:bookmarkEnd w:id="43"/>
    <w:p>
      <w:pPr>
        <w:spacing w:after="0"/>
        <w:ind w:left="0"/>
        <w:jc w:val="both"/>
      </w:pPr>
      <w:r>
        <w:rPr>
          <w:rFonts w:ascii="Times New Roman"/>
          <w:b w:val="false"/>
          <w:i w:val="false"/>
          <w:color w:val="ff0000"/>
          <w:sz w:val="28"/>
        </w:rPr>
        <w:t xml:space="preserve">
      Ескерту. 2-бөлім жаңа редакцияда - ҚР Үкіметінің 16.01.2021 </w:t>
      </w:r>
      <w:r>
        <w:rPr>
          <w:rFonts w:ascii="Times New Roman"/>
          <w:b w:val="false"/>
          <w:i w:val="false"/>
          <w:color w:val="ff0000"/>
          <w:sz w:val="28"/>
        </w:rPr>
        <w:t>№ 11</w:t>
      </w:r>
      <w:r>
        <w:rPr>
          <w:rFonts w:ascii="Times New Roman"/>
          <w:b w:val="false"/>
          <w:i w:val="false"/>
          <w:color w:val="ff0000"/>
          <w:sz w:val="28"/>
        </w:rPr>
        <w:t xml:space="preserve"> (01.01.2021 бастап қолданысқа енгiзiледi) қаулысымен.</w:t>
      </w:r>
    </w:p>
    <w:p>
      <w:pPr>
        <w:spacing w:after="0"/>
        <w:ind w:left="0"/>
        <w:jc w:val="left"/>
      </w:pPr>
      <w:r>
        <w:rPr>
          <w:rFonts w:ascii="Times New Roman"/>
          <w:b/>
          <w:i w:val="false"/>
          <w:color w:val="000000"/>
        </w:rPr>
        <w:t xml:space="preserve"> Жедел басқарма</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left"/>
      </w:pPr>
      <w:r>
        <w:rPr>
          <w:rFonts w:ascii="Times New Roman"/>
          <w:b/>
          <w:i w:val="false"/>
          <w:color w:val="000000"/>
        </w:rPr>
        <w:t xml:space="preserve"> Кезекші бөлім</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кезекші аға инспектор;</w:t>
      </w:r>
    </w:p>
    <w:p>
      <w:pPr>
        <w:spacing w:after="0"/>
        <w:ind w:left="0"/>
        <w:jc w:val="both"/>
      </w:pPr>
      <w:r>
        <w:rPr>
          <w:rFonts w:ascii="Times New Roman"/>
          <w:b w:val="false"/>
          <w:i w:val="false"/>
          <w:color w:val="000000"/>
          <w:sz w:val="28"/>
        </w:rPr>
        <w:t>
      кезекші инспектор;</w:t>
      </w:r>
    </w:p>
    <w:p>
      <w:pPr>
        <w:spacing w:after="0"/>
        <w:ind w:left="0"/>
        <w:jc w:val="both"/>
      </w:pPr>
      <w:r>
        <w:rPr>
          <w:rFonts w:ascii="Times New Roman"/>
          <w:b w:val="false"/>
          <w:i w:val="false"/>
          <w:color w:val="000000"/>
          <w:sz w:val="28"/>
        </w:rPr>
        <w:t>
      әскери-жұмылдыру жұмысы және азаматтық қорғаныс бас маманы.</w:t>
      </w:r>
    </w:p>
    <w:p>
      <w:pPr>
        <w:spacing w:after="0"/>
        <w:ind w:left="0"/>
        <w:jc w:val="left"/>
      </w:pPr>
      <w:r>
        <w:rPr>
          <w:rFonts w:ascii="Times New Roman"/>
          <w:b/>
          <w:i w:val="false"/>
          <w:color w:val="000000"/>
        </w:rPr>
        <w:t xml:space="preserve"> Режим, қадағалау және күзет басқармасы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 жедел уәкіл, бас маман;</w:t>
      </w:r>
    </w:p>
    <w:p>
      <w:pPr>
        <w:spacing w:after="0"/>
        <w:ind w:left="0"/>
        <w:jc w:val="both"/>
      </w:pPr>
      <w:r>
        <w:rPr>
          <w:rFonts w:ascii="Times New Roman"/>
          <w:b w:val="false"/>
          <w:i w:val="false"/>
          <w:color w:val="000000"/>
          <w:sz w:val="28"/>
        </w:rPr>
        <w:t>
      аға инспектор, инспектор.</w:t>
      </w:r>
    </w:p>
    <w:p>
      <w:pPr>
        <w:spacing w:after="0"/>
        <w:ind w:left="0"/>
        <w:jc w:val="left"/>
      </w:pPr>
      <w:r>
        <w:rPr>
          <w:rFonts w:ascii="Times New Roman"/>
          <w:b/>
          <w:i w:val="false"/>
          <w:color w:val="000000"/>
        </w:rPr>
        <w:t xml:space="preserve"> Сотталғандар арасындағы тәрбие және әлеуметтік-психологиялық жұмыс басқармасы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бас маман – психолог;</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 инспектор – психолог.</w:t>
      </w:r>
    </w:p>
    <w:p>
      <w:pPr>
        <w:spacing w:after="0"/>
        <w:ind w:left="0"/>
        <w:jc w:val="left"/>
      </w:pPr>
      <w:r>
        <w:rPr>
          <w:rFonts w:ascii="Times New Roman"/>
          <w:b/>
          <w:i w:val="false"/>
          <w:color w:val="000000"/>
        </w:rPr>
        <w:t xml:space="preserve"> Өзіндік қауіпсіздік басқармасы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left"/>
      </w:pPr>
      <w:r>
        <w:rPr>
          <w:rFonts w:ascii="Times New Roman"/>
          <w:b/>
          <w:i w:val="false"/>
          <w:color w:val="000000"/>
        </w:rPr>
        <w:t xml:space="preserve"> Тергеу изоляторлары бөлімі (бөлімшесі, тобы)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left"/>
      </w:pPr>
      <w:r>
        <w:rPr>
          <w:rFonts w:ascii="Times New Roman"/>
          <w:b/>
          <w:i w:val="false"/>
          <w:color w:val="000000"/>
        </w:rPr>
        <w:t xml:space="preserve"> Арнайы есепке алу бөлімі</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left"/>
      </w:pPr>
      <w:r>
        <w:rPr>
          <w:rFonts w:ascii="Times New Roman"/>
          <w:b/>
          <w:i w:val="false"/>
          <w:color w:val="000000"/>
        </w:rPr>
        <w:t xml:space="preserve"> Медициналық қамтамасыз ету бөлімі</w:t>
      </w:r>
    </w:p>
    <w:p>
      <w:pPr>
        <w:spacing w:after="0"/>
        <w:ind w:left="0"/>
        <w:jc w:val="both"/>
      </w:pPr>
      <w:r>
        <w:rPr>
          <w:rFonts w:ascii="Times New Roman"/>
          <w:b w:val="false"/>
          <w:i w:val="false"/>
          <w:color w:val="000000"/>
          <w:sz w:val="28"/>
        </w:rPr>
        <w:t>
      бөлім бастығы –дәрігер;</w:t>
      </w:r>
    </w:p>
    <w:p>
      <w:pPr>
        <w:spacing w:after="0"/>
        <w:ind w:left="0"/>
        <w:jc w:val="both"/>
      </w:pPr>
      <w:r>
        <w:rPr>
          <w:rFonts w:ascii="Times New Roman"/>
          <w:b w:val="false"/>
          <w:i w:val="false"/>
          <w:color w:val="000000"/>
          <w:sz w:val="28"/>
        </w:rPr>
        <w:t>
      бас маман – дәрігер;</w:t>
      </w:r>
    </w:p>
    <w:p>
      <w:pPr>
        <w:spacing w:after="0"/>
        <w:ind w:left="0"/>
        <w:jc w:val="both"/>
      </w:pPr>
      <w:r>
        <w:rPr>
          <w:rFonts w:ascii="Times New Roman"/>
          <w:b w:val="false"/>
          <w:i w:val="false"/>
          <w:color w:val="000000"/>
          <w:sz w:val="28"/>
        </w:rPr>
        <w:t>
      бас маман – мемлекеттік санитарлық дәрігер;</w:t>
      </w:r>
    </w:p>
    <w:p>
      <w:pPr>
        <w:spacing w:after="0"/>
        <w:ind w:left="0"/>
        <w:jc w:val="both"/>
      </w:pPr>
      <w:r>
        <w:rPr>
          <w:rFonts w:ascii="Times New Roman"/>
          <w:b w:val="false"/>
          <w:i w:val="false"/>
          <w:color w:val="000000"/>
          <w:sz w:val="28"/>
        </w:rPr>
        <w:t>
      аға инспектор – дәрігер;</w:t>
      </w:r>
    </w:p>
    <w:p>
      <w:pPr>
        <w:spacing w:after="0"/>
        <w:ind w:left="0"/>
        <w:jc w:val="both"/>
      </w:pPr>
      <w:r>
        <w:rPr>
          <w:rFonts w:ascii="Times New Roman"/>
          <w:b w:val="false"/>
          <w:i w:val="false"/>
          <w:color w:val="000000"/>
          <w:sz w:val="28"/>
        </w:rPr>
        <w:t>
      инспектор – дәрігер.</w:t>
      </w:r>
    </w:p>
    <w:p>
      <w:pPr>
        <w:spacing w:after="0"/>
        <w:ind w:left="0"/>
        <w:jc w:val="left"/>
      </w:pPr>
      <w:r>
        <w:rPr>
          <w:rFonts w:ascii="Times New Roman"/>
          <w:b/>
          <w:i w:val="false"/>
          <w:color w:val="000000"/>
        </w:rPr>
        <w:t xml:space="preserve"> Сотталғандар еңбегін ұйымдастыру бөлімі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bookmarkStart w:name="z48" w:id="44"/>
    <w:p>
      <w:pPr>
        <w:spacing w:after="0"/>
        <w:ind w:left="0"/>
        <w:jc w:val="left"/>
      </w:pPr>
      <w:r>
        <w:rPr>
          <w:rFonts w:ascii="Times New Roman"/>
          <w:b/>
          <w:i w:val="false"/>
          <w:color w:val="000000"/>
        </w:rPr>
        <w:t xml:space="preserve"> 3. Қазақстан Республикасы Ішкі істер министрлігінің қарамағындағы ұйымдар (мемлекеттік мекемелер)</w:t>
      </w:r>
    </w:p>
    <w:bookmarkEnd w:id="44"/>
    <w:p>
      <w:pPr>
        <w:spacing w:after="0"/>
        <w:ind w:left="0"/>
        <w:jc w:val="both"/>
      </w:pPr>
      <w:r>
        <w:rPr>
          <w:rFonts w:ascii="Times New Roman"/>
          <w:b w:val="false"/>
          <w:i w:val="false"/>
          <w:color w:val="ff0000"/>
          <w:sz w:val="28"/>
        </w:rPr>
        <w:t xml:space="preserve">
      Ескерту. 3-бөлім жаңа редакцияда - ҚР Үкіметінің 16.01.2021 </w:t>
      </w:r>
      <w:r>
        <w:rPr>
          <w:rFonts w:ascii="Times New Roman"/>
          <w:b w:val="false"/>
          <w:i w:val="false"/>
          <w:color w:val="ff0000"/>
          <w:sz w:val="28"/>
        </w:rPr>
        <w:t>№ 11</w:t>
      </w:r>
      <w:r>
        <w:rPr>
          <w:rFonts w:ascii="Times New Roman"/>
          <w:b w:val="false"/>
          <w:i w:val="false"/>
          <w:color w:val="ff0000"/>
          <w:sz w:val="28"/>
        </w:rPr>
        <w:t xml:space="preserve"> (01.01.2021 бастап қолданысқа енгiзiледi) қаулысымен.</w:t>
      </w:r>
    </w:p>
    <w:p>
      <w:pPr>
        <w:spacing w:after="0"/>
        <w:ind w:left="0"/>
        <w:jc w:val="left"/>
      </w:pPr>
      <w:r>
        <w:rPr>
          <w:rFonts w:ascii="Times New Roman"/>
          <w:b/>
          <w:i w:val="false"/>
          <w:color w:val="000000"/>
        </w:rPr>
        <w:t xml:space="preserve"> "Сұнқар" арнайы мақсаттағы жасағы</w:t>
      </w:r>
    </w:p>
    <w:p>
      <w:pPr>
        <w:spacing w:after="0"/>
        <w:ind w:left="0"/>
        <w:jc w:val="both"/>
      </w:pPr>
      <w:r>
        <w:rPr>
          <w:rFonts w:ascii="Times New Roman"/>
          <w:b w:val="false"/>
          <w:i w:val="false"/>
          <w:color w:val="000000"/>
          <w:sz w:val="28"/>
        </w:rPr>
        <w:t>
      Жасақ командирі;</w:t>
      </w:r>
    </w:p>
    <w:p>
      <w:pPr>
        <w:spacing w:after="0"/>
        <w:ind w:left="0"/>
        <w:jc w:val="both"/>
      </w:pPr>
      <w:r>
        <w:rPr>
          <w:rFonts w:ascii="Times New Roman"/>
          <w:b w:val="false"/>
          <w:i w:val="false"/>
          <w:color w:val="000000"/>
          <w:sz w:val="28"/>
        </w:rPr>
        <w:t>
      жасақ командирінің орынбасары;</w:t>
      </w:r>
    </w:p>
    <w:p>
      <w:pPr>
        <w:spacing w:after="0"/>
        <w:ind w:left="0"/>
        <w:jc w:val="both"/>
      </w:pPr>
      <w:r>
        <w:rPr>
          <w:rFonts w:ascii="Times New Roman"/>
          <w:b w:val="false"/>
          <w:i w:val="false"/>
          <w:color w:val="000000"/>
          <w:sz w:val="28"/>
        </w:rPr>
        <w:t>
      арнайы мақсаттағы бөлімнің бастығы;</w:t>
      </w:r>
    </w:p>
    <w:p>
      <w:pPr>
        <w:spacing w:after="0"/>
        <w:ind w:left="0"/>
        <w:jc w:val="both"/>
      </w:pPr>
      <w:r>
        <w:rPr>
          <w:rFonts w:ascii="Times New Roman"/>
          <w:b w:val="false"/>
          <w:i w:val="false"/>
          <w:color w:val="000000"/>
          <w:sz w:val="28"/>
        </w:rPr>
        <w:t>
      штаб бастығының орынбасары, әрі кезекші бөлімнің бастығы;</w:t>
      </w:r>
    </w:p>
    <w:p>
      <w:pPr>
        <w:spacing w:after="0"/>
        <w:ind w:left="0"/>
        <w:jc w:val="both"/>
      </w:pPr>
      <w:r>
        <w:rPr>
          <w:rFonts w:ascii="Times New Roman"/>
          <w:b w:val="false"/>
          <w:i w:val="false"/>
          <w:color w:val="000000"/>
          <w:sz w:val="28"/>
        </w:rPr>
        <w:t>
      арнайы мақсаттағы бөлімнің құрамындағы бөлімше бастығы;</w:t>
      </w:r>
    </w:p>
    <w:p>
      <w:pPr>
        <w:spacing w:after="0"/>
        <w:ind w:left="0"/>
        <w:jc w:val="both"/>
      </w:pPr>
      <w:r>
        <w:rPr>
          <w:rFonts w:ascii="Times New Roman"/>
          <w:b w:val="false"/>
          <w:i w:val="false"/>
          <w:color w:val="000000"/>
          <w:sz w:val="28"/>
        </w:rPr>
        <w:t>
      шабуылшы, мерген, жару технигі;</w:t>
      </w:r>
    </w:p>
    <w:p>
      <w:pPr>
        <w:spacing w:after="0"/>
        <w:ind w:left="0"/>
        <w:jc w:val="both"/>
      </w:pPr>
      <w:r>
        <w:rPr>
          <w:rFonts w:ascii="Times New Roman"/>
          <w:b w:val="false"/>
          <w:i w:val="false"/>
          <w:color w:val="000000"/>
          <w:sz w:val="28"/>
        </w:rPr>
        <w:t>
      автоброньды танк қызметі жөніндегі аға техник, полицей – жүргізуші;</w:t>
      </w:r>
    </w:p>
    <w:p>
      <w:pPr>
        <w:spacing w:after="0"/>
        <w:ind w:left="0"/>
        <w:jc w:val="both"/>
      </w:pPr>
      <w:r>
        <w:rPr>
          <w:rFonts w:ascii="Times New Roman"/>
          <w:b w:val="false"/>
          <w:i w:val="false"/>
          <w:color w:val="000000"/>
          <w:sz w:val="28"/>
        </w:rPr>
        <w:t>
      кезекші аға инспектор;</w:t>
      </w:r>
    </w:p>
    <w:p>
      <w:pPr>
        <w:spacing w:after="0"/>
        <w:ind w:left="0"/>
        <w:jc w:val="both"/>
      </w:pPr>
      <w:r>
        <w:rPr>
          <w:rFonts w:ascii="Times New Roman"/>
          <w:b w:val="false"/>
          <w:i w:val="false"/>
          <w:color w:val="000000"/>
          <w:sz w:val="28"/>
        </w:rPr>
        <w:t>
      кезекшінің көмекшісі.</w:t>
      </w:r>
    </w:p>
    <w:p>
      <w:pPr>
        <w:spacing w:after="0"/>
        <w:ind w:left="0"/>
        <w:jc w:val="left"/>
      </w:pPr>
      <w:r>
        <w:rPr>
          <w:rFonts w:ascii="Times New Roman"/>
          <w:b/>
          <w:i w:val="false"/>
          <w:color w:val="000000"/>
        </w:rPr>
        <w:t xml:space="preserve"> Кинологиялық орталық</w:t>
      </w:r>
    </w:p>
    <w:p>
      <w:pPr>
        <w:spacing w:after="0"/>
        <w:ind w:left="0"/>
        <w:jc w:val="both"/>
      </w:pPr>
      <w:r>
        <w:rPr>
          <w:rFonts w:ascii="Times New Roman"/>
          <w:b w:val="false"/>
          <w:i w:val="false"/>
          <w:color w:val="000000"/>
          <w:sz w:val="28"/>
        </w:rPr>
        <w:t>
      Орталық бастығы;</w:t>
      </w:r>
    </w:p>
    <w:p>
      <w:pPr>
        <w:spacing w:after="0"/>
        <w:ind w:left="0"/>
        <w:jc w:val="both"/>
      </w:pPr>
      <w:r>
        <w:rPr>
          <w:rFonts w:ascii="Times New Roman"/>
          <w:b w:val="false"/>
          <w:i w:val="false"/>
          <w:color w:val="000000"/>
          <w:sz w:val="28"/>
        </w:rPr>
        <w:t>
      орталық бастығының орынбасары;</w:t>
      </w:r>
    </w:p>
    <w:p>
      <w:pPr>
        <w:spacing w:after="0"/>
        <w:ind w:left="0"/>
        <w:jc w:val="both"/>
      </w:pPr>
      <w:r>
        <w:rPr>
          <w:rFonts w:ascii="Times New Roman"/>
          <w:b w:val="false"/>
          <w:i w:val="false"/>
          <w:color w:val="000000"/>
          <w:sz w:val="28"/>
        </w:rPr>
        <w:t>
      бөлім (бөлімше, қызмет) бастығы;</w:t>
      </w:r>
    </w:p>
    <w:p>
      <w:pPr>
        <w:spacing w:after="0"/>
        <w:ind w:left="0"/>
        <w:jc w:val="both"/>
      </w:pPr>
      <w:r>
        <w:rPr>
          <w:rFonts w:ascii="Times New Roman"/>
          <w:b w:val="false"/>
          <w:i w:val="false"/>
          <w:color w:val="000000"/>
          <w:sz w:val="28"/>
        </w:rPr>
        <w:t>
      кинологиялық орталықтың және кинологиялық бөліністердің қызметін ұйымдастыру жөніндегі өңірлік топтардың аға жедел уәкілі;</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кинологиялық орталықтың және кинологиялық бөліністердің қызметін ұйымдастыру жөніндегі өңірлік топтардың жедел уәкілі;</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жүргізуші полицей;</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Ескертпе: функционалдық міндеттері:</w:t>
      </w:r>
    </w:p>
    <w:p>
      <w:pPr>
        <w:spacing w:after="0"/>
        <w:ind w:left="0"/>
        <w:jc w:val="both"/>
      </w:pPr>
      <w:r>
        <w:rPr>
          <w:rFonts w:ascii="Times New Roman"/>
          <w:b w:val="false"/>
          <w:i w:val="false"/>
          <w:color w:val="000000"/>
          <w:sz w:val="28"/>
        </w:rPr>
        <w:t>
      тылдық қамтамасыз етуді;</w:t>
      </w:r>
    </w:p>
    <w:p>
      <w:pPr>
        <w:spacing w:after="0"/>
        <w:ind w:left="0"/>
        <w:jc w:val="both"/>
      </w:pPr>
      <w:r>
        <w:rPr>
          <w:rFonts w:ascii="Times New Roman"/>
          <w:b w:val="false"/>
          <w:i w:val="false"/>
          <w:color w:val="000000"/>
          <w:sz w:val="28"/>
        </w:rPr>
        <w:t>
      ұйымдастырушылық-талдамалық жұмысты және бақылауды;</w:t>
      </w:r>
    </w:p>
    <w:p>
      <w:pPr>
        <w:spacing w:after="0"/>
        <w:ind w:left="0"/>
        <w:jc w:val="both"/>
      </w:pPr>
      <w:r>
        <w:rPr>
          <w:rFonts w:ascii="Times New Roman"/>
          <w:b w:val="false"/>
          <w:i w:val="false"/>
          <w:color w:val="000000"/>
          <w:sz w:val="28"/>
        </w:rPr>
        <w:t>
      штаб жұмысын;</w:t>
      </w:r>
    </w:p>
    <w:p>
      <w:pPr>
        <w:spacing w:after="0"/>
        <w:ind w:left="0"/>
        <w:jc w:val="both"/>
      </w:pPr>
      <w:r>
        <w:rPr>
          <w:rFonts w:ascii="Times New Roman"/>
          <w:b w:val="false"/>
          <w:i w:val="false"/>
          <w:color w:val="000000"/>
          <w:sz w:val="28"/>
        </w:rPr>
        <w:t>
      кадрлық қамтамасыз етуді;</w:t>
      </w:r>
    </w:p>
    <w:p>
      <w:pPr>
        <w:spacing w:after="0"/>
        <w:ind w:left="0"/>
        <w:jc w:val="both"/>
      </w:pPr>
      <w:r>
        <w:rPr>
          <w:rFonts w:ascii="Times New Roman"/>
          <w:b w:val="false"/>
          <w:i w:val="false"/>
          <w:color w:val="000000"/>
          <w:sz w:val="28"/>
        </w:rPr>
        <w:t>
      техникалық қамтамасыз етуді іске асыру мәселелері болып табылатын лауазымдарға қолданылмайды.</w:t>
      </w:r>
    </w:p>
    <w:p>
      <w:pPr>
        <w:spacing w:after="0"/>
        <w:ind w:left="0"/>
        <w:jc w:val="left"/>
      </w:pPr>
      <w:r>
        <w:rPr>
          <w:rFonts w:ascii="Times New Roman"/>
          <w:b/>
          <w:i w:val="false"/>
          <w:color w:val="000000"/>
        </w:rPr>
        <w:t xml:space="preserve"> Қазақстан Республикасы Ішкі істер министрлігінің Мамандандырылған күзет бөліністері</w:t>
      </w:r>
    </w:p>
    <w:p>
      <w:pPr>
        <w:spacing w:after="0"/>
        <w:ind w:left="0"/>
        <w:jc w:val="both"/>
      </w:pPr>
      <w:r>
        <w:rPr>
          <w:rFonts w:ascii="Times New Roman"/>
          <w:b w:val="false"/>
          <w:i w:val="false"/>
          <w:color w:val="000000"/>
          <w:sz w:val="28"/>
        </w:rPr>
        <w:t>
      Мекеме бастығы;</w:t>
      </w:r>
    </w:p>
    <w:p>
      <w:pPr>
        <w:spacing w:after="0"/>
        <w:ind w:left="0"/>
        <w:jc w:val="both"/>
      </w:pPr>
      <w:r>
        <w:rPr>
          <w:rFonts w:ascii="Times New Roman"/>
          <w:b w:val="false"/>
          <w:i w:val="false"/>
          <w:color w:val="000000"/>
          <w:sz w:val="28"/>
        </w:rPr>
        <w:t>
      мекеме бастығының орынбасары;</w:t>
      </w:r>
    </w:p>
    <w:p>
      <w:pPr>
        <w:spacing w:after="0"/>
        <w:ind w:left="0"/>
        <w:jc w:val="both"/>
      </w:pPr>
      <w:r>
        <w:rPr>
          <w:rFonts w:ascii="Times New Roman"/>
          <w:b w:val="false"/>
          <w:i w:val="false"/>
          <w:color w:val="000000"/>
          <w:sz w:val="28"/>
        </w:rPr>
        <w:t>
      мекеменің басқарма бастығы;</w:t>
      </w:r>
    </w:p>
    <w:p>
      <w:pPr>
        <w:spacing w:after="0"/>
        <w:ind w:left="0"/>
        <w:jc w:val="both"/>
      </w:pPr>
      <w:r>
        <w:rPr>
          <w:rFonts w:ascii="Times New Roman"/>
          <w:b w:val="false"/>
          <w:i w:val="false"/>
          <w:color w:val="000000"/>
          <w:sz w:val="28"/>
        </w:rPr>
        <w:t>
      мекеменің басқарма бастығының орынбасары;</w:t>
      </w:r>
    </w:p>
    <w:p>
      <w:pPr>
        <w:spacing w:after="0"/>
        <w:ind w:left="0"/>
        <w:jc w:val="both"/>
      </w:pPr>
      <w:r>
        <w:rPr>
          <w:rFonts w:ascii="Times New Roman"/>
          <w:b w:val="false"/>
          <w:i w:val="false"/>
          <w:color w:val="000000"/>
          <w:sz w:val="28"/>
        </w:rPr>
        <w:t>
      полк (батальон, рота, взвод) командирі;</w:t>
      </w:r>
    </w:p>
    <w:p>
      <w:pPr>
        <w:spacing w:after="0"/>
        <w:ind w:left="0"/>
        <w:jc w:val="both"/>
      </w:pPr>
      <w:r>
        <w:rPr>
          <w:rFonts w:ascii="Times New Roman"/>
          <w:b w:val="false"/>
          <w:i w:val="false"/>
          <w:color w:val="000000"/>
          <w:sz w:val="28"/>
        </w:rPr>
        <w:t>
      полк (батальон, рота, взвод) командирінің орынбасары;</w:t>
      </w:r>
    </w:p>
    <w:p>
      <w:pPr>
        <w:spacing w:after="0"/>
        <w:ind w:left="0"/>
        <w:jc w:val="both"/>
      </w:pPr>
      <w:r>
        <w:rPr>
          <w:rFonts w:ascii="Times New Roman"/>
          <w:b w:val="false"/>
          <w:i w:val="false"/>
          <w:color w:val="000000"/>
          <w:sz w:val="28"/>
        </w:rPr>
        <w:t>
      бөлім (бөлімше) бастығы;</w:t>
      </w:r>
    </w:p>
    <w:p>
      <w:pPr>
        <w:spacing w:after="0"/>
        <w:ind w:left="0"/>
        <w:jc w:val="both"/>
      </w:pPr>
      <w:r>
        <w:rPr>
          <w:rFonts w:ascii="Times New Roman"/>
          <w:b w:val="false"/>
          <w:i w:val="false"/>
          <w:color w:val="000000"/>
          <w:sz w:val="28"/>
        </w:rPr>
        <w:t>
      кезекші бөлімінің бастығы;</w:t>
      </w:r>
    </w:p>
    <w:p>
      <w:pPr>
        <w:spacing w:after="0"/>
        <w:ind w:left="0"/>
        <w:jc w:val="both"/>
      </w:pPr>
      <w:r>
        <w:rPr>
          <w:rFonts w:ascii="Times New Roman"/>
          <w:b w:val="false"/>
          <w:i w:val="false"/>
          <w:color w:val="000000"/>
          <w:sz w:val="28"/>
        </w:rPr>
        <w:t>
      ерекше тапсырмалар жөніндегі аға инспектор;</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взвод командирінің көмекшісі, әрі бөлімше командирі;</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аға инженер;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старшина;</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барлық атаудағы кіші инспектор;</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инженер;</w:t>
      </w:r>
    </w:p>
    <w:p>
      <w:pPr>
        <w:spacing w:after="0"/>
        <w:ind w:left="0"/>
        <w:jc w:val="both"/>
      </w:pPr>
      <w:r>
        <w:rPr>
          <w:rFonts w:ascii="Times New Roman"/>
          <w:b w:val="false"/>
          <w:i w:val="false"/>
          <w:color w:val="000000"/>
          <w:sz w:val="28"/>
        </w:rPr>
        <w:t>
      жүргізуші полицей;</w:t>
      </w:r>
    </w:p>
    <w:p>
      <w:pPr>
        <w:spacing w:after="0"/>
        <w:ind w:left="0"/>
        <w:jc w:val="both"/>
      </w:pPr>
      <w:r>
        <w:rPr>
          <w:rFonts w:ascii="Times New Roman"/>
          <w:b w:val="false"/>
          <w:i w:val="false"/>
          <w:color w:val="000000"/>
          <w:sz w:val="28"/>
        </w:rPr>
        <w:t>
      барлық атаудағы полицей.</w:t>
      </w:r>
    </w:p>
    <w:p>
      <w:pPr>
        <w:spacing w:after="0"/>
        <w:ind w:left="0"/>
        <w:jc w:val="both"/>
      </w:pPr>
      <w:r>
        <w:rPr>
          <w:rFonts w:ascii="Times New Roman"/>
          <w:b w:val="false"/>
          <w:i w:val="false"/>
          <w:color w:val="000000"/>
          <w:sz w:val="28"/>
        </w:rPr>
        <w:t>
      Ескертпе: функционалдық міндеттері:</w:t>
      </w:r>
    </w:p>
    <w:p>
      <w:pPr>
        <w:spacing w:after="0"/>
        <w:ind w:left="0"/>
        <w:jc w:val="both"/>
      </w:pPr>
      <w:r>
        <w:rPr>
          <w:rFonts w:ascii="Times New Roman"/>
          <w:b w:val="false"/>
          <w:i w:val="false"/>
          <w:color w:val="000000"/>
          <w:sz w:val="28"/>
        </w:rPr>
        <w:t>
      тылдық қамтамасыз етуді (полиция жүргізушілерін қоспағанда);</w:t>
      </w:r>
    </w:p>
    <w:p>
      <w:pPr>
        <w:spacing w:after="0"/>
        <w:ind w:left="0"/>
        <w:jc w:val="both"/>
      </w:pPr>
      <w:r>
        <w:rPr>
          <w:rFonts w:ascii="Times New Roman"/>
          <w:b w:val="false"/>
          <w:i w:val="false"/>
          <w:color w:val="000000"/>
          <w:sz w:val="28"/>
        </w:rPr>
        <w:t>
      ұйымдастырушылық-талдамалық жұмысты және бақылауды;</w:t>
      </w:r>
    </w:p>
    <w:p>
      <w:pPr>
        <w:spacing w:after="0"/>
        <w:ind w:left="0"/>
        <w:jc w:val="both"/>
      </w:pPr>
      <w:r>
        <w:rPr>
          <w:rFonts w:ascii="Times New Roman"/>
          <w:b w:val="false"/>
          <w:i w:val="false"/>
          <w:color w:val="000000"/>
          <w:sz w:val="28"/>
        </w:rPr>
        <w:t>
      кадрлық қамтамасыз етуді;</w:t>
      </w:r>
    </w:p>
    <w:p>
      <w:pPr>
        <w:spacing w:after="0"/>
        <w:ind w:left="0"/>
        <w:jc w:val="both"/>
      </w:pPr>
      <w:r>
        <w:rPr>
          <w:rFonts w:ascii="Times New Roman"/>
          <w:b w:val="false"/>
          <w:i w:val="false"/>
          <w:color w:val="000000"/>
          <w:sz w:val="28"/>
        </w:rPr>
        <w:t>
      техникалық қамтамасыз етуді іске асыру мәселелері болып табылатын лауазымдарға қолданылмайды.</w:t>
      </w:r>
    </w:p>
    <w:p>
      <w:pPr>
        <w:spacing w:after="0"/>
        <w:ind w:left="0"/>
        <w:jc w:val="left"/>
      </w:pPr>
      <w:r>
        <w:rPr>
          <w:rFonts w:ascii="Times New Roman"/>
          <w:b/>
          <w:i w:val="false"/>
          <w:color w:val="000000"/>
        </w:rPr>
        <w:t xml:space="preserve"> Қылмыстық-атқару жүйесінің мекемелері</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left"/>
      </w:pPr>
      <w:r>
        <w:rPr>
          <w:rFonts w:ascii="Times New Roman"/>
          <w:b/>
          <w:i w:val="false"/>
          <w:color w:val="000000"/>
        </w:rPr>
        <w:t xml:space="preserve"> Жедел бөлім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инспектор.</w:t>
      </w:r>
    </w:p>
    <w:p>
      <w:pPr>
        <w:spacing w:after="0"/>
        <w:ind w:left="0"/>
        <w:jc w:val="left"/>
      </w:pPr>
      <w:r>
        <w:rPr>
          <w:rFonts w:ascii="Times New Roman"/>
          <w:b/>
          <w:i w:val="false"/>
          <w:color w:val="000000"/>
        </w:rPr>
        <w:t xml:space="preserve"> Режимдік бөлім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аға инженер;</w:t>
      </w:r>
    </w:p>
    <w:p>
      <w:pPr>
        <w:spacing w:after="0"/>
        <w:ind w:left="0"/>
        <w:jc w:val="both"/>
      </w:pPr>
      <w:r>
        <w:rPr>
          <w:rFonts w:ascii="Times New Roman"/>
          <w:b w:val="false"/>
          <w:i w:val="false"/>
          <w:color w:val="000000"/>
          <w:sz w:val="28"/>
        </w:rPr>
        <w:t>
      инженер;</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аға өрт сөндіруші;</w:t>
      </w:r>
    </w:p>
    <w:p>
      <w:pPr>
        <w:spacing w:after="0"/>
        <w:ind w:left="0"/>
        <w:jc w:val="both"/>
      </w:pPr>
      <w:r>
        <w:rPr>
          <w:rFonts w:ascii="Times New Roman"/>
          <w:b w:val="false"/>
          <w:i w:val="false"/>
          <w:color w:val="000000"/>
          <w:sz w:val="28"/>
        </w:rPr>
        <w:t>
      қарауыл бастығы;</w:t>
      </w:r>
    </w:p>
    <w:p>
      <w:pPr>
        <w:spacing w:after="0"/>
        <w:ind w:left="0"/>
        <w:jc w:val="both"/>
      </w:pPr>
      <w:r>
        <w:rPr>
          <w:rFonts w:ascii="Times New Roman"/>
          <w:b w:val="false"/>
          <w:i w:val="false"/>
          <w:color w:val="000000"/>
          <w:sz w:val="28"/>
        </w:rPr>
        <w:t>
      жүргізуші қызметкер;</w:t>
      </w:r>
    </w:p>
    <w:p>
      <w:pPr>
        <w:spacing w:after="0"/>
        <w:ind w:left="0"/>
        <w:jc w:val="both"/>
      </w:pPr>
      <w:r>
        <w:rPr>
          <w:rFonts w:ascii="Times New Roman"/>
          <w:b w:val="false"/>
          <w:i w:val="false"/>
          <w:color w:val="000000"/>
          <w:sz w:val="28"/>
        </w:rPr>
        <w:t>
      барлық атаудағы аға бақылаушы;</w:t>
      </w:r>
    </w:p>
    <w:p>
      <w:pPr>
        <w:spacing w:after="0"/>
        <w:ind w:left="0"/>
        <w:jc w:val="both"/>
      </w:pPr>
      <w:r>
        <w:rPr>
          <w:rFonts w:ascii="Times New Roman"/>
          <w:b w:val="false"/>
          <w:i w:val="false"/>
          <w:color w:val="000000"/>
          <w:sz w:val="28"/>
        </w:rPr>
        <w:t>
      барлық атаудағы бақылаушы.</w:t>
      </w:r>
    </w:p>
    <w:p>
      <w:pPr>
        <w:spacing w:after="0"/>
        <w:ind w:left="0"/>
        <w:jc w:val="left"/>
      </w:pPr>
      <w:r>
        <w:rPr>
          <w:rFonts w:ascii="Times New Roman"/>
          <w:b/>
          <w:i w:val="false"/>
          <w:color w:val="000000"/>
        </w:rPr>
        <w:t xml:space="preserve"> Кезекші бөлім</w:t>
      </w:r>
    </w:p>
    <w:p>
      <w:pPr>
        <w:spacing w:after="0"/>
        <w:ind w:left="0"/>
        <w:jc w:val="both"/>
      </w:pPr>
      <w:r>
        <w:rPr>
          <w:rFonts w:ascii="Times New Roman"/>
          <w:b w:val="false"/>
          <w:i w:val="false"/>
          <w:color w:val="000000"/>
          <w:sz w:val="28"/>
        </w:rPr>
        <w:t>
      Колония бастығының кезекші көмекшісі;</w:t>
      </w:r>
    </w:p>
    <w:p>
      <w:pPr>
        <w:spacing w:after="0"/>
        <w:ind w:left="0"/>
        <w:jc w:val="both"/>
      </w:pPr>
      <w:r>
        <w:rPr>
          <w:rFonts w:ascii="Times New Roman"/>
          <w:b w:val="false"/>
          <w:i w:val="false"/>
          <w:color w:val="000000"/>
          <w:sz w:val="28"/>
        </w:rPr>
        <w:t>
      колония бастығының кезекші көмекшісінің орынбасары;</w:t>
      </w:r>
    </w:p>
    <w:p>
      <w:pPr>
        <w:spacing w:after="0"/>
        <w:ind w:left="0"/>
        <w:jc w:val="left"/>
      </w:pPr>
      <w:r>
        <w:rPr>
          <w:rFonts w:ascii="Times New Roman"/>
          <w:b/>
          <w:i w:val="false"/>
          <w:color w:val="000000"/>
        </w:rPr>
        <w:t xml:space="preserve"> Бақылау қызметі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қарауыл бастығы;</w:t>
      </w:r>
    </w:p>
    <w:p>
      <w:pPr>
        <w:spacing w:after="0"/>
        <w:ind w:left="0"/>
        <w:jc w:val="both"/>
      </w:pPr>
      <w:r>
        <w:rPr>
          <w:rFonts w:ascii="Times New Roman"/>
          <w:b w:val="false"/>
          <w:i w:val="false"/>
          <w:color w:val="000000"/>
          <w:sz w:val="28"/>
        </w:rPr>
        <w:t>
      қарауыл бастығының көмекшісі;</w:t>
      </w:r>
    </w:p>
    <w:p>
      <w:pPr>
        <w:spacing w:after="0"/>
        <w:ind w:left="0"/>
        <w:jc w:val="both"/>
      </w:pPr>
      <w:r>
        <w:rPr>
          <w:rFonts w:ascii="Times New Roman"/>
          <w:b w:val="false"/>
          <w:i w:val="false"/>
          <w:color w:val="000000"/>
          <w:sz w:val="28"/>
        </w:rPr>
        <w:t>
      жасақша бастығы;</w:t>
      </w:r>
    </w:p>
    <w:p>
      <w:pPr>
        <w:spacing w:after="0"/>
        <w:ind w:left="0"/>
        <w:jc w:val="both"/>
      </w:pPr>
      <w:r>
        <w:rPr>
          <w:rFonts w:ascii="Times New Roman"/>
          <w:b w:val="false"/>
          <w:i w:val="false"/>
          <w:color w:val="000000"/>
          <w:sz w:val="28"/>
        </w:rPr>
        <w:t>
      барлық атаудағы аға бақылаушы;</w:t>
      </w:r>
    </w:p>
    <w:p>
      <w:pPr>
        <w:spacing w:after="0"/>
        <w:ind w:left="0"/>
        <w:jc w:val="both"/>
      </w:pPr>
      <w:r>
        <w:rPr>
          <w:rFonts w:ascii="Times New Roman"/>
          <w:b w:val="false"/>
          <w:i w:val="false"/>
          <w:color w:val="000000"/>
          <w:sz w:val="28"/>
        </w:rPr>
        <w:t>
      барлық атаудағы бақылаушы.</w:t>
      </w:r>
    </w:p>
    <w:p>
      <w:pPr>
        <w:spacing w:after="0"/>
        <w:ind w:left="0"/>
        <w:jc w:val="left"/>
      </w:pPr>
      <w:r>
        <w:rPr>
          <w:rFonts w:ascii="Times New Roman"/>
          <w:b/>
          <w:i w:val="false"/>
          <w:color w:val="000000"/>
        </w:rPr>
        <w:t xml:space="preserve"> Сотталғандар арасындағы тәрбие жұмысы және әлеуметтік-психологиялық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жасақ бастығы (аға тәрбиеші);</w:t>
      </w:r>
    </w:p>
    <w:p>
      <w:pPr>
        <w:spacing w:after="0"/>
        <w:ind w:left="0"/>
        <w:jc w:val="both"/>
      </w:pPr>
      <w:r>
        <w:rPr>
          <w:rFonts w:ascii="Times New Roman"/>
          <w:b w:val="false"/>
          <w:i w:val="false"/>
          <w:color w:val="000000"/>
          <w:sz w:val="28"/>
        </w:rPr>
        <w:t>
      тәрбиеші;</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аға инспектор – психолог;</w:t>
      </w:r>
    </w:p>
    <w:p>
      <w:pPr>
        <w:spacing w:after="0"/>
        <w:ind w:left="0"/>
        <w:jc w:val="both"/>
      </w:pPr>
      <w:r>
        <w:rPr>
          <w:rFonts w:ascii="Times New Roman"/>
          <w:b w:val="false"/>
          <w:i w:val="false"/>
          <w:color w:val="000000"/>
          <w:sz w:val="28"/>
        </w:rPr>
        <w:t>
      инспектор – психолог;</w:t>
      </w:r>
    </w:p>
    <w:p>
      <w:pPr>
        <w:spacing w:after="0"/>
        <w:ind w:left="0"/>
        <w:jc w:val="both"/>
      </w:pPr>
      <w:r>
        <w:rPr>
          <w:rFonts w:ascii="Times New Roman"/>
          <w:b w:val="false"/>
          <w:i w:val="false"/>
          <w:color w:val="000000"/>
          <w:sz w:val="28"/>
        </w:rPr>
        <w:t>
      барлық атаудағы инспектор.</w:t>
      </w:r>
    </w:p>
    <w:p>
      <w:pPr>
        <w:spacing w:after="0"/>
        <w:ind w:left="0"/>
        <w:jc w:val="left"/>
      </w:pPr>
      <w:r>
        <w:rPr>
          <w:rFonts w:ascii="Times New Roman"/>
          <w:b/>
          <w:i w:val="false"/>
          <w:color w:val="000000"/>
        </w:rPr>
        <w:t xml:space="preserve"> Арнайы есепке алу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left"/>
      </w:pPr>
      <w:r>
        <w:rPr>
          <w:rFonts w:ascii="Times New Roman"/>
          <w:b/>
          <w:i w:val="false"/>
          <w:color w:val="000000"/>
        </w:rPr>
        <w:t xml:space="preserve"> Медициналық бөлімше (денсаулық пункті), аурухана</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медициналық бөлімше бастығы – дәрігер;</w:t>
      </w:r>
    </w:p>
    <w:p>
      <w:pPr>
        <w:spacing w:after="0"/>
        <w:ind w:left="0"/>
        <w:jc w:val="both"/>
      </w:pPr>
      <w:r>
        <w:rPr>
          <w:rFonts w:ascii="Times New Roman"/>
          <w:b w:val="false"/>
          <w:i w:val="false"/>
          <w:color w:val="000000"/>
          <w:sz w:val="28"/>
        </w:rPr>
        <w:t>
      сәби үйінің бастығы – дәрігер;</w:t>
      </w:r>
    </w:p>
    <w:p>
      <w:pPr>
        <w:spacing w:after="0"/>
        <w:ind w:left="0"/>
        <w:jc w:val="both"/>
      </w:pPr>
      <w:r>
        <w:rPr>
          <w:rFonts w:ascii="Times New Roman"/>
          <w:b w:val="false"/>
          <w:i w:val="false"/>
          <w:color w:val="000000"/>
          <w:sz w:val="28"/>
        </w:rPr>
        <w:t>
      бөлімше бастығы – дәрігер;</w:t>
      </w:r>
    </w:p>
    <w:p>
      <w:pPr>
        <w:spacing w:after="0"/>
        <w:ind w:left="0"/>
        <w:jc w:val="both"/>
      </w:pPr>
      <w:r>
        <w:rPr>
          <w:rFonts w:ascii="Times New Roman"/>
          <w:b w:val="false"/>
          <w:i w:val="false"/>
          <w:color w:val="000000"/>
          <w:sz w:val="28"/>
        </w:rPr>
        <w:t>
      медицина бөлімшесінің бастығы;</w:t>
      </w:r>
    </w:p>
    <w:p>
      <w:pPr>
        <w:spacing w:after="0"/>
        <w:ind w:left="0"/>
        <w:jc w:val="both"/>
      </w:pPr>
      <w:r>
        <w:rPr>
          <w:rFonts w:ascii="Times New Roman"/>
          <w:b w:val="false"/>
          <w:i w:val="false"/>
          <w:color w:val="000000"/>
          <w:sz w:val="28"/>
        </w:rPr>
        <w:t>
      барлық атаудағы дәрігерлер;</w:t>
      </w:r>
    </w:p>
    <w:p>
      <w:pPr>
        <w:spacing w:after="0"/>
        <w:ind w:left="0"/>
        <w:jc w:val="both"/>
      </w:pPr>
      <w:r>
        <w:rPr>
          <w:rFonts w:ascii="Times New Roman"/>
          <w:b w:val="false"/>
          <w:i w:val="false"/>
          <w:color w:val="000000"/>
          <w:sz w:val="28"/>
        </w:rPr>
        <w:t>
      санитарлық дәрігер;</w:t>
      </w:r>
    </w:p>
    <w:p>
      <w:pPr>
        <w:spacing w:after="0"/>
        <w:ind w:left="0"/>
        <w:jc w:val="both"/>
      </w:pPr>
      <w:r>
        <w:rPr>
          <w:rFonts w:ascii="Times New Roman"/>
          <w:b w:val="false"/>
          <w:i w:val="false"/>
          <w:color w:val="000000"/>
          <w:sz w:val="28"/>
        </w:rPr>
        <w:t>
      барлық атаудағы фельдшерлер;</w:t>
      </w:r>
    </w:p>
    <w:p>
      <w:pPr>
        <w:spacing w:after="0"/>
        <w:ind w:left="0"/>
        <w:jc w:val="both"/>
      </w:pPr>
      <w:r>
        <w:rPr>
          <w:rFonts w:ascii="Times New Roman"/>
          <w:b w:val="false"/>
          <w:i w:val="false"/>
          <w:color w:val="000000"/>
          <w:sz w:val="28"/>
        </w:rPr>
        <w:t>
      мейіргер.</w:t>
      </w:r>
    </w:p>
    <w:p>
      <w:pPr>
        <w:spacing w:after="0"/>
        <w:ind w:left="0"/>
        <w:jc w:val="left"/>
      </w:pPr>
      <w:r>
        <w:rPr>
          <w:rFonts w:ascii="Times New Roman"/>
          <w:b/>
          <w:i w:val="false"/>
          <w:color w:val="000000"/>
        </w:rPr>
        <w:t xml:space="preserve"> Сотталғандардың еңбегін ұйымдастыру бөлімі (бөлімшесі, тобы)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left"/>
      </w:pPr>
      <w:r>
        <w:rPr>
          <w:rFonts w:ascii="Times New Roman"/>
          <w:b/>
          <w:i w:val="false"/>
          <w:color w:val="000000"/>
        </w:rPr>
        <w:t xml:space="preserve"> Тергеу изоляторлары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left"/>
      </w:pPr>
      <w:r>
        <w:rPr>
          <w:rFonts w:ascii="Times New Roman"/>
          <w:b/>
          <w:i w:val="false"/>
          <w:color w:val="000000"/>
        </w:rPr>
        <w:t xml:space="preserve"> Жедел бөлім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есепке алу жөніндегі аға техник;</w:t>
      </w:r>
    </w:p>
    <w:p>
      <w:pPr>
        <w:spacing w:after="0"/>
        <w:ind w:left="0"/>
        <w:jc w:val="both"/>
      </w:pPr>
      <w:r>
        <w:rPr>
          <w:rFonts w:ascii="Times New Roman"/>
          <w:b w:val="false"/>
          <w:i w:val="false"/>
          <w:color w:val="000000"/>
          <w:sz w:val="28"/>
        </w:rPr>
        <w:t>
      есепке алу жөніндегі техник.</w:t>
      </w:r>
    </w:p>
    <w:p>
      <w:pPr>
        <w:spacing w:after="0"/>
        <w:ind w:left="0"/>
        <w:jc w:val="left"/>
      </w:pPr>
      <w:r>
        <w:rPr>
          <w:rFonts w:ascii="Times New Roman"/>
          <w:b/>
          <w:i w:val="false"/>
          <w:color w:val="000000"/>
        </w:rPr>
        <w:t xml:space="preserve"> Режим және күзет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аға инженер;</w:t>
      </w:r>
    </w:p>
    <w:p>
      <w:pPr>
        <w:spacing w:after="0"/>
        <w:ind w:left="0"/>
        <w:jc w:val="both"/>
      </w:pPr>
      <w:r>
        <w:rPr>
          <w:rFonts w:ascii="Times New Roman"/>
          <w:b w:val="false"/>
          <w:i w:val="false"/>
          <w:color w:val="000000"/>
          <w:sz w:val="28"/>
        </w:rPr>
        <w:t>
      инженер;</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корпус бойынша басшы;</w:t>
      </w:r>
    </w:p>
    <w:p>
      <w:pPr>
        <w:spacing w:after="0"/>
        <w:ind w:left="0"/>
        <w:jc w:val="both"/>
      </w:pPr>
      <w:r>
        <w:rPr>
          <w:rFonts w:ascii="Times New Roman"/>
          <w:b w:val="false"/>
          <w:i w:val="false"/>
          <w:color w:val="000000"/>
          <w:sz w:val="28"/>
        </w:rPr>
        <w:t>
      жүргізуші қызметкер;</w:t>
      </w:r>
    </w:p>
    <w:p>
      <w:pPr>
        <w:spacing w:after="0"/>
        <w:ind w:left="0"/>
        <w:jc w:val="both"/>
      </w:pPr>
      <w:r>
        <w:rPr>
          <w:rFonts w:ascii="Times New Roman"/>
          <w:b w:val="false"/>
          <w:i w:val="false"/>
          <w:color w:val="000000"/>
          <w:sz w:val="28"/>
        </w:rPr>
        <w:t>
      барлық атаудағы аға бақылаушы;</w:t>
      </w:r>
    </w:p>
    <w:p>
      <w:pPr>
        <w:spacing w:after="0"/>
        <w:ind w:left="0"/>
        <w:jc w:val="both"/>
      </w:pPr>
      <w:r>
        <w:rPr>
          <w:rFonts w:ascii="Times New Roman"/>
          <w:b w:val="false"/>
          <w:i w:val="false"/>
          <w:color w:val="000000"/>
          <w:sz w:val="28"/>
        </w:rPr>
        <w:t>
      барлық атаудағы бақылаушы.</w:t>
      </w:r>
    </w:p>
    <w:p>
      <w:pPr>
        <w:spacing w:after="0"/>
        <w:ind w:left="0"/>
        <w:jc w:val="left"/>
      </w:pPr>
      <w:r>
        <w:rPr>
          <w:rFonts w:ascii="Times New Roman"/>
          <w:b/>
          <w:i w:val="false"/>
          <w:color w:val="000000"/>
        </w:rPr>
        <w:t xml:space="preserve"> Кезекші қызмет</w:t>
      </w:r>
    </w:p>
    <w:p>
      <w:pPr>
        <w:spacing w:after="0"/>
        <w:ind w:left="0"/>
        <w:jc w:val="both"/>
      </w:pPr>
      <w:r>
        <w:rPr>
          <w:rFonts w:ascii="Times New Roman"/>
          <w:b w:val="false"/>
          <w:i w:val="false"/>
          <w:color w:val="000000"/>
          <w:sz w:val="28"/>
        </w:rPr>
        <w:t>
      Тергеу изоляторы бастығының кезекші көмекшісі;</w:t>
      </w:r>
    </w:p>
    <w:p>
      <w:pPr>
        <w:spacing w:after="0"/>
        <w:ind w:left="0"/>
        <w:jc w:val="both"/>
      </w:pPr>
      <w:r>
        <w:rPr>
          <w:rFonts w:ascii="Times New Roman"/>
          <w:b w:val="false"/>
          <w:i w:val="false"/>
          <w:color w:val="000000"/>
          <w:sz w:val="28"/>
        </w:rPr>
        <w:t>
      тергеу изоляторы бастығының кезекші көмекшісінің орынбасары.</w:t>
      </w:r>
    </w:p>
    <w:p>
      <w:pPr>
        <w:spacing w:after="0"/>
        <w:ind w:left="0"/>
        <w:jc w:val="left"/>
      </w:pPr>
      <w:r>
        <w:rPr>
          <w:rFonts w:ascii="Times New Roman"/>
          <w:b/>
          <w:i w:val="false"/>
          <w:color w:val="000000"/>
        </w:rPr>
        <w:t xml:space="preserve"> Арнайы контингент арасындағы тәрбие жұмысы және әлеуметтік-психологиялық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жасақ бастығы (аға тәрбиеші);</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аға инспектор – психолог;</w:t>
      </w:r>
    </w:p>
    <w:p>
      <w:pPr>
        <w:spacing w:after="0"/>
        <w:ind w:left="0"/>
        <w:jc w:val="both"/>
      </w:pPr>
      <w:r>
        <w:rPr>
          <w:rFonts w:ascii="Times New Roman"/>
          <w:b w:val="false"/>
          <w:i w:val="false"/>
          <w:color w:val="000000"/>
          <w:sz w:val="28"/>
        </w:rPr>
        <w:t>
      инспектор – психолог;</w:t>
      </w:r>
    </w:p>
    <w:p>
      <w:pPr>
        <w:spacing w:after="0"/>
        <w:ind w:left="0"/>
        <w:jc w:val="both"/>
      </w:pPr>
      <w:r>
        <w:rPr>
          <w:rFonts w:ascii="Times New Roman"/>
          <w:b w:val="false"/>
          <w:i w:val="false"/>
          <w:color w:val="000000"/>
          <w:sz w:val="28"/>
        </w:rPr>
        <w:t>
      барлық атаудағы инспектор.</w:t>
      </w:r>
    </w:p>
    <w:p>
      <w:pPr>
        <w:spacing w:after="0"/>
        <w:ind w:left="0"/>
        <w:jc w:val="left"/>
      </w:pPr>
      <w:r>
        <w:rPr>
          <w:rFonts w:ascii="Times New Roman"/>
          <w:b/>
          <w:i w:val="false"/>
          <w:color w:val="000000"/>
        </w:rPr>
        <w:t xml:space="preserve"> Арнайы есепке алу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есепке алу жөніндегі аға техник;</w:t>
      </w:r>
    </w:p>
    <w:p>
      <w:pPr>
        <w:spacing w:after="0"/>
        <w:ind w:left="0"/>
        <w:jc w:val="both"/>
      </w:pPr>
      <w:r>
        <w:rPr>
          <w:rFonts w:ascii="Times New Roman"/>
          <w:b w:val="false"/>
          <w:i w:val="false"/>
          <w:color w:val="000000"/>
          <w:sz w:val="28"/>
        </w:rPr>
        <w:t>
      есепке алу жөніндегі техник.</w:t>
      </w:r>
    </w:p>
    <w:p>
      <w:pPr>
        <w:spacing w:after="0"/>
        <w:ind w:left="0"/>
        <w:jc w:val="left"/>
      </w:pPr>
      <w:r>
        <w:rPr>
          <w:rFonts w:ascii="Times New Roman"/>
          <w:b/>
          <w:i w:val="false"/>
          <w:color w:val="000000"/>
        </w:rPr>
        <w:t xml:space="preserve"> Медициналық бөлімше (денсаулық пункті) аурухана</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сәби үйінің бастығы – дәрігер;</w:t>
      </w:r>
    </w:p>
    <w:p>
      <w:pPr>
        <w:spacing w:after="0"/>
        <w:ind w:left="0"/>
        <w:jc w:val="both"/>
      </w:pPr>
      <w:r>
        <w:rPr>
          <w:rFonts w:ascii="Times New Roman"/>
          <w:b w:val="false"/>
          <w:i w:val="false"/>
          <w:color w:val="000000"/>
          <w:sz w:val="28"/>
        </w:rPr>
        <w:t>
      бөлімше бастығы – дәрігер;</w:t>
      </w:r>
    </w:p>
    <w:p>
      <w:pPr>
        <w:spacing w:after="0"/>
        <w:ind w:left="0"/>
        <w:jc w:val="both"/>
      </w:pPr>
      <w:r>
        <w:rPr>
          <w:rFonts w:ascii="Times New Roman"/>
          <w:b w:val="false"/>
          <w:i w:val="false"/>
          <w:color w:val="000000"/>
          <w:sz w:val="28"/>
        </w:rPr>
        <w:t>
      медицина бөлімшесінің бастығы;</w:t>
      </w:r>
    </w:p>
    <w:p>
      <w:pPr>
        <w:spacing w:after="0"/>
        <w:ind w:left="0"/>
        <w:jc w:val="both"/>
      </w:pPr>
      <w:r>
        <w:rPr>
          <w:rFonts w:ascii="Times New Roman"/>
          <w:b w:val="false"/>
          <w:i w:val="false"/>
          <w:color w:val="000000"/>
          <w:sz w:val="28"/>
        </w:rPr>
        <w:t>
      барлық атаудағы дәрігерлер;</w:t>
      </w:r>
    </w:p>
    <w:p>
      <w:pPr>
        <w:spacing w:after="0"/>
        <w:ind w:left="0"/>
        <w:jc w:val="both"/>
      </w:pPr>
      <w:r>
        <w:rPr>
          <w:rFonts w:ascii="Times New Roman"/>
          <w:b w:val="false"/>
          <w:i w:val="false"/>
          <w:color w:val="000000"/>
          <w:sz w:val="28"/>
        </w:rPr>
        <w:t>
      санитарлық дәрігер;</w:t>
      </w:r>
    </w:p>
    <w:p>
      <w:pPr>
        <w:spacing w:after="0"/>
        <w:ind w:left="0"/>
        <w:jc w:val="both"/>
      </w:pPr>
      <w:r>
        <w:rPr>
          <w:rFonts w:ascii="Times New Roman"/>
          <w:b w:val="false"/>
          <w:i w:val="false"/>
          <w:color w:val="000000"/>
          <w:sz w:val="28"/>
        </w:rPr>
        <w:t>
      барлық атаудағы фельдшерлер;</w:t>
      </w:r>
    </w:p>
    <w:p>
      <w:pPr>
        <w:spacing w:after="0"/>
        <w:ind w:left="0"/>
        <w:jc w:val="both"/>
      </w:pPr>
      <w:r>
        <w:rPr>
          <w:rFonts w:ascii="Times New Roman"/>
          <w:b w:val="false"/>
          <w:i w:val="false"/>
          <w:color w:val="000000"/>
          <w:sz w:val="28"/>
        </w:rPr>
        <w:t>
      мейіргер.</w:t>
      </w:r>
    </w:p>
    <w:p>
      <w:pPr>
        <w:spacing w:after="0"/>
        <w:ind w:left="0"/>
        <w:jc w:val="left"/>
      </w:pPr>
      <w:r>
        <w:rPr>
          <w:rFonts w:ascii="Times New Roman"/>
          <w:b/>
          <w:i w:val="false"/>
          <w:color w:val="000000"/>
        </w:rPr>
        <w:t xml:space="preserve"> Сотталғандардың еңбегін ұйымдастыру бөлімі (бөлімшесі, тобы)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bookmarkStart w:name="z49" w:id="45"/>
    <w:p>
      <w:pPr>
        <w:spacing w:after="0"/>
        <w:ind w:left="0"/>
        <w:jc w:val="left"/>
      </w:pPr>
      <w:r>
        <w:rPr>
          <w:rFonts w:ascii="Times New Roman"/>
          <w:b/>
          <w:i w:val="false"/>
          <w:color w:val="000000"/>
        </w:rPr>
        <w:t xml:space="preserve"> 4. Қазақстан Республикасы Ішкі істер министрлігінің аумақтық органдары</w:t>
      </w:r>
    </w:p>
    <w:bookmarkEnd w:id="45"/>
    <w:p>
      <w:pPr>
        <w:spacing w:after="0"/>
        <w:ind w:left="0"/>
        <w:jc w:val="both"/>
      </w:pPr>
      <w:r>
        <w:rPr>
          <w:rFonts w:ascii="Times New Roman"/>
          <w:b w:val="false"/>
          <w:i w:val="false"/>
          <w:color w:val="ff0000"/>
          <w:sz w:val="28"/>
        </w:rPr>
        <w:t xml:space="preserve">
      Ескерту. 4-бөлім жаңа редакцияда - ҚР Үкіметінің 16.01.2021 </w:t>
      </w:r>
      <w:r>
        <w:rPr>
          <w:rFonts w:ascii="Times New Roman"/>
          <w:b w:val="false"/>
          <w:i w:val="false"/>
          <w:color w:val="ff0000"/>
          <w:sz w:val="28"/>
        </w:rPr>
        <w:t>№ 11</w:t>
      </w:r>
      <w:r>
        <w:rPr>
          <w:rFonts w:ascii="Times New Roman"/>
          <w:b w:val="false"/>
          <w:i w:val="false"/>
          <w:color w:val="ff0000"/>
          <w:sz w:val="28"/>
        </w:rPr>
        <w:t xml:space="preserve"> (01.01.2021 бастап қолданысқа енгiзiледi) қаулысымен.</w:t>
      </w:r>
    </w:p>
    <w:p>
      <w:pPr>
        <w:spacing w:after="0"/>
        <w:ind w:left="0"/>
        <w:jc w:val="left"/>
      </w:pPr>
      <w:r>
        <w:rPr>
          <w:rFonts w:ascii="Times New Roman"/>
          <w:b/>
          <w:i w:val="false"/>
          <w:color w:val="000000"/>
        </w:rPr>
        <w:t xml:space="preserve"> Қазақстан Республикасы Ішкі істер министрлігінің Байқоңыр қаласындағы өкілдігі</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учаскелік полиция инспекторы;</w:t>
      </w:r>
    </w:p>
    <w:p>
      <w:pPr>
        <w:spacing w:after="0"/>
        <w:ind w:left="0"/>
        <w:jc w:val="both"/>
      </w:pPr>
      <w:r>
        <w:rPr>
          <w:rFonts w:ascii="Times New Roman"/>
          <w:b w:val="false"/>
          <w:i w:val="false"/>
          <w:color w:val="000000"/>
          <w:sz w:val="28"/>
        </w:rPr>
        <w:t>
      кәмелетке толмағандардың істері жөніндегі учаскелік полиция инспекторы;</w:t>
      </w:r>
    </w:p>
    <w:p>
      <w:pPr>
        <w:spacing w:after="0"/>
        <w:ind w:left="0"/>
        <w:jc w:val="both"/>
      </w:pPr>
      <w:r>
        <w:rPr>
          <w:rFonts w:ascii="Times New Roman"/>
          <w:b w:val="false"/>
          <w:i w:val="false"/>
          <w:color w:val="000000"/>
          <w:sz w:val="28"/>
        </w:rPr>
        <w:t>
      патрульдік полиция полицейі.</w:t>
      </w:r>
    </w:p>
    <w:p>
      <w:pPr>
        <w:spacing w:after="0"/>
        <w:ind w:left="0"/>
        <w:jc w:val="left"/>
      </w:pPr>
      <w:r>
        <w:rPr>
          <w:rFonts w:ascii="Times New Roman"/>
          <w:b/>
          <w:i w:val="false"/>
          <w:color w:val="000000"/>
        </w:rPr>
        <w:t xml:space="preserve"> Криминалдық полиция, тергеу, анықтау, жедел-криминалистикалық, экстремизмге қарсы іс-қимыл қызметтері</w:t>
      </w:r>
    </w:p>
    <w:p>
      <w:pPr>
        <w:spacing w:after="0"/>
        <w:ind w:left="0"/>
        <w:jc w:val="both"/>
      </w:pPr>
      <w:r>
        <w:rPr>
          <w:rFonts w:ascii="Times New Roman"/>
          <w:b w:val="false"/>
          <w:i w:val="false"/>
          <w:color w:val="000000"/>
          <w:sz w:val="28"/>
        </w:rPr>
        <w:t>
      Бөлім, бөлімше бастығы;</w:t>
      </w:r>
    </w:p>
    <w:p>
      <w:pPr>
        <w:spacing w:after="0"/>
        <w:ind w:left="0"/>
        <w:jc w:val="both"/>
      </w:pPr>
      <w:r>
        <w:rPr>
          <w:rFonts w:ascii="Times New Roman"/>
          <w:b w:val="false"/>
          <w:i w:val="false"/>
          <w:color w:val="000000"/>
          <w:sz w:val="28"/>
        </w:rPr>
        <w:t>
      бөлім бастығының орынбасары;</w:t>
      </w:r>
    </w:p>
    <w:p>
      <w:pPr>
        <w:spacing w:after="0"/>
        <w:ind w:left="0"/>
        <w:jc w:val="both"/>
      </w:pPr>
      <w:r>
        <w:rPr>
          <w:rFonts w:ascii="Times New Roman"/>
          <w:b w:val="false"/>
          <w:i w:val="false"/>
          <w:color w:val="000000"/>
          <w:sz w:val="28"/>
        </w:rPr>
        <w:t>
      аға жедел уәкіл (тергеуші, анықтаушы, криминалист);</w:t>
      </w:r>
    </w:p>
    <w:p>
      <w:pPr>
        <w:spacing w:after="0"/>
        <w:ind w:left="0"/>
        <w:jc w:val="both"/>
      </w:pPr>
      <w:r>
        <w:rPr>
          <w:rFonts w:ascii="Times New Roman"/>
          <w:b w:val="false"/>
          <w:i w:val="false"/>
          <w:color w:val="000000"/>
          <w:sz w:val="28"/>
        </w:rPr>
        <w:t>
      жедел уәкіл, тергеуші, анықтаушы, криминалист.</w:t>
      </w:r>
    </w:p>
    <w:p>
      <w:pPr>
        <w:spacing w:after="0"/>
        <w:ind w:left="0"/>
        <w:jc w:val="left"/>
      </w:pPr>
      <w:r>
        <w:rPr>
          <w:rFonts w:ascii="Times New Roman"/>
          <w:b/>
          <w:i w:val="false"/>
          <w:color w:val="000000"/>
        </w:rPr>
        <w:t xml:space="preserve"> Кезекші бөлім</w:t>
      </w:r>
    </w:p>
    <w:p>
      <w:pPr>
        <w:spacing w:after="0"/>
        <w:ind w:left="0"/>
        <w:jc w:val="both"/>
      </w:pPr>
      <w:r>
        <w:rPr>
          <w:rFonts w:ascii="Times New Roman"/>
          <w:b w:val="false"/>
          <w:i w:val="false"/>
          <w:color w:val="000000"/>
          <w:sz w:val="28"/>
        </w:rPr>
        <w:t>
      Кезекші аға инспектор;</w:t>
      </w:r>
    </w:p>
    <w:p>
      <w:pPr>
        <w:spacing w:after="0"/>
        <w:ind w:left="0"/>
        <w:jc w:val="both"/>
      </w:pPr>
      <w:r>
        <w:rPr>
          <w:rFonts w:ascii="Times New Roman"/>
          <w:b w:val="false"/>
          <w:i w:val="false"/>
          <w:color w:val="000000"/>
          <w:sz w:val="28"/>
        </w:rPr>
        <w:t>
      кезекшінің көмекшісі.</w:t>
      </w:r>
    </w:p>
    <w:p>
      <w:pPr>
        <w:spacing w:after="0"/>
        <w:ind w:left="0"/>
        <w:jc w:val="left"/>
      </w:pPr>
      <w:r>
        <w:rPr>
          <w:rFonts w:ascii="Times New Roman"/>
          <w:b/>
          <w:i w:val="false"/>
          <w:color w:val="000000"/>
        </w:rPr>
        <w:t xml:space="preserve"> Уақытша ұстау изоляторы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кезекші полицей;</w:t>
      </w:r>
    </w:p>
    <w:p>
      <w:pPr>
        <w:spacing w:after="0"/>
        <w:ind w:left="0"/>
        <w:jc w:val="both"/>
      </w:pPr>
      <w:r>
        <w:rPr>
          <w:rFonts w:ascii="Times New Roman"/>
          <w:b w:val="false"/>
          <w:i w:val="false"/>
          <w:color w:val="000000"/>
          <w:sz w:val="28"/>
        </w:rPr>
        <w:t>
      полицей;</w:t>
      </w:r>
    </w:p>
    <w:p>
      <w:pPr>
        <w:spacing w:after="0"/>
        <w:ind w:left="0"/>
        <w:jc w:val="both"/>
      </w:pPr>
      <w:r>
        <w:rPr>
          <w:rFonts w:ascii="Times New Roman"/>
          <w:b w:val="false"/>
          <w:i w:val="false"/>
          <w:color w:val="000000"/>
          <w:sz w:val="28"/>
        </w:rPr>
        <w:t>
      жүргізуші полицей;</w:t>
      </w:r>
    </w:p>
    <w:p>
      <w:pPr>
        <w:spacing w:after="0"/>
        <w:ind w:left="0"/>
        <w:jc w:val="both"/>
      </w:pPr>
      <w:r>
        <w:rPr>
          <w:rFonts w:ascii="Times New Roman"/>
          <w:b w:val="false"/>
          <w:i w:val="false"/>
          <w:color w:val="000000"/>
          <w:sz w:val="28"/>
        </w:rPr>
        <w:t>
      айдауыл полицей.</w:t>
      </w:r>
    </w:p>
    <w:p>
      <w:pPr>
        <w:spacing w:after="0"/>
        <w:ind w:left="0"/>
        <w:jc w:val="left"/>
      </w:pPr>
      <w:r>
        <w:rPr>
          <w:rFonts w:ascii="Times New Roman"/>
          <w:b/>
          <w:i w:val="false"/>
          <w:color w:val="000000"/>
        </w:rPr>
        <w:t xml:space="preserve"> Қазақстан Республикасының Ішкі істер министрлігі облыстардың, республикалық маңызы бар қалалардың, астананың полиция департаменттері, Көліктегі полиция департаменттері</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 (жедел жұмысқа, тергеуге, жергілікті полиция қызметіне, патрульдік полиция қызметіне жетекшілік ететін);</w:t>
      </w:r>
    </w:p>
    <w:p>
      <w:pPr>
        <w:spacing w:after="0"/>
        <w:ind w:left="0"/>
        <w:jc w:val="both"/>
      </w:pPr>
      <w:r>
        <w:rPr>
          <w:rFonts w:ascii="Times New Roman"/>
          <w:b w:val="false"/>
          <w:i w:val="false"/>
          <w:color w:val="000000"/>
          <w:sz w:val="28"/>
        </w:rPr>
        <w:t>
      басқарма (жергілікті полиция қызметі, патрульдік полиция қызметіне жетекшілік ететін) бастығы;</w:t>
      </w:r>
    </w:p>
    <w:p>
      <w:pPr>
        <w:spacing w:after="0"/>
        <w:ind w:left="0"/>
        <w:jc w:val="both"/>
      </w:pPr>
      <w:r>
        <w:rPr>
          <w:rFonts w:ascii="Times New Roman"/>
          <w:b w:val="false"/>
          <w:i w:val="false"/>
          <w:color w:val="000000"/>
          <w:sz w:val="28"/>
        </w:rPr>
        <w:t>
      басқарма (жергілікті полиция қызметі, патрульдік полиция қызметіне жетекшілік ететін) бастығының орынбасары.</w:t>
      </w:r>
    </w:p>
    <w:p>
      <w:pPr>
        <w:spacing w:after="0"/>
        <w:ind w:left="0"/>
        <w:jc w:val="left"/>
      </w:pPr>
      <w:r>
        <w:rPr>
          <w:rFonts w:ascii="Times New Roman"/>
          <w:b/>
          <w:i w:val="false"/>
          <w:color w:val="000000"/>
        </w:rPr>
        <w:t xml:space="preserve"> Криминалдық полиция, есірткі қылмысына қарсы іс-қимыл, экстремизмге қарсы іс-қимыл, тергеу, анықтау, жедел-криминалистикалық, өзіндік қауіпсіздік қызметтері</w:t>
      </w:r>
    </w:p>
    <w:p>
      <w:pPr>
        <w:spacing w:after="0"/>
        <w:ind w:left="0"/>
        <w:jc w:val="both"/>
      </w:pPr>
      <w:r>
        <w:rPr>
          <w:rFonts w:ascii="Times New Roman"/>
          <w:b w:val="false"/>
          <w:i w:val="false"/>
          <w:color w:val="000000"/>
          <w:sz w:val="28"/>
        </w:rPr>
        <w:t>
      Басқарма, бөлім, бөлімше бастығы;</w:t>
      </w:r>
    </w:p>
    <w:p>
      <w:pPr>
        <w:spacing w:after="0"/>
        <w:ind w:left="0"/>
        <w:jc w:val="both"/>
      </w:pPr>
      <w:r>
        <w:rPr>
          <w:rFonts w:ascii="Times New Roman"/>
          <w:b w:val="false"/>
          <w:i w:val="false"/>
          <w:color w:val="000000"/>
          <w:sz w:val="28"/>
        </w:rPr>
        <w:t>
      басқарма, бөлім бастығының орынбасары;</w:t>
      </w:r>
    </w:p>
    <w:p>
      <w:pPr>
        <w:spacing w:after="0"/>
        <w:ind w:left="0"/>
        <w:jc w:val="both"/>
      </w:pPr>
      <w:r>
        <w:rPr>
          <w:rFonts w:ascii="Times New Roman"/>
          <w:b w:val="false"/>
          <w:i w:val="false"/>
          <w:color w:val="000000"/>
          <w:sz w:val="28"/>
        </w:rPr>
        <w:t>
      аса маңызды істер жөніндегі аға жедел уәкіл (тергеуші, анықтаушы);</w:t>
      </w:r>
    </w:p>
    <w:p>
      <w:pPr>
        <w:spacing w:after="0"/>
        <w:ind w:left="0"/>
        <w:jc w:val="both"/>
      </w:pPr>
      <w:r>
        <w:rPr>
          <w:rFonts w:ascii="Times New Roman"/>
          <w:b w:val="false"/>
          <w:i w:val="false"/>
          <w:color w:val="000000"/>
          <w:sz w:val="28"/>
        </w:rPr>
        <w:t>
      бас криминалист;</w:t>
      </w:r>
    </w:p>
    <w:p>
      <w:pPr>
        <w:spacing w:after="0"/>
        <w:ind w:left="0"/>
        <w:jc w:val="both"/>
      </w:pPr>
      <w:r>
        <w:rPr>
          <w:rFonts w:ascii="Times New Roman"/>
          <w:b w:val="false"/>
          <w:i w:val="false"/>
          <w:color w:val="000000"/>
          <w:sz w:val="28"/>
        </w:rPr>
        <w:t>
      аға жедел уәкіл (тергеуші, анықтаушы, криминалист);</w:t>
      </w:r>
    </w:p>
    <w:p>
      <w:pPr>
        <w:spacing w:after="0"/>
        <w:ind w:left="0"/>
        <w:jc w:val="both"/>
      </w:pPr>
      <w:r>
        <w:rPr>
          <w:rFonts w:ascii="Times New Roman"/>
          <w:b w:val="false"/>
          <w:i w:val="false"/>
          <w:color w:val="000000"/>
          <w:sz w:val="28"/>
        </w:rPr>
        <w:t>
      жедел уәкіл, тергеуші, анықтаушы, криминалист;</w:t>
      </w:r>
    </w:p>
    <w:p>
      <w:pPr>
        <w:spacing w:after="0"/>
        <w:ind w:left="0"/>
        <w:jc w:val="both"/>
      </w:pPr>
      <w:r>
        <w:rPr>
          <w:rFonts w:ascii="Times New Roman"/>
          <w:b w:val="false"/>
          <w:i w:val="false"/>
          <w:color w:val="000000"/>
          <w:sz w:val="28"/>
        </w:rPr>
        <w:t>
      кіші жедел уәкіл, тергеушінің көмекшісі, техник-криминалист.</w:t>
      </w:r>
    </w:p>
    <w:p>
      <w:pPr>
        <w:spacing w:after="0"/>
        <w:ind w:left="0"/>
        <w:jc w:val="left"/>
      </w:pPr>
      <w:r>
        <w:rPr>
          <w:rFonts w:ascii="Times New Roman"/>
          <w:b/>
          <w:i w:val="false"/>
          <w:color w:val="000000"/>
        </w:rPr>
        <w:t xml:space="preserve"> Арнайы бөліністер "Арлан" арнайы мақсаттағы бөліністері</w:t>
      </w:r>
    </w:p>
    <w:p>
      <w:pPr>
        <w:spacing w:after="0"/>
        <w:ind w:left="0"/>
        <w:jc w:val="both"/>
      </w:pPr>
      <w:r>
        <w:rPr>
          <w:rFonts w:ascii="Times New Roman"/>
          <w:b w:val="false"/>
          <w:i w:val="false"/>
          <w:color w:val="000000"/>
          <w:sz w:val="28"/>
        </w:rPr>
        <w:t>
      Арнайы мақсаттағы бөліністің командирі;</w:t>
      </w:r>
    </w:p>
    <w:p>
      <w:pPr>
        <w:spacing w:after="0"/>
        <w:ind w:left="0"/>
        <w:jc w:val="both"/>
      </w:pPr>
      <w:r>
        <w:rPr>
          <w:rFonts w:ascii="Times New Roman"/>
          <w:b w:val="false"/>
          <w:i w:val="false"/>
          <w:color w:val="000000"/>
          <w:sz w:val="28"/>
        </w:rPr>
        <w:t>
      арнайы мақсаттағы бөлініс командирінің орынбасары;</w:t>
      </w:r>
    </w:p>
    <w:p>
      <w:pPr>
        <w:spacing w:after="0"/>
        <w:ind w:left="0"/>
        <w:jc w:val="both"/>
      </w:pPr>
      <w:r>
        <w:rPr>
          <w:rFonts w:ascii="Times New Roman"/>
          <w:b w:val="false"/>
          <w:i w:val="false"/>
          <w:color w:val="000000"/>
          <w:sz w:val="28"/>
        </w:rPr>
        <w:t>
      арнайы мақсаттағы бөлініс құрамындағы взвод командирі;</w:t>
      </w:r>
    </w:p>
    <w:p>
      <w:pPr>
        <w:spacing w:after="0"/>
        <w:ind w:left="0"/>
        <w:jc w:val="both"/>
      </w:pPr>
      <w:r>
        <w:rPr>
          <w:rFonts w:ascii="Times New Roman"/>
          <w:b w:val="false"/>
          <w:i w:val="false"/>
          <w:color w:val="000000"/>
          <w:sz w:val="28"/>
        </w:rPr>
        <w:t>
      кәсіби қызметтік және дене шынықтыру жөніндегі аға инспектор;</w:t>
      </w:r>
    </w:p>
    <w:p>
      <w:pPr>
        <w:spacing w:after="0"/>
        <w:ind w:left="0"/>
        <w:jc w:val="both"/>
      </w:pPr>
      <w:r>
        <w:rPr>
          <w:rFonts w:ascii="Times New Roman"/>
          <w:b w:val="false"/>
          <w:i w:val="false"/>
          <w:color w:val="000000"/>
          <w:sz w:val="28"/>
        </w:rPr>
        <w:t>
      шабуылшы – аға инспектор;</w:t>
      </w:r>
    </w:p>
    <w:p>
      <w:pPr>
        <w:spacing w:after="0"/>
        <w:ind w:left="0"/>
        <w:jc w:val="both"/>
      </w:pPr>
      <w:r>
        <w:rPr>
          <w:rFonts w:ascii="Times New Roman"/>
          <w:b w:val="false"/>
          <w:i w:val="false"/>
          <w:color w:val="000000"/>
          <w:sz w:val="28"/>
        </w:rPr>
        <w:t>
      жару технигі – аға инспектор;</w:t>
      </w:r>
    </w:p>
    <w:p>
      <w:pPr>
        <w:spacing w:after="0"/>
        <w:ind w:left="0"/>
        <w:jc w:val="both"/>
      </w:pPr>
      <w:r>
        <w:rPr>
          <w:rFonts w:ascii="Times New Roman"/>
          <w:b w:val="false"/>
          <w:i w:val="false"/>
          <w:color w:val="000000"/>
          <w:sz w:val="28"/>
        </w:rPr>
        <w:t>
      мерген – аға инспектор;</w:t>
      </w:r>
    </w:p>
    <w:p>
      <w:pPr>
        <w:spacing w:after="0"/>
        <w:ind w:left="0"/>
        <w:jc w:val="both"/>
      </w:pPr>
      <w:r>
        <w:rPr>
          <w:rFonts w:ascii="Times New Roman"/>
          <w:b w:val="false"/>
          <w:i w:val="false"/>
          <w:color w:val="000000"/>
          <w:sz w:val="28"/>
        </w:rPr>
        <w:t>
      кәсіби қызметтік және дене шынықтыру жөніндегі инспектор;</w:t>
      </w:r>
    </w:p>
    <w:p>
      <w:pPr>
        <w:spacing w:after="0"/>
        <w:ind w:left="0"/>
        <w:jc w:val="both"/>
      </w:pPr>
      <w:r>
        <w:rPr>
          <w:rFonts w:ascii="Times New Roman"/>
          <w:b w:val="false"/>
          <w:i w:val="false"/>
          <w:color w:val="000000"/>
          <w:sz w:val="28"/>
        </w:rPr>
        <w:t>
      шабуылшы – инспектор;</w:t>
      </w:r>
    </w:p>
    <w:p>
      <w:pPr>
        <w:spacing w:after="0"/>
        <w:ind w:left="0"/>
        <w:jc w:val="both"/>
      </w:pPr>
      <w:r>
        <w:rPr>
          <w:rFonts w:ascii="Times New Roman"/>
          <w:b w:val="false"/>
          <w:i w:val="false"/>
          <w:color w:val="000000"/>
          <w:sz w:val="28"/>
        </w:rPr>
        <w:t>
      жару технигі – инспектор;</w:t>
      </w:r>
    </w:p>
    <w:p>
      <w:pPr>
        <w:spacing w:after="0"/>
        <w:ind w:left="0"/>
        <w:jc w:val="both"/>
      </w:pPr>
      <w:r>
        <w:rPr>
          <w:rFonts w:ascii="Times New Roman"/>
          <w:b w:val="false"/>
          <w:i w:val="false"/>
          <w:color w:val="000000"/>
          <w:sz w:val="28"/>
        </w:rPr>
        <w:t>
      мерген – инспектор;</w:t>
      </w:r>
    </w:p>
    <w:p>
      <w:pPr>
        <w:spacing w:after="0"/>
        <w:ind w:left="0"/>
        <w:jc w:val="both"/>
      </w:pPr>
      <w:r>
        <w:rPr>
          <w:rFonts w:ascii="Times New Roman"/>
          <w:b w:val="false"/>
          <w:i w:val="false"/>
          <w:color w:val="000000"/>
          <w:sz w:val="28"/>
        </w:rPr>
        <w:t>
      полицей, жүргізуші полицей.</w:t>
      </w:r>
    </w:p>
    <w:p>
      <w:pPr>
        <w:spacing w:after="0"/>
        <w:ind w:left="0"/>
        <w:jc w:val="left"/>
      </w:pPr>
      <w:r>
        <w:rPr>
          <w:rFonts w:ascii="Times New Roman"/>
          <w:b/>
          <w:i w:val="false"/>
          <w:color w:val="000000"/>
        </w:rPr>
        <w:t xml:space="preserve"> Арнайы жедел ден қою жасақтары</w:t>
      </w:r>
    </w:p>
    <w:p>
      <w:pPr>
        <w:spacing w:after="0"/>
        <w:ind w:left="0"/>
        <w:jc w:val="both"/>
      </w:pPr>
      <w:r>
        <w:rPr>
          <w:rFonts w:ascii="Times New Roman"/>
          <w:b w:val="false"/>
          <w:i w:val="false"/>
          <w:color w:val="000000"/>
          <w:sz w:val="28"/>
        </w:rPr>
        <w:t>
      Арнайы жедел ден қою жасағының командирі;</w:t>
      </w:r>
    </w:p>
    <w:p>
      <w:pPr>
        <w:spacing w:after="0"/>
        <w:ind w:left="0"/>
        <w:jc w:val="both"/>
      </w:pPr>
      <w:r>
        <w:rPr>
          <w:rFonts w:ascii="Times New Roman"/>
          <w:b w:val="false"/>
          <w:i w:val="false"/>
          <w:color w:val="000000"/>
          <w:sz w:val="28"/>
        </w:rPr>
        <w:t>
      арнайы жедел ден қою жасағы командирінің орынбасары;</w:t>
      </w:r>
    </w:p>
    <w:p>
      <w:pPr>
        <w:spacing w:after="0"/>
        <w:ind w:left="0"/>
        <w:jc w:val="both"/>
      </w:pPr>
      <w:r>
        <w:rPr>
          <w:rFonts w:ascii="Times New Roman"/>
          <w:b w:val="false"/>
          <w:i w:val="false"/>
          <w:color w:val="000000"/>
          <w:sz w:val="28"/>
        </w:rPr>
        <w:t>
      арнайы жедел ден қою жасағы құрамындағы рота командирі;</w:t>
      </w:r>
    </w:p>
    <w:p>
      <w:pPr>
        <w:spacing w:after="0"/>
        <w:ind w:left="0"/>
        <w:jc w:val="both"/>
      </w:pPr>
      <w:r>
        <w:rPr>
          <w:rFonts w:ascii="Times New Roman"/>
          <w:b w:val="false"/>
          <w:i w:val="false"/>
          <w:color w:val="000000"/>
          <w:sz w:val="28"/>
        </w:rPr>
        <w:t>
      арнайы жедел ден қою жасағы құрамындағы рота командирінің орынбасары;</w:t>
      </w:r>
    </w:p>
    <w:p>
      <w:pPr>
        <w:spacing w:after="0"/>
        <w:ind w:left="0"/>
        <w:jc w:val="both"/>
      </w:pPr>
      <w:r>
        <w:rPr>
          <w:rFonts w:ascii="Times New Roman"/>
          <w:b w:val="false"/>
          <w:i w:val="false"/>
          <w:color w:val="000000"/>
          <w:sz w:val="28"/>
        </w:rPr>
        <w:t>
      арнайы жедел ден қою жасағы құрамындағы взвод командирі;</w:t>
      </w:r>
    </w:p>
    <w:p>
      <w:pPr>
        <w:spacing w:after="0"/>
        <w:ind w:left="0"/>
        <w:jc w:val="both"/>
      </w:pPr>
      <w:r>
        <w:rPr>
          <w:rFonts w:ascii="Times New Roman"/>
          <w:b w:val="false"/>
          <w:i w:val="false"/>
          <w:color w:val="000000"/>
          <w:sz w:val="28"/>
        </w:rPr>
        <w:t>
      саптық бөліністің аға инспекторы;</w:t>
      </w:r>
    </w:p>
    <w:p>
      <w:pPr>
        <w:spacing w:after="0"/>
        <w:ind w:left="0"/>
        <w:jc w:val="both"/>
      </w:pPr>
      <w:r>
        <w:rPr>
          <w:rFonts w:ascii="Times New Roman"/>
          <w:b w:val="false"/>
          <w:i w:val="false"/>
          <w:color w:val="000000"/>
          <w:sz w:val="28"/>
        </w:rPr>
        <w:t>
      мерген – аға инспектор;</w:t>
      </w:r>
    </w:p>
    <w:p>
      <w:pPr>
        <w:spacing w:after="0"/>
        <w:ind w:left="0"/>
        <w:jc w:val="both"/>
      </w:pPr>
      <w:r>
        <w:rPr>
          <w:rFonts w:ascii="Times New Roman"/>
          <w:b w:val="false"/>
          <w:i w:val="false"/>
          <w:color w:val="000000"/>
          <w:sz w:val="28"/>
        </w:rPr>
        <w:t>
      кәсіби қызметтік және дене шынықтыру жөніндегі аға инспектор;</w:t>
      </w:r>
    </w:p>
    <w:p>
      <w:pPr>
        <w:spacing w:after="0"/>
        <w:ind w:left="0"/>
        <w:jc w:val="both"/>
      </w:pPr>
      <w:r>
        <w:rPr>
          <w:rFonts w:ascii="Times New Roman"/>
          <w:b w:val="false"/>
          <w:i w:val="false"/>
          <w:color w:val="000000"/>
          <w:sz w:val="28"/>
        </w:rPr>
        <w:t>
      аға инспектор (суатқыш машинасының);</w:t>
      </w:r>
    </w:p>
    <w:p>
      <w:pPr>
        <w:spacing w:after="0"/>
        <w:ind w:left="0"/>
        <w:jc w:val="both"/>
      </w:pPr>
      <w:r>
        <w:rPr>
          <w:rFonts w:ascii="Times New Roman"/>
          <w:b w:val="false"/>
          <w:i w:val="false"/>
          <w:color w:val="000000"/>
          <w:sz w:val="28"/>
        </w:rPr>
        <w:t>
      кезекші – аға инспектор;</w:t>
      </w:r>
    </w:p>
    <w:p>
      <w:pPr>
        <w:spacing w:after="0"/>
        <w:ind w:left="0"/>
        <w:jc w:val="both"/>
      </w:pPr>
      <w:r>
        <w:rPr>
          <w:rFonts w:ascii="Times New Roman"/>
          <w:b w:val="false"/>
          <w:i w:val="false"/>
          <w:color w:val="000000"/>
          <w:sz w:val="28"/>
        </w:rPr>
        <w:t>
      арнайы техника жөніндегі аға инженер;</w:t>
      </w:r>
    </w:p>
    <w:p>
      <w:pPr>
        <w:spacing w:after="0"/>
        <w:ind w:left="0"/>
        <w:jc w:val="both"/>
      </w:pPr>
      <w:r>
        <w:rPr>
          <w:rFonts w:ascii="Times New Roman"/>
          <w:b w:val="false"/>
          <w:i w:val="false"/>
          <w:color w:val="000000"/>
          <w:sz w:val="28"/>
        </w:rPr>
        <w:t>
      саптық бөліністің инспекторы;</w:t>
      </w:r>
    </w:p>
    <w:p>
      <w:pPr>
        <w:spacing w:after="0"/>
        <w:ind w:left="0"/>
        <w:jc w:val="both"/>
      </w:pPr>
      <w:r>
        <w:rPr>
          <w:rFonts w:ascii="Times New Roman"/>
          <w:b w:val="false"/>
          <w:i w:val="false"/>
          <w:color w:val="000000"/>
          <w:sz w:val="28"/>
        </w:rPr>
        <w:t>
      мерген – инспектор;</w:t>
      </w:r>
    </w:p>
    <w:p>
      <w:pPr>
        <w:spacing w:after="0"/>
        <w:ind w:left="0"/>
        <w:jc w:val="both"/>
      </w:pPr>
      <w:r>
        <w:rPr>
          <w:rFonts w:ascii="Times New Roman"/>
          <w:b w:val="false"/>
          <w:i w:val="false"/>
          <w:color w:val="000000"/>
          <w:sz w:val="28"/>
        </w:rPr>
        <w:t>
      кәсіби қызметтік және дене шынықтыру жөніндегі инспектор;</w:t>
      </w:r>
    </w:p>
    <w:p>
      <w:pPr>
        <w:spacing w:after="0"/>
        <w:ind w:left="0"/>
        <w:jc w:val="both"/>
      </w:pPr>
      <w:r>
        <w:rPr>
          <w:rFonts w:ascii="Times New Roman"/>
          <w:b w:val="false"/>
          <w:i w:val="false"/>
          <w:color w:val="000000"/>
          <w:sz w:val="28"/>
        </w:rPr>
        <w:t>
      инспектор (суатқыш машинасының);</w:t>
      </w:r>
    </w:p>
    <w:p>
      <w:pPr>
        <w:spacing w:after="0"/>
        <w:ind w:left="0"/>
        <w:jc w:val="both"/>
      </w:pPr>
      <w:r>
        <w:rPr>
          <w:rFonts w:ascii="Times New Roman"/>
          <w:b w:val="false"/>
          <w:i w:val="false"/>
          <w:color w:val="000000"/>
          <w:sz w:val="28"/>
        </w:rPr>
        <w:t>
      инспектор – психолог (келіссөз жүргізуші);</w:t>
      </w:r>
    </w:p>
    <w:p>
      <w:pPr>
        <w:spacing w:after="0"/>
        <w:ind w:left="0"/>
        <w:jc w:val="both"/>
      </w:pPr>
      <w:r>
        <w:rPr>
          <w:rFonts w:ascii="Times New Roman"/>
          <w:b w:val="false"/>
          <w:i w:val="false"/>
          <w:color w:val="000000"/>
          <w:sz w:val="28"/>
        </w:rPr>
        <w:t>
      кезекші – инспектор (оқиға болған орынға шығу үшін);</w:t>
      </w:r>
    </w:p>
    <w:p>
      <w:pPr>
        <w:spacing w:after="0"/>
        <w:ind w:left="0"/>
        <w:jc w:val="both"/>
      </w:pPr>
      <w:r>
        <w:rPr>
          <w:rFonts w:ascii="Times New Roman"/>
          <w:b w:val="false"/>
          <w:i w:val="false"/>
          <w:color w:val="000000"/>
          <w:sz w:val="28"/>
        </w:rPr>
        <w:t>
      арнайы техника жөніндегі инженер;</w:t>
      </w:r>
    </w:p>
    <w:p>
      <w:pPr>
        <w:spacing w:after="0"/>
        <w:ind w:left="0"/>
        <w:jc w:val="both"/>
      </w:pPr>
      <w:r>
        <w:rPr>
          <w:rFonts w:ascii="Times New Roman"/>
          <w:b w:val="false"/>
          <w:i w:val="false"/>
          <w:color w:val="000000"/>
          <w:sz w:val="28"/>
        </w:rPr>
        <w:t>
      кезекші – полицей;</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жүргізуші полицей.</w:t>
      </w:r>
    </w:p>
    <w:p>
      <w:pPr>
        <w:spacing w:after="0"/>
        <w:ind w:left="0"/>
        <w:jc w:val="both"/>
      </w:pPr>
      <w:r>
        <w:rPr>
          <w:rFonts w:ascii="Times New Roman"/>
          <w:b w:val="false"/>
          <w:i w:val="false"/>
          <w:color w:val="000000"/>
          <w:sz w:val="28"/>
        </w:rPr>
        <w:t>
      Ескертпе: функционалдық міндеттері:</w:t>
      </w:r>
    </w:p>
    <w:p>
      <w:pPr>
        <w:spacing w:after="0"/>
        <w:ind w:left="0"/>
        <w:jc w:val="both"/>
      </w:pPr>
      <w:r>
        <w:rPr>
          <w:rFonts w:ascii="Times New Roman"/>
          <w:b w:val="false"/>
          <w:i w:val="false"/>
          <w:color w:val="000000"/>
          <w:sz w:val="28"/>
        </w:rPr>
        <w:t>
      тылдық қамтамасыз етуді;</w:t>
      </w:r>
    </w:p>
    <w:p>
      <w:pPr>
        <w:spacing w:after="0"/>
        <w:ind w:left="0"/>
        <w:jc w:val="both"/>
      </w:pPr>
      <w:r>
        <w:rPr>
          <w:rFonts w:ascii="Times New Roman"/>
          <w:b w:val="false"/>
          <w:i w:val="false"/>
          <w:color w:val="000000"/>
          <w:sz w:val="28"/>
        </w:rPr>
        <w:t>
      ұйымдастырушылық-талдамалық жұмысты және бақылауды;</w:t>
      </w:r>
    </w:p>
    <w:p>
      <w:pPr>
        <w:spacing w:after="0"/>
        <w:ind w:left="0"/>
        <w:jc w:val="both"/>
      </w:pPr>
      <w:r>
        <w:rPr>
          <w:rFonts w:ascii="Times New Roman"/>
          <w:b w:val="false"/>
          <w:i w:val="false"/>
          <w:color w:val="000000"/>
          <w:sz w:val="28"/>
        </w:rPr>
        <w:t>
      штаб жұмысын;</w:t>
      </w:r>
    </w:p>
    <w:p>
      <w:pPr>
        <w:spacing w:after="0"/>
        <w:ind w:left="0"/>
        <w:jc w:val="both"/>
      </w:pPr>
      <w:r>
        <w:rPr>
          <w:rFonts w:ascii="Times New Roman"/>
          <w:b w:val="false"/>
          <w:i w:val="false"/>
          <w:color w:val="000000"/>
          <w:sz w:val="28"/>
        </w:rPr>
        <w:t>
      кадрлық қамтамасыз етуді;</w:t>
      </w:r>
    </w:p>
    <w:p>
      <w:pPr>
        <w:spacing w:after="0"/>
        <w:ind w:left="0"/>
        <w:jc w:val="both"/>
      </w:pPr>
      <w:r>
        <w:rPr>
          <w:rFonts w:ascii="Times New Roman"/>
          <w:b w:val="false"/>
          <w:i w:val="false"/>
          <w:color w:val="000000"/>
          <w:sz w:val="28"/>
        </w:rPr>
        <w:t>
      техникалық қамтамасыз етуді іске асыру мәселелері болып табылатын лауазымдарға қолданылмайды.</w:t>
      </w:r>
    </w:p>
    <w:p>
      <w:pPr>
        <w:spacing w:after="0"/>
        <w:ind w:left="0"/>
        <w:jc w:val="left"/>
      </w:pPr>
      <w:r>
        <w:rPr>
          <w:rFonts w:ascii="Times New Roman"/>
          <w:b/>
          <w:i w:val="false"/>
          <w:color w:val="000000"/>
        </w:rPr>
        <w:t xml:space="preserve"> Жедел басқару орталығы, кезекші бөлім, Полиция департаменті аппараттарындағы Штабтың кезекші бөлімдеріне, Жедел басқару орталығына басшылық ету жөніндегі бөліністер</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басқарма бастығының орынбасары – кезекші бөлім бастығы;</w:t>
      </w:r>
    </w:p>
    <w:p>
      <w:pPr>
        <w:spacing w:after="0"/>
        <w:ind w:left="0"/>
        <w:jc w:val="both"/>
      </w:pPr>
      <w:r>
        <w:rPr>
          <w:rFonts w:ascii="Times New Roman"/>
          <w:b w:val="false"/>
          <w:i w:val="false"/>
          <w:color w:val="000000"/>
          <w:sz w:val="28"/>
        </w:rPr>
        <w:t>
      бөлім (бөлімше) бастығы;</w:t>
      </w:r>
    </w:p>
    <w:p>
      <w:pPr>
        <w:spacing w:after="0"/>
        <w:ind w:left="0"/>
        <w:jc w:val="both"/>
      </w:pPr>
      <w:r>
        <w:rPr>
          <w:rFonts w:ascii="Times New Roman"/>
          <w:b w:val="false"/>
          <w:i w:val="false"/>
          <w:color w:val="000000"/>
          <w:sz w:val="28"/>
        </w:rPr>
        <w:t>
      бөлім бастығының орынбасары – жедел кезекші;</w:t>
      </w:r>
    </w:p>
    <w:p>
      <w:pPr>
        <w:spacing w:after="0"/>
        <w:ind w:left="0"/>
        <w:jc w:val="both"/>
      </w:pPr>
      <w:r>
        <w:rPr>
          <w:rFonts w:ascii="Times New Roman"/>
          <w:b w:val="false"/>
          <w:i w:val="false"/>
          <w:color w:val="000000"/>
          <w:sz w:val="28"/>
        </w:rPr>
        <w:t>
      аса маңызды істер жөніндегі аға инспектор;</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"102" операторы;</w:t>
      </w:r>
    </w:p>
    <w:p>
      <w:pPr>
        <w:spacing w:after="0"/>
        <w:ind w:left="0"/>
        <w:jc w:val="both"/>
      </w:pPr>
      <w:r>
        <w:rPr>
          <w:rFonts w:ascii="Times New Roman"/>
          <w:b w:val="false"/>
          <w:i w:val="false"/>
          <w:color w:val="000000"/>
          <w:sz w:val="28"/>
        </w:rPr>
        <w:t>
      кезекші бөлім бастығының көмекшісі – жедел кезекші.</w:t>
      </w:r>
    </w:p>
    <w:p>
      <w:pPr>
        <w:spacing w:after="0"/>
        <w:ind w:left="0"/>
        <w:jc w:val="left"/>
      </w:pPr>
      <w:r>
        <w:rPr>
          <w:rFonts w:ascii="Times New Roman"/>
          <w:b/>
          <w:i w:val="false"/>
          <w:color w:val="000000"/>
        </w:rPr>
        <w:t xml:space="preserve"> Қазақстан Республикасы Ішкі істер министрлігінің қалалық (аудандық, желілік) полиция басқармалары (бөлімдері), полиция бөлімдері (бөлімшелері) Криминалдық полиция, есірткі қылмысына қарсы іс-қимыл, тергеу, анықтау, жедел-криминалистикалық, экстремизмге қарсы іс-қимыл қызметтері</w:t>
      </w:r>
    </w:p>
    <w:p>
      <w:pPr>
        <w:spacing w:after="0"/>
        <w:ind w:left="0"/>
        <w:jc w:val="both"/>
      </w:pPr>
      <w:r>
        <w:rPr>
          <w:rFonts w:ascii="Times New Roman"/>
          <w:b w:val="false"/>
          <w:i w:val="false"/>
          <w:color w:val="000000"/>
          <w:sz w:val="28"/>
        </w:rPr>
        <w:t>
      Қалалық (аудандық, желілік) полиция басқармасының (бөлімінің) бастығы;</w:t>
      </w:r>
    </w:p>
    <w:p>
      <w:pPr>
        <w:spacing w:after="0"/>
        <w:ind w:left="0"/>
        <w:jc w:val="both"/>
      </w:pPr>
      <w:r>
        <w:rPr>
          <w:rFonts w:ascii="Times New Roman"/>
          <w:b w:val="false"/>
          <w:i w:val="false"/>
          <w:color w:val="000000"/>
          <w:sz w:val="28"/>
        </w:rPr>
        <w:t>
      қалалық (аудандық, желілік) полиция басқармасы (бөлімі), полиция бөлімі бастығының орынбасары (жедел жұмысқа, тергеуге, жергілікті полиция қызметіне, көліктегі патрульдік полицияға жетекшілік ететін);</w:t>
      </w:r>
    </w:p>
    <w:p>
      <w:pPr>
        <w:spacing w:after="0"/>
        <w:ind w:left="0"/>
        <w:jc w:val="both"/>
      </w:pPr>
      <w:r>
        <w:rPr>
          <w:rFonts w:ascii="Times New Roman"/>
          <w:b w:val="false"/>
          <w:i w:val="false"/>
          <w:color w:val="000000"/>
          <w:sz w:val="28"/>
        </w:rPr>
        <w:t>
      полиция бөлімшесінің бастығы (жедел жұмысқа, тергеуге, жергілікті полиция қызметіне, көліктегі патрульдік полицияға жетекшілік ететін);</w:t>
      </w:r>
    </w:p>
    <w:p>
      <w:pPr>
        <w:spacing w:after="0"/>
        <w:ind w:left="0"/>
        <w:jc w:val="both"/>
      </w:pPr>
      <w:r>
        <w:rPr>
          <w:rFonts w:ascii="Times New Roman"/>
          <w:b w:val="false"/>
          <w:i w:val="false"/>
          <w:color w:val="000000"/>
          <w:sz w:val="28"/>
        </w:rPr>
        <w:t>
      қалалық (аудандық, желілік) полиция басқармасының (бөлім) бөлім, бөлімше, полиция бөлімінің бастығы;</w:t>
      </w:r>
    </w:p>
    <w:p>
      <w:pPr>
        <w:spacing w:after="0"/>
        <w:ind w:left="0"/>
        <w:jc w:val="both"/>
      </w:pPr>
      <w:r>
        <w:rPr>
          <w:rFonts w:ascii="Times New Roman"/>
          <w:b w:val="false"/>
          <w:i w:val="false"/>
          <w:color w:val="000000"/>
          <w:sz w:val="28"/>
        </w:rPr>
        <w:t>
      қалалық (аудандық, желілік) полиция басқармасының (бөлім) бөлім, бөлімше, полиция бөлімі бастығының орынбасары;</w:t>
      </w:r>
    </w:p>
    <w:p>
      <w:pPr>
        <w:spacing w:after="0"/>
        <w:ind w:left="0"/>
        <w:jc w:val="both"/>
      </w:pPr>
      <w:r>
        <w:rPr>
          <w:rFonts w:ascii="Times New Roman"/>
          <w:b w:val="false"/>
          <w:i w:val="false"/>
          <w:color w:val="000000"/>
          <w:sz w:val="28"/>
        </w:rPr>
        <w:t>
      аға жедел уәкіл (тергеуші, анықтаушы, криминалист);</w:t>
      </w:r>
    </w:p>
    <w:p>
      <w:pPr>
        <w:spacing w:after="0"/>
        <w:ind w:left="0"/>
        <w:jc w:val="both"/>
      </w:pPr>
      <w:r>
        <w:rPr>
          <w:rFonts w:ascii="Times New Roman"/>
          <w:b w:val="false"/>
          <w:i w:val="false"/>
          <w:color w:val="000000"/>
          <w:sz w:val="28"/>
        </w:rPr>
        <w:t>
      жедел уәкіл, тергеуші, анықтаушы, криминалист;</w:t>
      </w:r>
    </w:p>
    <w:p>
      <w:pPr>
        <w:spacing w:after="0"/>
        <w:ind w:left="0"/>
        <w:jc w:val="both"/>
      </w:pPr>
      <w:r>
        <w:rPr>
          <w:rFonts w:ascii="Times New Roman"/>
          <w:b w:val="false"/>
          <w:i w:val="false"/>
          <w:color w:val="000000"/>
          <w:sz w:val="28"/>
        </w:rPr>
        <w:t>
      кіші жедел уәкіл;</w:t>
      </w:r>
    </w:p>
    <w:p>
      <w:pPr>
        <w:spacing w:after="0"/>
        <w:ind w:left="0"/>
        <w:jc w:val="both"/>
      </w:pPr>
      <w:r>
        <w:rPr>
          <w:rFonts w:ascii="Times New Roman"/>
          <w:b w:val="false"/>
          <w:i w:val="false"/>
          <w:color w:val="000000"/>
          <w:sz w:val="28"/>
        </w:rPr>
        <w:t>
      тергеушінің көмекшісі;</w:t>
      </w:r>
    </w:p>
    <w:p>
      <w:pPr>
        <w:spacing w:after="0"/>
        <w:ind w:left="0"/>
        <w:jc w:val="both"/>
      </w:pPr>
      <w:r>
        <w:rPr>
          <w:rFonts w:ascii="Times New Roman"/>
          <w:b w:val="false"/>
          <w:i w:val="false"/>
          <w:color w:val="000000"/>
          <w:sz w:val="28"/>
        </w:rPr>
        <w:t>
      техник – криминалист;</w:t>
      </w:r>
    </w:p>
    <w:p>
      <w:pPr>
        <w:spacing w:after="0"/>
        <w:ind w:left="0"/>
        <w:jc w:val="both"/>
      </w:pPr>
      <w:r>
        <w:rPr>
          <w:rFonts w:ascii="Times New Roman"/>
          <w:b w:val="false"/>
          <w:i w:val="false"/>
          <w:color w:val="000000"/>
          <w:sz w:val="28"/>
        </w:rPr>
        <w:t>
      жергілікті полиция қызметі бөлімінің (бөлімшесінің) бастығы және оның орынбасары;</w:t>
      </w:r>
    </w:p>
    <w:p>
      <w:pPr>
        <w:spacing w:after="0"/>
        <w:ind w:left="0"/>
        <w:jc w:val="both"/>
      </w:pPr>
      <w:r>
        <w:rPr>
          <w:rFonts w:ascii="Times New Roman"/>
          <w:b w:val="false"/>
          <w:i w:val="false"/>
          <w:color w:val="000000"/>
          <w:sz w:val="28"/>
        </w:rPr>
        <w:t>
      учаскелік полиция инспекторы (оның ішінде, учаскелік полиция пункті жұмысын ұйымдастыруға жауапты);</w:t>
      </w:r>
    </w:p>
    <w:p>
      <w:pPr>
        <w:spacing w:after="0"/>
        <w:ind w:left="0"/>
        <w:jc w:val="both"/>
      </w:pPr>
      <w:r>
        <w:rPr>
          <w:rFonts w:ascii="Times New Roman"/>
          <w:b w:val="false"/>
          <w:i w:val="false"/>
          <w:color w:val="000000"/>
          <w:sz w:val="28"/>
        </w:rPr>
        <w:t>
      кәмелетке толмағандардың істері жөніндегі учаскелік полиция инспекторы (оның ішінде, білім беру ұйымдарына бекітілген);</w:t>
      </w:r>
    </w:p>
    <w:p>
      <w:pPr>
        <w:spacing w:after="0"/>
        <w:ind w:left="0"/>
        <w:jc w:val="both"/>
      </w:pPr>
      <w:r>
        <w:rPr>
          <w:rFonts w:ascii="Times New Roman"/>
          <w:b w:val="false"/>
          <w:i w:val="false"/>
          <w:color w:val="000000"/>
          <w:sz w:val="28"/>
        </w:rPr>
        <w:t>
      кәмелетке толмағандардың істері жөніндегі аға учаскелік полиция инспекторы (оның ішінде, білім беру ұйымдарына бекітілген);</w:t>
      </w:r>
    </w:p>
    <w:p>
      <w:pPr>
        <w:spacing w:after="0"/>
        <w:ind w:left="0"/>
        <w:jc w:val="both"/>
      </w:pPr>
      <w:r>
        <w:rPr>
          <w:rFonts w:ascii="Times New Roman"/>
          <w:b w:val="false"/>
          <w:i w:val="false"/>
          <w:color w:val="000000"/>
          <w:sz w:val="28"/>
        </w:rPr>
        <w:t>
      учаскелік полиция инспекторының көмекшісі.</w:t>
      </w:r>
    </w:p>
    <w:p>
      <w:pPr>
        <w:spacing w:after="0"/>
        <w:ind w:left="0"/>
        <w:jc w:val="left"/>
      </w:pPr>
      <w:r>
        <w:rPr>
          <w:rFonts w:ascii="Times New Roman"/>
          <w:b/>
          <w:i w:val="false"/>
          <w:color w:val="000000"/>
        </w:rPr>
        <w:t xml:space="preserve"> Жедел басқару орталығы, кезекші бөлім</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жедел кезекші;</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"102" операторы;</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техник.</w:t>
      </w:r>
    </w:p>
    <w:p>
      <w:pPr>
        <w:spacing w:after="0"/>
        <w:ind w:left="0"/>
        <w:jc w:val="left"/>
      </w:pPr>
      <w:r>
        <w:rPr>
          <w:rFonts w:ascii="Times New Roman"/>
          <w:b/>
          <w:i w:val="false"/>
          <w:color w:val="000000"/>
        </w:rPr>
        <w:t xml:space="preserve"> Патрульдік полиция, айдауылдау қызметі, жолаушылар поездарымен бірге жүретін батальон</w:t>
      </w:r>
    </w:p>
    <w:p>
      <w:pPr>
        <w:spacing w:after="0"/>
        <w:ind w:left="0"/>
        <w:jc w:val="both"/>
      </w:pPr>
      <w:r>
        <w:rPr>
          <w:rFonts w:ascii="Times New Roman"/>
          <w:b w:val="false"/>
          <w:i w:val="false"/>
          <w:color w:val="000000"/>
          <w:sz w:val="28"/>
        </w:rPr>
        <w:t>
      Полк (батальон, рота, взвод) командирі;</w:t>
      </w:r>
    </w:p>
    <w:p>
      <w:pPr>
        <w:spacing w:after="0"/>
        <w:ind w:left="0"/>
        <w:jc w:val="both"/>
      </w:pPr>
      <w:r>
        <w:rPr>
          <w:rFonts w:ascii="Times New Roman"/>
          <w:b w:val="false"/>
          <w:i w:val="false"/>
          <w:color w:val="000000"/>
          <w:sz w:val="28"/>
        </w:rPr>
        <w:t>
      полк (батальон, рота, взвод) командирінің орынбасары;</w:t>
      </w:r>
    </w:p>
    <w:p>
      <w:pPr>
        <w:spacing w:after="0"/>
        <w:ind w:left="0"/>
        <w:jc w:val="both"/>
      </w:pPr>
      <w:r>
        <w:rPr>
          <w:rFonts w:ascii="Times New Roman"/>
          <w:b w:val="false"/>
          <w:i w:val="false"/>
          <w:color w:val="000000"/>
          <w:sz w:val="28"/>
        </w:rPr>
        <w:t>
      взвод командирінің көмекшісі, әрі бөлімше командирі;</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барлық атаудағы полицей;</w:t>
      </w:r>
    </w:p>
    <w:p>
      <w:pPr>
        <w:spacing w:after="0"/>
        <w:ind w:left="0"/>
        <w:jc w:val="both"/>
      </w:pPr>
      <w:r>
        <w:rPr>
          <w:rFonts w:ascii="Times New Roman"/>
          <w:b w:val="false"/>
          <w:i w:val="false"/>
          <w:color w:val="000000"/>
          <w:sz w:val="28"/>
        </w:rPr>
        <w:t>
      кезекші бөлімнің бастығы;</w:t>
      </w:r>
    </w:p>
    <w:p>
      <w:pPr>
        <w:spacing w:after="0"/>
        <w:ind w:left="0"/>
        <w:jc w:val="both"/>
      </w:pPr>
      <w:r>
        <w:rPr>
          <w:rFonts w:ascii="Times New Roman"/>
          <w:b w:val="false"/>
          <w:i w:val="false"/>
          <w:color w:val="000000"/>
          <w:sz w:val="28"/>
        </w:rPr>
        <w:t>
      кезекші аға инспектор (оның ішінде, оқиға болған жерге бару үшін);</w:t>
      </w:r>
    </w:p>
    <w:p>
      <w:pPr>
        <w:spacing w:after="0"/>
        <w:ind w:left="0"/>
        <w:jc w:val="both"/>
      </w:pPr>
      <w:r>
        <w:rPr>
          <w:rFonts w:ascii="Times New Roman"/>
          <w:b w:val="false"/>
          <w:i w:val="false"/>
          <w:color w:val="000000"/>
          <w:sz w:val="28"/>
        </w:rPr>
        <w:t>
      кезекші инспектор (оның ішінде, оқиға болған жерге бару үшін);</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Ескертпе: функционалдық міндеттері:</w:t>
      </w:r>
    </w:p>
    <w:p>
      <w:pPr>
        <w:spacing w:after="0"/>
        <w:ind w:left="0"/>
        <w:jc w:val="both"/>
      </w:pPr>
      <w:r>
        <w:rPr>
          <w:rFonts w:ascii="Times New Roman"/>
          <w:b w:val="false"/>
          <w:i w:val="false"/>
          <w:color w:val="000000"/>
          <w:sz w:val="28"/>
        </w:rPr>
        <w:t>
      тылдық қамтамасыз етуді;</w:t>
      </w:r>
    </w:p>
    <w:p>
      <w:pPr>
        <w:spacing w:after="0"/>
        <w:ind w:left="0"/>
        <w:jc w:val="both"/>
      </w:pPr>
      <w:r>
        <w:rPr>
          <w:rFonts w:ascii="Times New Roman"/>
          <w:b w:val="false"/>
          <w:i w:val="false"/>
          <w:color w:val="000000"/>
          <w:sz w:val="28"/>
        </w:rPr>
        <w:t>
      ұйымдастырушылық-талдамалық жұмысты және бақылауды;</w:t>
      </w:r>
    </w:p>
    <w:p>
      <w:pPr>
        <w:spacing w:after="0"/>
        <w:ind w:left="0"/>
        <w:jc w:val="both"/>
      </w:pPr>
      <w:r>
        <w:rPr>
          <w:rFonts w:ascii="Times New Roman"/>
          <w:b w:val="false"/>
          <w:i w:val="false"/>
          <w:color w:val="000000"/>
          <w:sz w:val="28"/>
        </w:rPr>
        <w:t>
      штаб жұмысын;</w:t>
      </w:r>
    </w:p>
    <w:p>
      <w:pPr>
        <w:spacing w:after="0"/>
        <w:ind w:left="0"/>
        <w:jc w:val="both"/>
      </w:pPr>
      <w:r>
        <w:rPr>
          <w:rFonts w:ascii="Times New Roman"/>
          <w:b w:val="false"/>
          <w:i w:val="false"/>
          <w:color w:val="000000"/>
          <w:sz w:val="28"/>
        </w:rPr>
        <w:t>
      кадрлық қамтамасыз етуді;</w:t>
      </w:r>
    </w:p>
    <w:p>
      <w:pPr>
        <w:spacing w:after="0"/>
        <w:ind w:left="0"/>
        <w:jc w:val="both"/>
      </w:pPr>
      <w:r>
        <w:rPr>
          <w:rFonts w:ascii="Times New Roman"/>
          <w:b w:val="false"/>
          <w:i w:val="false"/>
          <w:color w:val="000000"/>
          <w:sz w:val="28"/>
        </w:rPr>
        <w:t>
      техникалық қамтамасыз етуді іске асыру мәселелері болып табылатын лауазымдарға қолданылмайды.</w:t>
      </w:r>
    </w:p>
    <w:p>
      <w:pPr>
        <w:spacing w:after="0"/>
        <w:ind w:left="0"/>
        <w:jc w:val="left"/>
      </w:pPr>
      <w:r>
        <w:rPr>
          <w:rFonts w:ascii="Times New Roman"/>
          <w:b/>
          <w:i w:val="false"/>
          <w:color w:val="000000"/>
        </w:rPr>
        <w:t xml:space="preserve"> Уақытша ұстау изоляторлары, арнайы қабылдау орындары, қабылдау-тарату орындары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взвод командирі;</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жүргізуші полицей;</w:t>
      </w:r>
    </w:p>
    <w:p>
      <w:pPr>
        <w:spacing w:after="0"/>
        <w:ind w:left="0"/>
        <w:jc w:val="both"/>
      </w:pPr>
      <w:r>
        <w:rPr>
          <w:rFonts w:ascii="Times New Roman"/>
          <w:b w:val="false"/>
          <w:i w:val="false"/>
          <w:color w:val="000000"/>
          <w:sz w:val="28"/>
        </w:rPr>
        <w:t>
      полицей;</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старшина.</w:t>
      </w:r>
    </w:p>
    <w:p>
      <w:pPr>
        <w:spacing w:after="0"/>
        <w:ind w:left="0"/>
        <w:jc w:val="left"/>
      </w:pPr>
      <w:r>
        <w:rPr>
          <w:rFonts w:ascii="Times New Roman"/>
          <w:b/>
          <w:i w:val="false"/>
          <w:color w:val="000000"/>
        </w:rPr>
        <w:t xml:space="preserve"> Кинологиялық қызмет орталығы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кинологиялық қызметтің бөлімше бастығы;</w:t>
      </w:r>
    </w:p>
    <w:p>
      <w:pPr>
        <w:spacing w:after="0"/>
        <w:ind w:left="0"/>
        <w:jc w:val="both"/>
      </w:pPr>
      <w:r>
        <w:rPr>
          <w:rFonts w:ascii="Times New Roman"/>
          <w:b w:val="false"/>
          <w:i w:val="false"/>
          <w:color w:val="000000"/>
          <w:sz w:val="28"/>
        </w:rPr>
        <w:t>
      кинологиялық қызметтің аға инспекторы;</w:t>
      </w:r>
    </w:p>
    <w:p>
      <w:pPr>
        <w:spacing w:after="0"/>
        <w:ind w:left="0"/>
        <w:jc w:val="both"/>
      </w:pPr>
      <w:r>
        <w:rPr>
          <w:rFonts w:ascii="Times New Roman"/>
          <w:b w:val="false"/>
          <w:i w:val="false"/>
          <w:color w:val="000000"/>
          <w:sz w:val="28"/>
        </w:rPr>
        <w:t>
      кинолог – аға инспектор;</w:t>
      </w:r>
    </w:p>
    <w:p>
      <w:pPr>
        <w:spacing w:after="0"/>
        <w:ind w:left="0"/>
        <w:jc w:val="both"/>
      </w:pPr>
      <w:r>
        <w:rPr>
          <w:rFonts w:ascii="Times New Roman"/>
          <w:b w:val="false"/>
          <w:i w:val="false"/>
          <w:color w:val="000000"/>
          <w:sz w:val="28"/>
        </w:rPr>
        <w:t>
      кинологиялық қызмет инспекторы;</w:t>
      </w:r>
    </w:p>
    <w:p>
      <w:pPr>
        <w:spacing w:after="0"/>
        <w:ind w:left="0"/>
        <w:jc w:val="both"/>
      </w:pPr>
      <w:r>
        <w:rPr>
          <w:rFonts w:ascii="Times New Roman"/>
          <w:b w:val="false"/>
          <w:i w:val="false"/>
          <w:color w:val="000000"/>
          <w:sz w:val="28"/>
        </w:rPr>
        <w:t>
      кинолог – инспектор;</w:t>
      </w:r>
    </w:p>
    <w:p>
      <w:pPr>
        <w:spacing w:after="0"/>
        <w:ind w:left="0"/>
        <w:jc w:val="both"/>
      </w:pPr>
      <w:r>
        <w:rPr>
          <w:rFonts w:ascii="Times New Roman"/>
          <w:b w:val="false"/>
          <w:i w:val="false"/>
          <w:color w:val="000000"/>
          <w:sz w:val="28"/>
        </w:rPr>
        <w:t>
      кезекші инспектор;</w:t>
      </w:r>
    </w:p>
    <w:p>
      <w:pPr>
        <w:spacing w:after="0"/>
        <w:ind w:left="0"/>
        <w:jc w:val="both"/>
      </w:pPr>
      <w:r>
        <w:rPr>
          <w:rFonts w:ascii="Times New Roman"/>
          <w:b w:val="false"/>
          <w:i w:val="false"/>
          <w:color w:val="000000"/>
          <w:sz w:val="28"/>
        </w:rPr>
        <w:t>
      кинологиялық қызметтің кіші инспекторы;</w:t>
      </w:r>
    </w:p>
    <w:p>
      <w:pPr>
        <w:spacing w:after="0"/>
        <w:ind w:left="0"/>
        <w:jc w:val="both"/>
      </w:pPr>
      <w:r>
        <w:rPr>
          <w:rFonts w:ascii="Times New Roman"/>
          <w:b w:val="false"/>
          <w:i w:val="false"/>
          <w:color w:val="000000"/>
          <w:sz w:val="28"/>
        </w:rPr>
        <w:t>
      кинолог – кіші инспектор;</w:t>
      </w:r>
    </w:p>
    <w:p>
      <w:pPr>
        <w:spacing w:after="0"/>
        <w:ind w:left="0"/>
        <w:jc w:val="both"/>
      </w:pPr>
      <w:r>
        <w:rPr>
          <w:rFonts w:ascii="Times New Roman"/>
          <w:b w:val="false"/>
          <w:i w:val="false"/>
          <w:color w:val="000000"/>
          <w:sz w:val="28"/>
        </w:rPr>
        <w:t>
      кіші инспектор;</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жүргізуші полицей.</w:t>
      </w:r>
    </w:p>
    <w:p>
      <w:pPr>
        <w:spacing w:after="0"/>
        <w:ind w:left="0"/>
        <w:jc w:val="left"/>
      </w:pPr>
      <w:r>
        <w:rPr>
          <w:rFonts w:ascii="Times New Roman"/>
          <w:b/>
          <w:i w:val="false"/>
          <w:color w:val="000000"/>
        </w:rPr>
        <w:t xml:space="preserve"> Облыстардың, республикалық маңызы бар қалалардың және астананың қылмыстық-атқару жүйесі департаменттері</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 (сотталғандар арасындағы тәрбие жұмысына, жедел жұмысқа, режимге, қадағалауға және күзетке, арнайы есепке алуға, медициналық қызметке, сотталғандар еңбегін ұйымдастыруға жетекшілік ететін).</w:t>
      </w:r>
    </w:p>
    <w:p>
      <w:pPr>
        <w:spacing w:after="0"/>
        <w:ind w:left="0"/>
        <w:jc w:val="left"/>
      </w:pPr>
      <w:r>
        <w:rPr>
          <w:rFonts w:ascii="Times New Roman"/>
          <w:b/>
          <w:i w:val="false"/>
          <w:color w:val="000000"/>
        </w:rPr>
        <w:t xml:space="preserve"> Жедел бөлім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left"/>
      </w:pPr>
      <w:r>
        <w:rPr>
          <w:rFonts w:ascii="Times New Roman"/>
          <w:b/>
          <w:i w:val="false"/>
          <w:color w:val="000000"/>
        </w:rPr>
        <w:t xml:space="preserve"> Кезекші бөлім</w:t>
      </w:r>
    </w:p>
    <w:p>
      <w:pPr>
        <w:spacing w:after="0"/>
        <w:ind w:left="0"/>
        <w:jc w:val="both"/>
      </w:pPr>
      <w:r>
        <w:rPr>
          <w:rFonts w:ascii="Times New Roman"/>
          <w:b w:val="false"/>
          <w:i w:val="false"/>
          <w:color w:val="000000"/>
          <w:sz w:val="28"/>
        </w:rPr>
        <w:t>
      кезекші аға инспектор;</w:t>
      </w:r>
    </w:p>
    <w:p>
      <w:pPr>
        <w:spacing w:after="0"/>
        <w:ind w:left="0"/>
        <w:jc w:val="both"/>
      </w:pPr>
      <w:r>
        <w:rPr>
          <w:rFonts w:ascii="Times New Roman"/>
          <w:b w:val="false"/>
          <w:i w:val="false"/>
          <w:color w:val="000000"/>
          <w:sz w:val="28"/>
        </w:rPr>
        <w:t>
      кезекші инспектор;</w:t>
      </w:r>
    </w:p>
    <w:p>
      <w:pPr>
        <w:spacing w:after="0"/>
        <w:ind w:left="0"/>
        <w:jc w:val="both"/>
      </w:pPr>
      <w:r>
        <w:rPr>
          <w:rFonts w:ascii="Times New Roman"/>
          <w:b w:val="false"/>
          <w:i w:val="false"/>
          <w:color w:val="000000"/>
          <w:sz w:val="28"/>
        </w:rPr>
        <w:t>
      әскери-жұмылдыру жұмысы және азаматтық қорғаныс бас маманы.</w:t>
      </w:r>
    </w:p>
    <w:p>
      <w:pPr>
        <w:spacing w:after="0"/>
        <w:ind w:left="0"/>
        <w:jc w:val="left"/>
      </w:pPr>
      <w:r>
        <w:rPr>
          <w:rFonts w:ascii="Times New Roman"/>
          <w:b/>
          <w:i w:val="false"/>
          <w:color w:val="000000"/>
        </w:rPr>
        <w:t xml:space="preserve"> Режим және қадағалау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left"/>
      </w:pPr>
      <w:r>
        <w:rPr>
          <w:rFonts w:ascii="Times New Roman"/>
          <w:b/>
          <w:i w:val="false"/>
          <w:color w:val="000000"/>
        </w:rPr>
        <w:t xml:space="preserve"> Сотталғандар арасындағы тәрбие жұмысы және әлеуметтік-психологиялық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left"/>
      </w:pPr>
      <w:r>
        <w:rPr>
          <w:rFonts w:ascii="Times New Roman"/>
          <w:b/>
          <w:i w:val="false"/>
          <w:color w:val="000000"/>
        </w:rPr>
        <w:t xml:space="preserve"> Арнайы есепке алу бөлімі (бөлімше, топ)</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left"/>
      </w:pPr>
      <w:r>
        <w:rPr>
          <w:rFonts w:ascii="Times New Roman"/>
          <w:b/>
          <w:i w:val="false"/>
          <w:color w:val="000000"/>
        </w:rPr>
        <w:t xml:space="preserve"> Өзіндік қауіпсіздік тобы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left"/>
      </w:pPr>
      <w:r>
        <w:rPr>
          <w:rFonts w:ascii="Times New Roman"/>
          <w:b/>
          <w:i w:val="false"/>
          <w:color w:val="000000"/>
        </w:rPr>
        <w:t xml:space="preserve"> Медициналық қамтамасыз ету бөлімі</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 маман – дәрігер;</w:t>
      </w:r>
    </w:p>
    <w:p>
      <w:pPr>
        <w:spacing w:after="0"/>
        <w:ind w:left="0"/>
        <w:jc w:val="both"/>
      </w:pPr>
      <w:r>
        <w:rPr>
          <w:rFonts w:ascii="Times New Roman"/>
          <w:b w:val="false"/>
          <w:i w:val="false"/>
          <w:color w:val="000000"/>
          <w:sz w:val="28"/>
        </w:rPr>
        <w:t>
      аға инспектор – санитарлық дәрігер;</w:t>
      </w:r>
    </w:p>
    <w:p>
      <w:pPr>
        <w:spacing w:after="0"/>
        <w:ind w:left="0"/>
        <w:jc w:val="both"/>
      </w:pPr>
      <w:r>
        <w:rPr>
          <w:rFonts w:ascii="Times New Roman"/>
          <w:b w:val="false"/>
          <w:i w:val="false"/>
          <w:color w:val="000000"/>
          <w:sz w:val="28"/>
        </w:rPr>
        <w:t>
      инспектор – дәрігер.</w:t>
      </w:r>
    </w:p>
    <w:p>
      <w:pPr>
        <w:spacing w:after="0"/>
        <w:ind w:left="0"/>
        <w:jc w:val="left"/>
      </w:pPr>
      <w:r>
        <w:rPr>
          <w:rFonts w:ascii="Times New Roman"/>
          <w:b/>
          <w:i w:val="false"/>
          <w:color w:val="000000"/>
        </w:rPr>
        <w:t xml:space="preserve"> Сотталғандардың еңбегін ұйымдастыру бөлімі (бөлімшесі, тобы)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