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9dc5" w14:textId="7ba9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азаматтық қорғау қызметтерінің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қарашадағы № 1210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24.11.2023 </w:t>
      </w:r>
      <w:r>
        <w:rPr>
          <w:rFonts w:ascii="Times New Roman"/>
          <w:b w:val="false"/>
          <w:i w:val="false"/>
          <w:color w:val="00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азаматтық қорғау қызметтерінің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– ҚР Үкіметінің 20.07.2017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21.07.2018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08.05.2019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26.09.2019 </w:t>
      </w:r>
      <w:r>
        <w:rPr>
          <w:rFonts w:ascii="Times New Roman"/>
          <w:b w:val="false"/>
          <w:i w:val="false"/>
          <w:color w:val="ff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09.02.2021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24.11.2023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02.05.2024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азаматтық қорғау қызметтерінің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азаматтық қорғау қызметтерін қамтамасыз етуге және олардың жұмыс істеуіне жауапты уәкілетті органның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21.07.2018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442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20.07.2017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20.07.2017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көпірлер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қызметі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қорғау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гидрометеорологиялық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 күзету және қорғау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өсімдіктерді қорғау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жəне аэроғарыш өнеркəсібі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 пен төтенше жағдайлар республикалық қызметтерінің тізбесін бекіту және оларды құру туралы" Қазақстан Республикасы Үкіметінің 2003 жылғы 5 желтоқсандағы № 1237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507-құжат).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өрт қауіпсіздігі саласындағы кейбір шешімдеріне өзгерістер мен толықтырулар енгізу туралы"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2003 жылғы 5 желтоқсандағы № 1237 қаулысына өзгеріс енгізу туралы" Қазақстан Республикасы Үкіметінің 2010 жылғы 20 қазандағы № 1082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56, 543-құжат).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