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cdfe" w14:textId="87bc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қарашадағы № 1212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орман шаруашылығы және агроорманмелиорация ғылыми-зерттеу институты" жауапкершілігі шектеулі серіктестігі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 Жақаев атындағы Қазақ күріш шаруашылығы ғылыми-зерттеу институты" жауапкершілігі шектеулі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