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bfd3" w14:textId="090b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"Мемлекеттік филармония" мемлекеттік коммуналдық қазыналық кәсіпорнына "Академиялық" мәртебе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қарашадағы № 1221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2006 жылғы 15 желтоқсандағы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«Мемлекеттік филармония» мемлекеттік коммуналдық қазыналық кәсіпорнына «Академиялық» мәртебе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