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85a98" w14:textId="ec85a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халқы Ассамблеясының жылын және Қазақстан Республикасы Конституциясының 20 жылдығын ұйымдастыру және өткізу жөніндегі ұлттық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2014 жылғы 21 қарашадағы № 1223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халқы Ассамблеясының жылын және Қазақстан Республикасы Конституциясының 20 жылдығын ұйымдастыру және өткізу жөніндегі ұлттық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Ұлттық жоспар) бекітілсін.</w:t>
      </w:r>
    </w:p>
    <w:bookmarkEnd w:id="1"/>
    <w:bookmarkStart w:name="z3" w:id="2"/>
    <w:p>
      <w:pPr>
        <w:spacing w:after="0"/>
        <w:ind w:left="0"/>
        <w:jc w:val="both"/>
      </w:pPr>
      <w:r>
        <w:rPr>
          <w:rFonts w:ascii="Times New Roman"/>
          <w:b w:val="false"/>
          <w:i w:val="false"/>
          <w:color w:val="000000"/>
          <w:sz w:val="28"/>
        </w:rPr>
        <w:t>
      2. Орталық және жергілікті атқарушы органдар, Қазақстан Республикасының Президентіне тікелей бағынатын және есеп беретін мемлекеттік органдар (келісім бойынша), сондай-ақ өзге де ұйымдар (келісім бойынша):</w:t>
      </w:r>
    </w:p>
    <w:bookmarkEnd w:id="2"/>
    <w:bookmarkStart w:name="z4" w:id="3"/>
    <w:p>
      <w:pPr>
        <w:spacing w:after="0"/>
        <w:ind w:left="0"/>
        <w:jc w:val="both"/>
      </w:pPr>
      <w:r>
        <w:rPr>
          <w:rFonts w:ascii="Times New Roman"/>
          <w:b w:val="false"/>
          <w:i w:val="false"/>
          <w:color w:val="000000"/>
          <w:sz w:val="28"/>
        </w:rPr>
        <w:t>
      1) Ұлттық жоспарда көзделген іс-шаралардың уақтылы орындалуын қамтамасыз етсін;</w:t>
      </w:r>
    </w:p>
    <w:bookmarkEnd w:id="3"/>
    <w:bookmarkStart w:name="z5" w:id="4"/>
    <w:p>
      <w:pPr>
        <w:spacing w:after="0"/>
        <w:ind w:left="0"/>
        <w:jc w:val="both"/>
      </w:pPr>
      <w:r>
        <w:rPr>
          <w:rFonts w:ascii="Times New Roman"/>
          <w:b w:val="false"/>
          <w:i w:val="false"/>
          <w:color w:val="000000"/>
          <w:sz w:val="28"/>
        </w:rPr>
        <w:t>
      2) ай сайын, есепті айдан кейінгі айдың 5-күнінен кешіктірмей, Қазақстан Республикасы Мәдениет және спорт министрлігіне Ұлттық жоспардың іске асырылу барысы туралы ақпарат ұсынсын.</w:t>
      </w:r>
    </w:p>
    <w:bookmarkEnd w:id="4"/>
    <w:bookmarkStart w:name="z6" w:id="5"/>
    <w:p>
      <w:pPr>
        <w:spacing w:after="0"/>
        <w:ind w:left="0"/>
        <w:jc w:val="both"/>
      </w:pPr>
      <w:r>
        <w:rPr>
          <w:rFonts w:ascii="Times New Roman"/>
          <w:b w:val="false"/>
          <w:i w:val="false"/>
          <w:color w:val="000000"/>
          <w:sz w:val="28"/>
        </w:rPr>
        <w:t>
      3. Қазақстан Республикасы Мәдениет және спорт министрлігі Ұлттық жоспардың іске асырылу барысы туралы жиынтық ақпаратты ай сайын, есепті айдан кейінгі айдың 15-күнінен кешіктірмей, Қазақстан Республикасы Президентінің Әкімшілігіне және Қазақстан Республикасының Үкіметіне ұсынсын.</w:t>
      </w:r>
    </w:p>
    <w:bookmarkEnd w:id="5"/>
    <w:bookmarkStart w:name="z7" w:id="6"/>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21 қарашадағы</w:t>
            </w:r>
            <w:r>
              <w:br/>
            </w:r>
            <w:r>
              <w:rPr>
                <w:rFonts w:ascii="Times New Roman"/>
                <w:b w:val="false"/>
                <w:i w:val="false"/>
                <w:color w:val="000000"/>
                <w:sz w:val="20"/>
              </w:rPr>
              <w:t>№ 1223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халқы Ассамблеясының жылын және Қазақстан</w:t>
      </w:r>
      <w:r>
        <w:br/>
      </w:r>
      <w:r>
        <w:rPr>
          <w:rFonts w:ascii="Times New Roman"/>
          <w:b/>
          <w:i w:val="false"/>
          <w:color w:val="000000"/>
        </w:rPr>
        <w:t>Республикасы Конституциясының 20 жылдығын ұйымдастыру және</w:t>
      </w:r>
      <w:r>
        <w:br/>
      </w:r>
      <w:r>
        <w:rPr>
          <w:rFonts w:ascii="Times New Roman"/>
          <w:b/>
          <w:i w:val="false"/>
          <w:color w:val="000000"/>
        </w:rPr>
        <w:t>өткізу жөніндегі ұлттық іс-шаралар жоспары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960"/>
        <w:gridCol w:w="344"/>
        <w:gridCol w:w="3525"/>
        <w:gridCol w:w="1076"/>
        <w:gridCol w:w="5"/>
        <w:gridCol w:w="3378"/>
        <w:gridCol w:w="57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жылына арналған іс-шараларды ұйымдастыру және өткізу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Ұйымдық-әдістемелік іс-шаралар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 жылының мерейтойлық эмблемасының (логотипінің) нобайын әзірлеу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мерейтойлық эмблеманың нобайы</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ҚХАХ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IV тоқсан</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"Ішкі саяси тұрақтылық пен қоғамдық келісім саласында мемлекеттік саясатты жүргізу" бюджеттік бағдарламасы бойынша мемлекеттік әлеуметтік тапсырыс шеңберінде көзделген қаражат шегінде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(көзделген қаражат шегінде)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халқы Ассамблеясының жылын мерекелеу жөніндегі өңірлік іс-шаралар жоспарларын әзірлеу және бекіту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жоспарлары</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желтоқсан</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20 жылдығына арналған мерейтойлық медаль дайындау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мерейтойлық медальдар</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РММ (келісім бойынша),</w:t>
            </w:r>
          </w:p>
          <w:p>
            <w:pPr>
              <w:spacing w:after="20"/>
              <w:ind w:left="20"/>
              <w:jc w:val="both"/>
            </w:pPr>
            <w:r>
              <w:rPr>
                <w:rFonts w:ascii="Times New Roman"/>
                <w:b w:val="false"/>
                <w:i w:val="false"/>
                <w:color w:val="000000"/>
                <w:sz w:val="20"/>
              </w:rPr>
              <w:t xml:space="preserve">
ҰБ (келісім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I тоқсаны</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"Қазақстан халқы Ассамблеясының қызметін қамтамасыз ету" бюджеттік бағдарламасы бойынша 4 млн. 807 мың теңге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әлеуметтік тапсырыс шеңберінде жастар ұйымдарының Қазақстан халқы Ассамблеясының жылы өткізу жөніндегі бастамаларын қолдауды көздеу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жобалар</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Астана және Алматы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қаңтар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20 жылдығына арналған мерейтойлық маркалар дайындау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маркалар</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"Қазпошта" АҚ (келісім бойынша), МСМ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сәуір- қыркүйек</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АҚ өз қаражаты есебінен</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жылына арналған мерейтойлық монеталар шығару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мерейтойлық монеталар</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ішінде</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өз қаражаты есебінен</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 Елбасы, Қазақстан халқы Ассамблеясының Төрағасы Н.Ә. Назарбаев туралы деректі фильмдер циклін шығару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фильмдер циклі</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ішінде</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"Ұлттық фильмдер өндірісі" бюджеттік бағдарламасы бойынша 80 млн. теңге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этностар өкілдерінің – авторларының кітаптар сериясын шығаруды қамтамасыз ету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әдебиеттер шығару</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ішінде</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"Әлеуметтік маңызы бар әдебиет түрлерін шығару" бюджеттік бағдарламасында көзделген қаражат шегінде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(көзделген қаражат шегінде)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ұлттық театрлардың Қазақстан халқы Ассамблеясының 20 жылдығына арналған қойылымдарымен республика өңірлеріне гастрольдерге шығуын ұйымдастыру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ұлттық театрлардың гастрольдері</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жылдың ішінде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"Театр-концерт ұйымдарының жұмыс істеуін қамтамасыз ету" бюджеттік бағдарламасы бойынша 110 млн. 071 мың теңге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халқы Ассамблеясының жылына арналған көрнекі насихат құралдарының нобайларын әзірлеу мен шығаруды қамтамасыз ету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насихат құралдарының нобайлары</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РММ (келісім бойынша), облыстардың, Астана және Алматы қалаларының әкімдіктері, ҚХАХ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ішінде</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"Қазақстан халқы Ассамблеясының қызметін қамтамасыз ету" бюджеттік бағдарламасы бойынша 4 млн. 486 мың теңге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жылына арналған кәдесый өнімдерін шығаруды қамтамасыз ету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өнімдері</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РММ (келісім бойынша), облыстардың, Астана және Алматы қалаларының әкімдіктері, ҚХАХ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ішінде</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қызметін қамтамасыз ету" 009 бюджеттік бағдарламасы бойынша 8 млн. 226 мың теңге</w:t>
            </w:r>
          </w:p>
          <w:p>
            <w:pPr>
              <w:spacing w:after="20"/>
              <w:ind w:left="20"/>
              <w:jc w:val="both"/>
            </w:pPr>
            <w:r>
              <w:rPr>
                <w:rFonts w:ascii="Times New Roman"/>
                <w:b w:val="false"/>
                <w:i w:val="false"/>
                <w:color w:val="000000"/>
                <w:sz w:val="20"/>
              </w:rPr>
              <w:t>
ЖБ – 109 мың теңге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этностарының музыкалық мұрасы" атты қазақ, орыс, ағылшын тілдерінде музыкалық антология шығаруды қамтамасыз ету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антология шығару</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қыркүйек</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"Әлеуметтік-маңызы бар және мәдени іс-шаралар өткізу" бюджеттік бағдарламасында көзделген қаражат шегінде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(көзделген қаражат шегінде)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Ақпараттық-түсіндіру іс-шаралары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жылын жария ету жөніндегі медиа-жоспар әзірлеу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медиа-жоспар</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Астана және Алматы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10 желтоқсанға дейін</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Этномәдени бірлестіктер дің Қазақстан халқы Ассамблеясын ың 20 жылдығына арналған іс-шараларын ақпараттық қолдауды қамтамасыз ету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ҚХАХ (келісім бойынша), облыстардың, Астана және Алматы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ішінде</w:t>
            </w:r>
          </w:p>
          <w:p>
            <w:pPr>
              <w:spacing w:after="20"/>
              <w:ind w:left="20"/>
              <w:jc w:val="both"/>
            </w:pPr>
            <w:r>
              <w:rPr>
                <w:rFonts w:ascii="Times New Roman"/>
                <w:b w:val="false"/>
                <w:i w:val="false"/>
                <w:color w:val="000000"/>
                <w:sz w:val="20"/>
              </w:rPr>
              <w:t>
жеке жоспар бойынша</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Аssembly.kz интернет-пор талын контенттік сүйемелдеу мен ілгерілетуді ұйымдастыру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МСМ-ге ақпарат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РММ (келісім бойынша), ИДМ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ішінде</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 "Қазақстан халқы Ассамблеясының қызметін қамтамасыз ету" бюджеттік бағдарламасы бойынша 103 млн. 012 мың теңге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 ың 20 жылдығына арналған қазақ, орыс және ағылшын тілдерінде ақпараттық-а нықтамалық материалдар (брошюралар, буклеттер және т.б.) шығаруды қамтамасыз ету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шығару</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РММ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ішінде</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"Қазақстан халқы Ассамблеясының қызметін қамтамасыз ету" бюджеттік бағдарламасы бойынша 8 млн. 205 мың теңге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Ғылыми-сарапшылық сүйемелдеу іс-шаралары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жылын ғылыми-сарапшылық сүйемелдеуді қамтамасыз ету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МСМ-ге ақпарат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МСМ, ИДМ, МБА (келісім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ішінде</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ғалымдар арасында этносаралық төзімділік пен қоғамдық келісімнің қазақстандық үлгісіне арналған ғылыми жұмыстар конкурсын өткізу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 МБА (келісім бойынша), БҒМ, МСМ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ішінде</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"Мемлекеттік қызметшілерді даярлау, қайта даярлау және біліктілігін арттыру" бюджеттік бағдарламасы бойынша 1 млн. 873 мың теңге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оқу орындарының Қазақстан халқы Ассамблеясы кафедраларының республикалық қауымдастығын құру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ҚХАХ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ішінде</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этносаралық қатынастар саласын құқықтық реттеу: жай-күйі және даму мәселелері" дөңгелек үстелін ұйымдастыру және өткізу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тамыз</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055 "Қазақстан Республикасы Заң шығару институтының қызметін қамтамасыз ету" бюджеттік бағдарламасында көзделген қаражат шегінде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(көзделген қаражат шегінде)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Оралмандардың Қазақстандық қоғамға бейімделуі және интеграциялануы мәселелері бойынша республикалық дөңгелек үстел өткізу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Халықаралық іс-шаралар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қаласында (Ұлыбритания) "Қазақстан бейбітшілік және келісім орталығы" базасында Қазақстан халқының Ассамблеясы Қазақстан Республикасының Конституциялық Кеңесі мүшелерінің, Қазақстан Республикасының Парламенті депутаттарының қатысуымен "дөңгелек үстелдер" сериясын, ғылыми-практикалық конференциялар өткізу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МСМ-ге ақпарат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ҚХАХ (келісім бойынша), КК (келісім бойынша), Қазақстан Республикасының Парламенті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ішінде</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"Ақпараттық-имидждік саясатты іске асыруды қамтамасыз ету" бюджеттік бағдарламасында көзделген қаражат шегінде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(көзделген қаражат шегінде)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Этносаралық қатынастар мен төзімділікті нығайту мәселелері бойынша Упсала қаласында (Швеция) өтетін халықаралық конференцияға қатысуды қамтамасыз ету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 МБА (келісім бойынша), СІМ, ҚХАХ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I тоқсаны</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"Мемлекетті к қызметшілерді даярлау, қайта даярлау және біліктілігі н арттыру" бюджеттік бағдарламас ы бойынша 3 млн. 405 мың теңге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 Қазақстан Республикасының Конституциялық Кеңесі өкілдерінің, Қазақстан Республикасының Парламенті депутаттарының, Қазақстан халқы Ассамблеясы мүшелерінің қатысуымен "дөңгелек үстелдер" сериясын, ғылыми-практикалық конференциялар өткізу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КК (келісім бойынша), Қазақстан Республикасының Парламенті (келісім бойынша), ҚХАХ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ішінде</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"Ақпараттық-имидждік саясатты іске асыруды қамтамасыз ету" бюджеттік бағдарламасында көзделген қаражат шегінде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(көзделген қаражат шегінде)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Қоғамдық-бұқаралық іс-шаралар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 жылының салтанатты ашылуын өткізу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РММ (келісім бойынша), БҒМ, ҚХАХ (келісім бойынша), Астана қаласының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қаңтар-ақпан</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"Қазақстан халқы Ассамблеясы ның қызметін қамтамасыз ету" бюджеттік бағдарламас ы бойынша 36 млн. 096 мың теңге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ұлт өкілдерінің арасында "Тіл – татулық тірегі" мемлекеттік тілді білу конкурсының қорытындысын шығару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тілді білу конкурсы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ИДМ, облыстардың, Астана және Алматы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"Мемлекеттік тілді және Қазақстан халқының өзге де тілдерін дамыту" бюджеттік бағдарламасы бойынша 9 млн. 557 мың теңге</w:t>
            </w:r>
          </w:p>
          <w:p>
            <w:pPr>
              <w:spacing w:after="20"/>
              <w:ind w:left="20"/>
              <w:jc w:val="both"/>
            </w:pPr>
            <w:r>
              <w:rPr>
                <w:rFonts w:ascii="Times New Roman"/>
                <w:b w:val="false"/>
                <w:i w:val="false"/>
                <w:color w:val="000000"/>
                <w:sz w:val="20"/>
              </w:rPr>
              <w:t xml:space="preserve">
ЖБ – 802 млн. 160 мың теңге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пен келісім жол картасы" мега-жобасының қорытындысын шығара отырып, "Менің Қазақстаным" этномәдени бірлестіктердің республикалық музыкалық фестивалін ұйымдастыру және өткізу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этномәдени бірлестіктердің фестивалі</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РММ (келісім бойынша), облыстардың, Астана және Алматы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"Қазақстан халқы Ассамблеясының қызметін қамтамасыз ету" бюджеттік бағдарламасы бойынша 25 млн. 546 мың теңге</w:t>
            </w:r>
          </w:p>
          <w:p>
            <w:pPr>
              <w:spacing w:after="20"/>
              <w:ind w:left="20"/>
              <w:jc w:val="both"/>
            </w:pPr>
            <w:r>
              <w:rPr>
                <w:rFonts w:ascii="Times New Roman"/>
                <w:b w:val="false"/>
                <w:i w:val="false"/>
                <w:color w:val="000000"/>
                <w:sz w:val="20"/>
              </w:rPr>
              <w:t>
ЖБ – 268 млн 150 мың теңге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мекемелерінде Қазақстан халқы Ассамблеясының құрылған күніне орайластырылған салтанатты іс-шаралар, тақырыптық дәрістер; Білім күніне арналған бейбітшілік пен келісім республикалық дәрісін өткізу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Астана және Алматы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 қыркүйек</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жылы аясында Тәуелсіздік күніне, мемлекеттік және өзге де мерекелерге арналған іс-шаралар ұйымдастыру және өткізу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ішінде</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 республикалық әлеуметтік ынтымақтастық акциясын өткізу және Ұлы Отан соғысы ардагерлеріне қамқорлық көрсету айлығын өткізу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акция</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ДСӘДМ, БҒМ, АШМ, "Нұр Отан" партиясы (келісім бойынша), облыстардың, Астана және Алматы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наурыз-мамыр</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"Ішкі саяси тұрақтылық пен қоғамдық келісім саласында мемлекеттік саясатты жүргізу" бюджеттік бағдарламас ы бойынша мемлекеттік әлеуметтік тапсырыс шеңберінде көзделген қаражат шегінде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(көзделген қаражат шегінде)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20 жылдығына арналған этникалық театрлардың ІІІ республикалық фестивалін өткізу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этникалық театрлардың республикалық фестивалі</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наурыз-сәуір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"Әлеуметтік-маңызы бар және мәдени іс-шаралар өткізу" бюджеттік бағдарламасы бойынша 32 млн. 595 мың теңге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ХХІІ сессиясын ұйымдастыру және өткізу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РММ (келісім бойынша), МСМ, БҒМ, облыстардың, Астана және Алматы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сәуір</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"Қазақстан халқы Ассамблеясының қызметін қамтамасыз ету" бюджеттік бағдарламасы бойынша 67 млн. 908 мың теңге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қуғын-сүргін құрбандарын еске алу күніне арналған акция өткізу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мамыр</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 104 млн. 905 мың теңге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Әлемдік және дәстүрлі діндер көшбасшыларының V Съезін өткізу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Парламенті Сенатының аппараты (келісім бойынша), МСМ, 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"Өкілдік шығыстар" бюджеттік бағдарламасы бойынша 239 млн. 645 мың теңге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20 жылдығына арналған "Шекарасыз ән" халықаралық фестиваль ұйымдастыру және өткізу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фестиваль</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облыстардың, Астана және Алматы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тамыз</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"Әлеуметтік-маңызы бар және мәдени іс-шаралар өткізу" бюджеттік бағдарламасында көзделген қаражат шегінде</w:t>
            </w:r>
          </w:p>
          <w:p>
            <w:pPr>
              <w:spacing w:after="20"/>
              <w:ind w:left="20"/>
              <w:jc w:val="both"/>
            </w:pPr>
            <w:r>
              <w:rPr>
                <w:rFonts w:ascii="Times New Roman"/>
                <w:b w:val="false"/>
                <w:i w:val="false"/>
                <w:color w:val="000000"/>
                <w:sz w:val="20"/>
              </w:rPr>
              <w:t xml:space="preserve">
ЖБ – 289 млн. 910 мың теңге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 і бюджеттер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Қазақстан халқы Ассамблеясы жылына арналған өңірлік дебат турнирін өткізу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Астана және Алматы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тамыз</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"Жастар саясаты және азаматтарды патриоттық тәрбиелеу жөнінде іс-шаралар жүргізу" бюджеттік бағдарламас ы бойынша 2 млн. теңге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Құнанбаевтың туғанына 170 жыл толуына арналған іс-шаралар ұйымдастыру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БАҚ-қа материалдар</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облыстардың, Астана және Алматы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қыркүйек</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"Мемлекетті к тілді және Қазақстан халқының өзге де тілдерін дамыту" бюджеттік бағдарламас ы бойынша 3 млн. 624 мың теңге</w:t>
            </w:r>
          </w:p>
          <w:p>
            <w:pPr>
              <w:spacing w:after="20"/>
              <w:ind w:left="20"/>
              <w:jc w:val="both"/>
            </w:pPr>
            <w:r>
              <w:rPr>
                <w:rFonts w:ascii="Times New Roman"/>
                <w:b w:val="false"/>
                <w:i w:val="false"/>
                <w:color w:val="000000"/>
                <w:sz w:val="20"/>
              </w:rPr>
              <w:t>
ЖБ – 177 млн. 522 мың теңге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тілдерінің күніне арналған іс-шаралар өткізу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қыркүйек</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 4 млн. 483 мың теңге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 жылына арналған Қазақстан Республикасының ұлттық спорт түрлерінен 5-ші республикалық фестиваль және 4-ші жазғы Спартакиада өткізу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жеңімпаздарды марапаттау</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облыстардың, Астана және Алматы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қыркүйек</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"Бұқаралық және ұлттық спорт түрлерін қолдау" бюджеттік бағдарламасы бойынша 24 млн. 603 мың теңге;</w:t>
            </w:r>
          </w:p>
          <w:p>
            <w:pPr>
              <w:spacing w:after="20"/>
              <w:ind w:left="20"/>
              <w:jc w:val="both"/>
            </w:pPr>
            <w:r>
              <w:rPr>
                <w:rFonts w:ascii="Times New Roman"/>
                <w:b w:val="false"/>
                <w:i w:val="false"/>
                <w:color w:val="000000"/>
                <w:sz w:val="20"/>
              </w:rPr>
              <w:t>
ЖБ – 510 млн. 885 мың теңге "Жоғары жетістіктерспортын дамыту" 016 бюджеттік бағдарламасы бойынша 87 млн. 365 мың теңге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Журналистер клубының аясында журналистика факультеті студенттерінің арасында "Аңсар" әдеби конкурсын өткізу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қазан</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"Жастар саясаты және азаматтарға патриоттық тәрбие беру жөніндегі іс-шаралар өткізу" бюджеттік бағдарламасында көзделген қаражат шегінде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(көзделген қаражат шегінде)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төзімділік күніне арналған республикалық студенттік патриоттық акциясын ұйымдастыру және өткізу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Астана және Алматы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"Жастар саясаты және азаматтарға патриоттық тәрбие беру жөніндегі іс-шаралар өткізу" бюджеттік бағдарламасында көзделген қаражат шегінде;</w:t>
            </w:r>
          </w:p>
          <w:p>
            <w:pPr>
              <w:spacing w:after="20"/>
              <w:ind w:left="20"/>
              <w:jc w:val="both"/>
            </w:pPr>
            <w:r>
              <w:rPr>
                <w:rFonts w:ascii="Times New Roman"/>
                <w:b w:val="false"/>
                <w:i w:val="false"/>
                <w:color w:val="000000"/>
                <w:sz w:val="20"/>
              </w:rPr>
              <w:t>
ЖБ – 168 млн. 680 мың теңге.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төзімділік күніне орайластырылған Қазақстан халқы Ассамблеясының ІІ халықаралық медиа-форумын өткізу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РММ (келісім бойынша), ИДМ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"Қазақстан халқы Ассамблеясының қызметін қамтамасыз ету" бюджеттік бағдарламасы бойынша 13 млн. 104 мың теңге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этножурналистика саласындағы шығармашылық конкурсының қорытындыларын шығару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РММ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"Қазақстан халқы Ассамблеясының қызметін қамтамасыз ету" бюджеттік бағдарламасы бойынша 5 млн. 671 мың теңге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20 жылдығына арналған халықаралық ғылыми-практикалық конференция өткізу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 МБА (келісім бойынша), БҒМ, 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"Мемлекеттік қызметшілерді даярлау, қайта даярлау және біліктілігін арттыру" бюджеттік бағдарламасында 4 млн. 919 мың теңге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"Бірге өмір сүру" татулықтың, төзімділік пен отбасы құндылықтарының жыл сайынғы жастар фестивалін ұйымдастыру және өткізу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Астана және Алматы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"Жастар саясаты және азаматтарды патриоттық тәрбиелеу жөнінде іс-шаралар жүргізу" бюджеттік бағдарламасы бойынша 9 млн. 278 мың теңге</w:t>
            </w:r>
          </w:p>
          <w:p>
            <w:pPr>
              <w:spacing w:after="20"/>
              <w:ind w:left="20"/>
              <w:jc w:val="both"/>
            </w:pPr>
            <w:r>
              <w:rPr>
                <w:rFonts w:ascii="Times New Roman"/>
                <w:b w:val="false"/>
                <w:i w:val="false"/>
                <w:color w:val="000000"/>
                <w:sz w:val="20"/>
              </w:rPr>
              <w:t>
ЖБ - 168 млн. 680 мың теңге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20 жылдығына арналған Қазақстан халқы Форумын өткізу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РММ (келісім бойынша), МСМ, БҒМ, облыстардың, Астана және Алматы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"Қазақстан халқы Ассамблеясы ның қызметін қамтамасыз ету" бюджеттік бағдарламас ы бойынша 46 млн. 832 мың теңге;</w:t>
            </w:r>
          </w:p>
          <w:p>
            <w:pPr>
              <w:spacing w:after="20"/>
              <w:ind w:left="20"/>
              <w:jc w:val="both"/>
            </w:pPr>
            <w:r>
              <w:rPr>
                <w:rFonts w:ascii="Times New Roman"/>
                <w:b w:val="false"/>
                <w:i w:val="false"/>
                <w:color w:val="000000"/>
                <w:sz w:val="20"/>
              </w:rPr>
              <w:t>
ЖБ – 166 млн. 287 мың теңге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Конституциясының 20 жылдығына</w:t>
            </w:r>
          </w:p>
          <w:p>
            <w:pPr>
              <w:spacing w:after="20"/>
              <w:ind w:left="20"/>
              <w:jc w:val="both"/>
            </w:pPr>
            <w:r>
              <w:rPr>
                <w:rFonts w:ascii="Times New Roman"/>
                <w:b w:val="false"/>
                <w:i w:val="false"/>
                <w:color w:val="000000"/>
                <w:sz w:val="20"/>
              </w:rPr>
              <w:t>
арналған іс-шаралар ұйымдастыру және өткізу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Ұйымдастыру-әдістемелік іс-шаралары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Конституциясының 20 жылдығының мерейтойлық эмблемасының (логотипінің) үздік нобайларына конкурс өткізу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мерейтойлық эмблеманың нобайы</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КС (келісім бойынша), облыстардың, Астана және Алматы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жылдың IV тоқсаны</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"Ішкі саяси тұрақтылық пен қоғамдық келісім саласында мемлекеттік саясатты жүргізу" бюджеттік бағдарламасы бойынша мемлекеттік әлеуметтік тапсырыс шеңберінде көзделген қаражат шегінде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(көзделге н қаражат шегінде)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Конституциясының 20 жылдығын мерекелеу жөніндегі өңірлік іс-шаралар жоспарларын әзірлеу және бекіту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желтоқсан</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 і бюджеттер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Конституциясының 20 жылдығына арналған мерейтойлық маркалар дайындау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маркалар</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"Қазпошта" АҚ (келісім бойынша), КК (келісім бойынша), МСМ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қараша-ж елтоқсан</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АҚ өз қаражаты есебінен</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Конституциясының 20 жылдығына арналған мерейтойлық монеталар шығару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мерейтойлық монеталар</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КК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ішінде</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өз қаражаты есебінен</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Конституцияс ына 20 жыл" ескерткіш төс белгілерін дайындау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 белгілері</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ПІБ (келісім бойынша), КК (келісім бойынша), ҰБ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І тоқсан</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"Мемлекет басшысының, Премьер-Министрдің және мемлекеттік органдардың басқа да лауазымды адамдарының қызметін қамтамасыз ету жөніндегі қызметтер" бюджеттік бағдарламасында көзделген қаражат шегінде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(көзделген қаражат шегінде)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Конституцияс ына 20 жыл" мерейтойлық медалін тағайындау мен дайындауды қамтамасыз ету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ПІБ (келісім бойынша), КК (келісім бойынша), ҰБ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І тоқсан</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"Мемлекет басшысының, Премьер-Министрдің және мемлекеттік органдардың басқа да лауазымды адамдарының қызметін қамтамасыз ету жөніндегі қызметтер" бюджеттік бағдарламасында көзделген қаражат шегінде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(көзделген қаражат шегінде)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жастар ұйымдарының Қазақстан Республикасы Конституциясының 20 жылдығын өткізу жөніндегі бастамаларын қолдауды көздеу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жобалар</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облыстардың, Астана және Алматы қалаларының әкімдіктері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қаңтар</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 і бюджеттер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Конституциясының сыйлыққа берілетін безендірілген (қазақ, орыс, ағылшын тілдерінде) басылымын шығаруды қамтамасыз ету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 шығару</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МСМ, КК (келісім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тамыз</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018 "Әлеуметтік маңызы бар әдебиет түрлерін шығару" бюджеттік бағдарламасы бойынша көзделген қаражат шегінде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(көзделген қаражат шегінде)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Конституциясының 20 жылдығына арналған кәдесый өнімдерін шығаруды қамтамасыз ету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өнімдері</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ішінде</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 109 мың теңге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Ақпараттық-түсіндіру іс-шаралары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Конституцияс ының 20 жылдығын жария ету жөніндегі медиа-жоспар әзірлеу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медиа-жоспар</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КС (келісім бойынша), облыстардың, Астана және Алматы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10 желтоқсанға дейін</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 жүйесінде Қазақстан Республикасы Конституциясының 20 жылдығын өткізу жөніндегі ақпараттық-идеологиялық жұмыстың бірыңғай алгоритмін әзірлеу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қаңтар</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Конституцияс ының 20 жылдығына арналған іс-шараларды ақпараттық қолдауды қамтамасыз ету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КК (келісім бойынша), облыстардың, Астана және Алматы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ішінде жеке жоспар бойынша</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құқықтың дамуына арналған, сот жүйесінің соңғы 20 жылда дамуы туралы деректі фильмдер сериясын әзірлеп, кейіннен республикалық және өңірлік деңгейлердегі электрондық бұқаралық ақпарат құралдарында ротациялау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ЖС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ішінде</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(көзделге н қаражат шегінде)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Ғылыми-сарапшылық сүйемелдеу іс-шаралары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арасында Қазақстан Республикасы Конституциясының 20 жылдығына арналған студенттік конференция өткізу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конференция қарары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 – қалыптасқан мемлекеттің негізгі заңы" тақырыбында халықаралық ғылыми-практикалық конференция өткізу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(көзделген қаражат шегінде)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және мемлекеттік дамудың өзекті мәселелерінің тарихы" тақырыбында республикалық конференция өткізу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сәуір</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(көзделген қаражат шегінде)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 ғылыми шығармашылықты дамыту кепілі" тақырыбында конференция өткізу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мамыр</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(көзделген қаражат шегінде)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Конституциясына ғылыми-практикалық түсіндірмелерді басып шығаруды ұйымдастыру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түсіндірмені басып шығару</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КК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шілде</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"Әлеуметтік маңызы бар әдебиет түрлерін шығару" бюджеттік бағдарламасында көзделген қаражат шегінде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(көзделген қаражат шегінде)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Елдегі конституциялық бақылау тәжірибесіне арналған арнайы монография шығаруды ұйымдастыру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монография шығару</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КК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шілде</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"Әлеуметтік маңызы бар әдебиет түрлерін шығару" бюджеттік бағдарламасында көзделген қаражат шегінде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(көзделген қаражат шегінде)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құрылымның мәселелері мен Елбасының рөлі" тақырыбында Қазақстан Ұлттық тарихшылар конгресінің отырысын өткізу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ішінде</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(көзделге н қаражат шегінде)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Конституциясының 20 жылдығына және Қазақстан мемлекеттілігінің қалыптасуы мен нығаюы процесінде Тұңғыш Президенттің – Елбасының рөліне арналған Қазақстан саясаттанушыларының конгресін өткізу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саясаттанушыларының конгресі</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жылдың ішінде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017 "Ішкі саяси тұрақтылық пен қоғамдық келісім саласында мемлекеттік саясатты жүргізу" бюджеттік бағдарламасында көзделген қаражат шегінде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(көзделге н қаражат шегінде)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корпусының, Конституциялық Кеңес пен әділет органдары өкілдерінің қатысуымен жоғары, орта арнаулы және жалпы білім беру мекемелерінде дәрістер мен "ашық сабақтар" ұйымдастыру және өткізу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Әділетмині, ЖС (келісім бойынша), КС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ішінде</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Халықаралық сипаттағы іс-шаралар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 Елбасы Н.Ә Назарбаевтың "Қазақстан – 2050" қалыптасқан мемлекеттің жаңа саяси бағыты" Стратегиясындағы идеяларын заңнамалық қамтамасыз ету" тақырыбында халықаралық ғылыми-практикалық конференция өткізу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ғылыми-практикалық конференция</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Аппараты, Қазақстан Республикасы Парламентінің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ақпан</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"Қазақстан Республикасы Парламентінің қызметін қамтамасыз ету жөніндегі қызметтер" бюджеттік бағдарламасы бойынша көзделген қаражат шегінде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(көзделген қаражат шегінде)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Шетелдің танымал мемлекеттік және қоғам қайраткерлерінің "Қазақстан тренді: тоталитаризмнен демократиялық және құқықтық мемлекетке (сыртқы көзқарас)" атты кітабын (қазақ, орыс, ағылшын тілдерінде) шығару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ішінде</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"Қазақстан Республикасы Конституцияның республика аумағында жоғары тұруын қамтамасыз ету" бюджеттік бағдарламасы бойынша 19 млн. 950 мың теңге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барлық шетелдік мекемелерінде Қазақстан Республикасы Конституциясының 20 жылдығына арналған имидждік іс-шаралар (конференциялар, дөңгелек үстелдер, брифингтер, көрмелер) өткізуді қамтамасыз ету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ішінде</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көзделген қаражат шегінде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(көзделген қаражат шегінде)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БАҚ-та Қазақстан Республикасы Конституциясының 20 жылдығына арналған жарияланымдар шығару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ішінде</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(көзделген қаражат шегінде)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Журналистердің Қазақстан Республикасы Конституциясының 20 жылдығына арналған Қазақстан Республикасының аумағындағы шетелдік баспасөз-турын ұйымдастыру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ішінде</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көзделген қаражат шегінде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(көзделген қаражат шегінде)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Қоғамдық-бұқаралық іс-шаралар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Конституциясының 20 жылдығына және Тұңғыш Президенттің елдің Негізгі заңын жасаудағы рөліне арналған Қазақстан Республикасының мемлекеттік рәміздерін кеңінен таныту бойынша жалпыұлттық жастар форумын өткізу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"Жастар саясаты және азаматтарға патриоттық тәрбие беру жөніндегі іс-шаралар өткізу" бюджеттік бағдарламасы бойынша 6 млн. 657 теңге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рәміздері күні аясында Қазақстан Республикасы Конституциясының 20 жылдығына арналған өңірлік патриоттар форумдарын өткізу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 796 млн. 153 мың теңге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Конституцияның 20 жылдығына арналған өңірлік дебат турнирін өткізу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Астана және Алматы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"Жастар саясаты және азаматтарды патриоттық тәрбиелеу жөнінде іс-шаралар жүргізу"бюджеттік бағдарламасы шеңберінде 2 млн. теңге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Облыстарда, Астана және Алматы қалаларында, мемлекеттік органдар мен ведомстволарда, барлық меншік түріндегі кәсіпорындар мен мекемелердің еңбек ұжымдарында Қазақстан Республикасы Конституциясының 20 жылдығына арналған салтанатты жиындар өткізу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шілде - тамыз</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Конституцияс ының 20 жылдығына және Мемлекет Басшысын – Елбасын Қазақстан Республикасы Конституцияс ының авторы және Қазақстан мемлекеттілі гінің негізін қалаушы ретінде құрметтеуге арналған салтанатты жиын өткізу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жиын</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КС (келісім бойынша), Қазақстан Республикасының Парламенті (келісім бойынша), Жоғарғы Сот (келісім бойынша), ОСК (келісім бойынша), Бас прокуратура (келісім бойынша), Адам құқықтары жөніндегі уәкіл (келісім бойынша), ПІБ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тамыз</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(көзделге н қаражат шегінде)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мемлекеттік құрылымдарының басшы қызметкерлерінің, беделді халықаралық ұйымдардың, конституциялық әділет органдарының, таяу және алыс шет мемлекеттердің парламенттері мен соттары өкілдерінің, сондай-ақ заңгерлер ғалымдардың қатысуымен Қазақстан Республикасы Конституциясының 20 жылдығына арналған халықаралық ғылыми-практикалық конференция ұйымдастыру және өткізу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(келісім бойынша), ҚХАХ (келісім бойынша), АҚЖҰО (келісім бойынша), ЖС (келісім бойынша), БП (келісім бойынша), Әділетмині, СІМ, Астана қаласының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тамыз</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"Өкілдік шығыстар" бюджеттік бағдарламасы бойынша 48 млн. 258 мың теңге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Конституциясының күні 16 жасқа толатын азаматтарға жеке куәліктер, паспорттар берудің жалпыұлттық акциясын - салтанатты рәсімдерін өткізу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құжаттарды табыс ету</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МСМ (жинақ), ІІМ, аумақтық ішкі істер органдары, облыстардың, Астана және Алматы қалаларының әкімдіктері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тамыз</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орталық алаңдары мен концерт залдарында Қазақстан Республикасы Конституциясының 20 жылдығына арналған мерекелік концерттер өткізу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Астана және Алматы қалаларының әкімдіктері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тамыз</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Конституциясының 20 жылдығы шеңберінде жалпыұлттық акцияны - Мемлекеттік қызметшілердің ант қабылдауы салтанатты рәсімдерін өткізу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МҚІСҚА, облыстардың, Астана және Алматы қалаларының әкімдіктері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тамыз</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Құқықтанушы ғалымдар арасында Қазақстан Республикасы Конституциясының 20 жылдығына арналған үздік жұмыстар конкурсын өткізу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КК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тамыз</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Конституциясының 20 жылдығына арналған республикалық мерекелік концерт ұйымдастыру және өткізу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концерт</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тамыз</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"Әлеуметтік-маңызы бар және мәдени іс-шаралар өткізу" бюджеттік бағдарламасы бойынша 26 млн. 870 мың теңге;</w:t>
            </w:r>
          </w:p>
          <w:p>
            <w:pPr>
              <w:spacing w:after="20"/>
              <w:ind w:left="20"/>
              <w:jc w:val="both"/>
            </w:pPr>
            <w:r>
              <w:rPr>
                <w:rFonts w:ascii="Times New Roman"/>
                <w:b w:val="false"/>
                <w:i w:val="false"/>
                <w:color w:val="000000"/>
                <w:sz w:val="20"/>
              </w:rPr>
              <w:t>
ЖБ – 97 млн. 195 мың теңге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ұйымдардың Қазақстан Республикасы Конституциясының 20 жылдығына арналған VII жалпыұлттық Азаматтық форумын ұйымдастыру және өткізу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форум</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"Ішкі саяси тұрақтылық пен қоғамдық келісім саласында мемлекеттік саясатты жүргізу" бюджеттік бағдарламасында көзделген қаражат шегінде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бөлімдер мен құрамаларда әскери қызметшілердің әскери ант қабылдау рәсіміне арналған жалпыұлттық салтанатты сапқа тұруды ұйымдастыру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ІІМ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ішінде</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Мерейтойлық күнге орай мемлекеттік қызметшілерге, жас отбасыларға және азаматтардың басқа да санаттарына пәтер кілттерін тапсырудың салтанатты рәсімін өткізу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МСМ-ге ақпарат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ішінде</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рәміздер жөніндегі республикалық комиссияның қазақстандық патриотизмді қалыптастыру мен нығайту процесіндегі елдің Негізгі заң мен мемлекеттік рәміздердің рөліне арналған салтанатты отырысын өткізу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хаттамасы</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мамыр</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"Ішкі саяси тұрақтылық пен қоғамдық келісім саласында мемлекеттік саясатты жүргізу" бюджеттік бағдарламасында көзделген қаражат шегінде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(көзделген қаражат шегінде)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Республикалық бюджеттің шығыстары "2015 – 2017 жылдарға арналған республикалық бюджет туралы" Қазақстан Республикасының Заңына сәйкес келтірілетін болады;</w:t>
      </w:r>
    </w:p>
    <w:p>
      <w:pPr>
        <w:spacing w:after="0"/>
        <w:ind w:left="0"/>
        <w:jc w:val="both"/>
      </w:pPr>
      <w:r>
        <w:rPr>
          <w:rFonts w:ascii="Times New Roman"/>
          <w:b w:val="false"/>
          <w:i w:val="false"/>
          <w:color w:val="000000"/>
          <w:sz w:val="28"/>
        </w:rPr>
        <w:t>
      аббревиатуралардың толық жазылуы:</w:t>
      </w:r>
    </w:p>
    <w:tbl>
      <w:tblPr>
        <w:tblW w:w="0" w:type="auto"/>
        <w:tblCellSpacing w:w="0" w:type="auto"/>
        <w:tblBorders>
          <w:top w:val="none"/>
          <w:left w:val="none"/>
          <w:bottom w:val="none"/>
          <w:right w:val="none"/>
          <w:insideH w:val="none"/>
          <w:insideV w:val="none"/>
        </w:tblBorders>
      </w:tblPr>
      <w:tblGrid>
        <w:gridCol w:w="3592"/>
        <w:gridCol w:w="1836"/>
        <w:gridCol w:w="6872"/>
      </w:tblGrid>
      <w:tr>
        <w:trPr>
          <w:trHeight w:val="30" w:hRule="atLeast"/>
        </w:trPr>
        <w:tc>
          <w:tcPr>
            <w:tcW w:w="3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w:t>
            </w:r>
          </w:p>
        </w:tc>
        <w:tc>
          <w:tcPr>
            <w:tcW w:w="18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жанындағы Мемлекеттік басқару академиясы</w:t>
            </w:r>
          </w:p>
        </w:tc>
      </w:tr>
      <w:tr>
        <w:trPr>
          <w:trHeight w:val="30" w:hRule="atLeast"/>
        </w:trPr>
        <w:tc>
          <w:tcPr>
            <w:tcW w:w="3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w:t>
            </w:r>
          </w:p>
        </w:tc>
        <w:tc>
          <w:tcPr>
            <w:tcW w:w="18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r>
      <w:tr>
        <w:trPr>
          <w:trHeight w:val="30" w:hRule="atLeast"/>
        </w:trPr>
        <w:tc>
          <w:tcPr>
            <w:tcW w:w="3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ҚХАХ</w:t>
            </w:r>
          </w:p>
        </w:tc>
        <w:tc>
          <w:tcPr>
            <w:tcW w:w="18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Хатшылығы</w:t>
            </w:r>
          </w:p>
        </w:tc>
      </w:tr>
      <w:tr>
        <w:trPr>
          <w:trHeight w:val="30" w:hRule="atLeast"/>
        </w:trPr>
        <w:tc>
          <w:tcPr>
            <w:tcW w:w="3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АҚ</w:t>
            </w:r>
          </w:p>
        </w:tc>
        <w:tc>
          <w:tcPr>
            <w:tcW w:w="18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акционерлiк қоғамы</w:t>
            </w:r>
          </w:p>
        </w:tc>
      </w:tr>
      <w:tr>
        <w:trPr>
          <w:trHeight w:val="30" w:hRule="atLeast"/>
        </w:trPr>
        <w:tc>
          <w:tcPr>
            <w:tcW w:w="3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w:t>
            </w:r>
          </w:p>
        </w:tc>
        <w:tc>
          <w:tcPr>
            <w:tcW w:w="18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Әкімшілігі </w:t>
            </w:r>
          </w:p>
        </w:tc>
      </w:tr>
      <w:tr>
        <w:trPr>
          <w:trHeight w:val="30" w:hRule="atLeast"/>
        </w:trPr>
        <w:tc>
          <w:tcPr>
            <w:tcW w:w="3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18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w:t>
            </w:r>
          </w:p>
        </w:tc>
      </w:tr>
      <w:tr>
        <w:trPr>
          <w:trHeight w:val="30" w:hRule="atLeast"/>
        </w:trPr>
        <w:tc>
          <w:tcPr>
            <w:tcW w:w="3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8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3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18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Кеңесі</w:t>
            </w:r>
          </w:p>
        </w:tc>
      </w:tr>
      <w:tr>
        <w:trPr>
          <w:trHeight w:val="30" w:hRule="atLeast"/>
        </w:trPr>
        <w:tc>
          <w:tcPr>
            <w:tcW w:w="3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министрлігі </w:t>
            </w:r>
          </w:p>
        </w:tc>
      </w:tr>
      <w:tr>
        <w:trPr>
          <w:trHeight w:val="30" w:hRule="atLeast"/>
        </w:trPr>
        <w:tc>
          <w:tcPr>
            <w:tcW w:w="3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8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w:t>
            </w:r>
          </w:p>
        </w:tc>
      </w:tr>
      <w:tr>
        <w:trPr>
          <w:trHeight w:val="30" w:hRule="atLeast"/>
        </w:trPr>
        <w:tc>
          <w:tcPr>
            <w:tcW w:w="3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3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8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3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8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w:t>
            </w:r>
          </w:p>
        </w:tc>
      </w:tr>
      <w:tr>
        <w:trPr>
          <w:trHeight w:val="30" w:hRule="atLeast"/>
        </w:trPr>
        <w:tc>
          <w:tcPr>
            <w:tcW w:w="3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3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r>
      <w:tr>
        <w:trPr>
          <w:trHeight w:val="30" w:hRule="atLeast"/>
        </w:trPr>
        <w:tc>
          <w:tcPr>
            <w:tcW w:w="3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r>
      <w:tr>
        <w:trPr>
          <w:trHeight w:val="30" w:hRule="atLeast"/>
        </w:trPr>
        <w:tc>
          <w:tcPr>
            <w:tcW w:w="3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r>
      <w:tr>
        <w:trPr>
          <w:trHeight w:val="30" w:hRule="atLeast"/>
        </w:trPr>
        <w:tc>
          <w:tcPr>
            <w:tcW w:w="3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3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ПІБ</w:t>
            </w:r>
          </w:p>
        </w:tc>
        <w:tc>
          <w:tcPr>
            <w:tcW w:w="18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Іс басқармасы </w:t>
            </w:r>
          </w:p>
        </w:tc>
      </w:tr>
      <w:tr>
        <w:trPr>
          <w:trHeight w:val="30" w:hRule="atLeast"/>
        </w:trPr>
        <w:tc>
          <w:tcPr>
            <w:tcW w:w="3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РММ</w:t>
            </w:r>
          </w:p>
        </w:tc>
        <w:tc>
          <w:tcPr>
            <w:tcW w:w="18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"Қоғамдық келісім" республикалық мемлекеттік мекемесі</w:t>
            </w:r>
          </w:p>
        </w:tc>
      </w:tr>
      <w:tr>
        <w:trPr>
          <w:trHeight w:val="30" w:hRule="atLeast"/>
        </w:trPr>
        <w:tc>
          <w:tcPr>
            <w:tcW w:w="3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АҚЖҰО</w:t>
            </w:r>
          </w:p>
        </w:tc>
        <w:tc>
          <w:tcPr>
            <w:tcW w:w="18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құқықтары жөнiндегi ұлттық орталық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