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f55b" w14:textId="8c0f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және энергетика салаларын дамыту жөнінде ведомствоаралық комиссия құру туралы" Қазақстан Республикасы Үкіметінің 2007 жылғы 21 тамыздағы № 725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24 қарашадағы № 1227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 ведомствоаралық комиссия құру туралы" Қазақстан Республикасы Үкіметінің 2007 жылғы 21 тамыздағы № 725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Мұнай-газ және энергетика салаларын дамыту жөніндегі ведомствоаралық </w:t>
      </w:r>
      <w:r>
        <w:rPr>
          <w:rFonts w:ascii="Times New Roman"/>
          <w:b w:val="false"/>
          <w:i w:val="false"/>
          <w:color w:val="000000"/>
          <w:sz w:val="28"/>
        </w:rPr>
        <w:t>комиссияның 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Ұлттық кәсіпкерлер палатасы төралқасының Мұнай-газ өнеркәсібі комитетінің төрағасы (келісім бойынша) енгізілсін.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