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2ad1" w14:textId="c0b2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2012 жылғы 12 қазандағы № 1301 және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2013 жылғы 27 тамыздағы № 868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қағидаларын бекіту туралы» Қазақстан Республикасы Үкіметінің 2012 жылғы 12 қазандағы № 1301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74, 1083-құжат):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Арнаулы мемлекеттік органның қызметкері қаза тапқан (қайтыс болған), оған мүгедектік белгіленген немесе мертіккен жағдайда берілетін біржолғы өтемақыларды төлеу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Арнаулы мемлекеттік орган (мекеме) өтемақы төлеу үшін құжаттарды алған күннен бастап екі ай ішінде:»;</w:t>
      </w:r>
      <w:r>
        <w:br/>
      </w:r>
      <w:r>
        <w:rPr>
          <w:rFonts w:ascii="Times New Roman"/>
          <w:b w:val="false"/>
          <w:i w:val="false"/>
          <w:color w:val="000000"/>
          <w:sz w:val="28"/>
        </w:rPr>
        <w:t>
</w:t>
      </w:r>
      <w:r>
        <w:rPr>
          <w:rFonts w:ascii="Times New Roman"/>
          <w:b w:val="false"/>
          <w:i w:val="false"/>
          <w:color w:val="000000"/>
          <w:sz w:val="28"/>
        </w:rPr>
        <w:t>
      2)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әскери қарсы барлау және әскери полиция органдарында әскери қызметте тұратын немесе әскери қызмет өткерген әскери қызметшілерге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Шекара қызметінде әскери қызметте тұратын немесе әскери қызмет өткерген әскери қызметшілерге Қазақстан Республикасы Ұлттық қауіпсіздік комитетінің Шекара қызметі;».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