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0732" w14:textId="e380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Күдіктілерді, айыпталушыларды, сотталғандарды және қылмыстық-атқару жүйесі мекемелерінің балалар үйлеріндегі балаларды тамақтандырудың және материалдық-тұрмыстық қамтамасыз етудің заттай нормаларын және сотталғандардың киім нысанының үлгілерін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қарашадағы № 1255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24.03.2022 </w:t>
      </w:r>
      <w:r>
        <w:rPr>
          <w:rFonts w:ascii="Times New Roman"/>
          <w:b w:val="false"/>
          <w:i w:val="false"/>
          <w:color w:val="000000"/>
          <w:sz w:val="28"/>
        </w:rPr>
        <w:t>№ 149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2014 жылғы 5 шілдедегі Қазақстан Республикасы Қылмыстық-атқару кодексінің </w:t>
      </w:r>
      <w:r>
        <w:rPr>
          <w:rFonts w:ascii="Times New Roman"/>
          <w:b w:val="false"/>
          <w:i w:val="false"/>
          <w:color w:val="000000"/>
          <w:sz w:val="28"/>
        </w:rPr>
        <w:t>15-бабы</w:t>
      </w:r>
      <w:r>
        <w:rPr>
          <w:rFonts w:ascii="Times New Roman"/>
          <w:b w:val="false"/>
          <w:i w:val="false"/>
          <w:color w:val="000000"/>
          <w:sz w:val="28"/>
        </w:rPr>
        <w:t xml:space="preserve"> бірінші бөлігінің 4) тармақшасына, </w:t>
      </w:r>
      <w:r>
        <w:rPr>
          <w:rFonts w:ascii="Times New Roman"/>
          <w:b w:val="false"/>
          <w:i w:val="false"/>
          <w:color w:val="000000"/>
          <w:sz w:val="28"/>
        </w:rPr>
        <w:t>104-бабы</w:t>
      </w:r>
      <w:r>
        <w:rPr>
          <w:rFonts w:ascii="Times New Roman"/>
          <w:b w:val="false"/>
          <w:i w:val="false"/>
          <w:color w:val="000000"/>
          <w:sz w:val="28"/>
        </w:rPr>
        <w:t xml:space="preserve"> екінші бөлігінің 2) тармақшасына,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24.03.2022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берiліп отырған:</w:t>
      </w:r>
    </w:p>
    <w:bookmarkEnd w:id="1"/>
    <w:bookmarkStart w:name="z3" w:id="2"/>
    <w:p>
      <w:pPr>
        <w:spacing w:after="0"/>
        <w:ind w:left="0"/>
        <w:jc w:val="both"/>
      </w:pPr>
      <w:r>
        <w:rPr>
          <w:rFonts w:ascii="Times New Roman"/>
          <w:b w:val="false"/>
          <w:i w:val="false"/>
          <w:color w:val="000000"/>
          <w:sz w:val="28"/>
        </w:rPr>
        <w:t xml:space="preserve">
      1)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w:t>
      </w:r>
      <w:r>
        <w:rPr>
          <w:rFonts w:ascii="Times New Roman"/>
          <w:b w:val="false"/>
          <w:i w:val="false"/>
          <w:color w:val="000000"/>
          <w:sz w:val="28"/>
        </w:rPr>
        <w:t>нормалары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сотталғандардың киім нысандарының </w:t>
      </w:r>
      <w:r>
        <w:rPr>
          <w:rFonts w:ascii="Times New Roman"/>
          <w:b w:val="false"/>
          <w:i w:val="false"/>
          <w:color w:val="000000"/>
          <w:sz w:val="28"/>
        </w:rPr>
        <w:t>үлгілері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24.03.2022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24.03.2022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Мыналардың:</w:t>
      </w:r>
    </w:p>
    <w:bookmarkEnd w:id="4"/>
    <w:bookmarkStart w:name="z7" w:id="5"/>
    <w:p>
      <w:pPr>
        <w:spacing w:after="0"/>
        <w:ind w:left="0"/>
        <w:jc w:val="both"/>
      </w:pPr>
      <w:r>
        <w:rPr>
          <w:rFonts w:ascii="Times New Roman"/>
          <w:b w:val="false"/>
          <w:i w:val="false"/>
          <w:color w:val="000000"/>
          <w:sz w:val="28"/>
        </w:rPr>
        <w:t xml:space="preserve">
      1) "Күдіктілерді, айыпталушыларды және сотталғандарды тамақтандырудың және материалдық-тұрмыстық қамтамасыз етудің заттай нормаларын, сондай-ақ Жазасын өтеуден босатылатын сотталғандарға көмек көрсету ережесін бекіту туралы" Қазақстан Республикасы Үкіметінің 2003 жылғы 2 қыркүйектегі № 889 </w:t>
      </w:r>
      <w:r>
        <w:rPr>
          <w:rFonts w:ascii="Times New Roman"/>
          <w:b w:val="false"/>
          <w:i w:val="false"/>
          <w:color w:val="000000"/>
          <w:sz w:val="28"/>
        </w:rPr>
        <w:t>қаулысының</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2) "Қазақстан Республикасы Үкіметінің 2003 жылғы 2 қыркүйектегі № 889 қаулысына өзгерістер енгізу туралы" Қазақстан Республикасы Үкіметінің 2011 жылғы 7 ақпандағы № 82 </w:t>
      </w:r>
      <w:r>
        <w:rPr>
          <w:rFonts w:ascii="Times New Roman"/>
          <w:b w:val="false"/>
          <w:i w:val="false"/>
          <w:color w:val="000000"/>
          <w:sz w:val="28"/>
        </w:rPr>
        <w:t>қаулысының</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3) "Қазақстан Республикасы Үкіметінің кейбір шешімдеріне адамдарды қоғамнан уақытша оқшаулауды қамтамасыз ететін мекемелерде ұстау негіздерін, тәртібі мен шарттарын бекіту мәселелері бойынша өзгерістер енгізу және Министрлер Кабинеті мен Үкіметтің кейбір шешімдерінің күші жойылды деп тану туралы" Қазақстан Республикасы Үкіметінің 2011 жылғы 24 маусымдағы № 703 қаулысына (Қазақстан Республикасының ПҮАЖ-ы, 2011 ж., № 43, 565-құжат) Қазақстан Республикасы Үкіметінің кейбір шешімдеріне енгізілетін өзгерістердің </w:t>
      </w:r>
      <w:r>
        <w:rPr>
          <w:rFonts w:ascii="Times New Roman"/>
          <w:b w:val="false"/>
          <w:i w:val="false"/>
          <w:color w:val="000000"/>
          <w:sz w:val="28"/>
        </w:rPr>
        <w:t>1-тармағының</w:t>
      </w:r>
      <w:r>
        <w:rPr>
          <w:rFonts w:ascii="Times New Roman"/>
          <w:b w:val="false"/>
          <w:i w:val="false"/>
          <w:color w:val="000000"/>
          <w:sz w:val="28"/>
        </w:rPr>
        <w:t xml:space="preserve"> күштері жойылды деп танылсын.</w:t>
      </w:r>
    </w:p>
    <w:bookmarkEnd w:id="7"/>
    <w:bookmarkStart w:name="z10" w:id="8"/>
    <w:p>
      <w:pPr>
        <w:spacing w:after="0"/>
        <w:ind w:left="0"/>
        <w:jc w:val="both"/>
      </w:pPr>
      <w:r>
        <w:rPr>
          <w:rFonts w:ascii="Times New Roman"/>
          <w:b w:val="false"/>
          <w:i w:val="false"/>
          <w:color w:val="000000"/>
          <w:sz w:val="28"/>
        </w:rPr>
        <w:t>
      3. Осы қаулы 2015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28 қарашадағы</w:t>
            </w:r>
            <w:r>
              <w:br/>
            </w:r>
            <w:r>
              <w:rPr>
                <w:rFonts w:ascii="Times New Roman"/>
                <w:b w:val="false"/>
                <w:i w:val="false"/>
                <w:color w:val="000000"/>
                <w:sz w:val="20"/>
              </w:rPr>
              <w:t>№ 1255 қаулысымен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Күдіктілерді, айыпталушыларды, сотталғандарды және</w:t>
      </w:r>
      <w:r>
        <w:br/>
      </w:r>
      <w:r>
        <w:rPr>
          <w:rFonts w:ascii="Times New Roman"/>
          <w:b/>
          <w:i w:val="false"/>
          <w:color w:val="000000"/>
        </w:rPr>
        <w:t>қылмыстық-атқару жүйесі мекемелерінің балалар үйлеріндегі</w:t>
      </w:r>
      <w:r>
        <w:br/>
      </w:r>
      <w:r>
        <w:rPr>
          <w:rFonts w:ascii="Times New Roman"/>
          <w:b/>
          <w:i w:val="false"/>
          <w:color w:val="000000"/>
        </w:rPr>
        <w:t>балаларды тамақтандырудың және материалдық-тұрмыстық қамтамасыз</w:t>
      </w:r>
      <w:r>
        <w:br/>
      </w:r>
      <w:r>
        <w:rPr>
          <w:rFonts w:ascii="Times New Roman"/>
          <w:b/>
          <w:i w:val="false"/>
          <w:color w:val="000000"/>
        </w:rPr>
        <w:t>етудің заттай нормалары</w:t>
      </w:r>
    </w:p>
    <w:bookmarkEnd w:id="9"/>
    <w:bookmarkStart w:name="z13" w:id="10"/>
    <w:p>
      <w:pPr>
        <w:spacing w:after="0"/>
        <w:ind w:left="0"/>
        <w:jc w:val="left"/>
      </w:pPr>
      <w:r>
        <w:rPr>
          <w:rFonts w:ascii="Times New Roman"/>
          <w:b/>
          <w:i w:val="false"/>
          <w:color w:val="000000"/>
        </w:rPr>
        <w:t xml:space="preserve"> 1. Күдіктілерді, айыпталушыларды, сотталғандарды және</w:t>
      </w:r>
      <w:r>
        <w:br/>
      </w:r>
      <w:r>
        <w:rPr>
          <w:rFonts w:ascii="Times New Roman"/>
          <w:b/>
          <w:i w:val="false"/>
          <w:color w:val="000000"/>
        </w:rPr>
        <w:t>қылмыстық-атқару жүйесі мекемелерінің балалар үйлеріндегі</w:t>
      </w:r>
      <w:r>
        <w:br/>
      </w:r>
      <w:r>
        <w:rPr>
          <w:rFonts w:ascii="Times New Roman"/>
          <w:b/>
          <w:i w:val="false"/>
          <w:color w:val="000000"/>
        </w:rPr>
        <w:t>балаларды тамақтандырудың заттай нормалары</w:t>
      </w:r>
      <w:r>
        <w:br/>
      </w:r>
      <w:r>
        <w:rPr>
          <w:rFonts w:ascii="Times New Roman"/>
          <w:b/>
          <w:i w:val="false"/>
          <w:color w:val="000000"/>
        </w:rPr>
        <w:t>Күдіктілер мен айыпталушыларды тегін тамақпен қамтамасыз етудің</w:t>
      </w:r>
      <w:r>
        <w:br/>
      </w:r>
      <w:r>
        <w:rPr>
          <w:rFonts w:ascii="Times New Roman"/>
          <w:b/>
          <w:i w:val="false"/>
          <w:color w:val="000000"/>
        </w:rPr>
        <w:t>№ 1 заттай нормасы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тәулігіне,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 мен 1-сортты бидай ұны қоспасынан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жасалған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аршылған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аққауданды қырыққабат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қияр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қызанақ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 (кептірілген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(жартылай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ішек-қарын (бауыр,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жоқ жас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(майлылығы 72 %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 (дана аптасына)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тоң майы немесе аспаздық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Түйіршектелген үнді шайы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(бірінші тағамға тікелей тарату алдында қосылады)*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мг/адам/күн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дайын тағамдарға витамин қосу күзгі-қысқы кезеңдерде жүргізіледі.</w:t>
      </w:r>
    </w:p>
    <w:bookmarkStart w:name="z15" w:id="11"/>
    <w:p>
      <w:pPr>
        <w:spacing w:after="0"/>
        <w:ind w:left="0"/>
        <w:jc w:val="left"/>
      </w:pPr>
      <w:r>
        <w:rPr>
          <w:rFonts w:ascii="Times New Roman"/>
          <w:b/>
          <w:i w:val="false"/>
          <w:color w:val="000000"/>
        </w:rPr>
        <w:t xml:space="preserve"> Жүкті әйелдерді және жанында балалары бар әйелдерді, бірінші және екінші топтағы мүгедектігі бар адамдарды тамақтандырудың № 2 заттай нормасы</w:t>
      </w:r>
    </w:p>
    <w:bookmarkEnd w:id="11"/>
    <w:p>
      <w:pPr>
        <w:spacing w:after="0"/>
        <w:ind w:left="0"/>
        <w:jc w:val="both"/>
      </w:pPr>
      <w:r>
        <w:rPr>
          <w:rFonts w:ascii="Times New Roman"/>
          <w:b w:val="false"/>
          <w:i w:val="false"/>
          <w:color w:val="ff0000"/>
          <w:sz w:val="28"/>
        </w:rPr>
        <w:t xml:space="preserve">
      Ескерту. Тақырып жаңа редакцияда - ҚР Үкіметінің 31.08.2022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тәулігіне,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1-сортты бидай ұны қоспасынан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ұннан жасалған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1-сортты ұнтақ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аршылған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аққауданды қырыққабат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қияр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қызанақ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 (кептірілген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(ішек-қарны жартылай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ішек-қарын (бауыр,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Бассыз жас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2,5 %), ацидофилин, айран, қатық (майлылығы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 (майлылығы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(майлылығы 72 %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 (дана аптасына)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майы немесе аспаздық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кофе (жоғары 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қоспаларынан жасалған кисель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Поливитаминді препарат (драже)*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Норма бойынша қылмыстық-атқару жүйесі мекемелеріндегі босануына 4 ай қалған жүкті әйелдерге, сондай-ақ бала емізетін әйелдерге және 9 айға дейінгі баланы емізетін әйелдерге (дәрігерлердің қорытындысы бойынша) азық-түлік үлесі беріледі.</w:t>
      </w:r>
    </w:p>
    <w:p>
      <w:pPr>
        <w:spacing w:after="0"/>
        <w:ind w:left="0"/>
        <w:jc w:val="both"/>
      </w:pPr>
      <w:r>
        <w:rPr>
          <w:rFonts w:ascii="Times New Roman"/>
          <w:b w:val="false"/>
          <w:i w:val="false"/>
          <w:color w:val="000000"/>
          <w:sz w:val="28"/>
        </w:rPr>
        <w:t>
      2. Тамақ ұстау орнына қарамастан дәрігердің қорытындысы бойынша беріледі.</w:t>
      </w:r>
    </w:p>
    <w:p>
      <w:pPr>
        <w:spacing w:after="0"/>
        <w:ind w:left="0"/>
        <w:jc w:val="both"/>
      </w:pPr>
      <w:r>
        <w:rPr>
          <w:rFonts w:ascii="Times New Roman"/>
          <w:b w:val="false"/>
          <w:i w:val="false"/>
          <w:color w:val="000000"/>
          <w:sz w:val="28"/>
        </w:rPr>
        <w:t>
      3. Осы норма бойынша тамақ алатын күдікті және айыпталушы әйелдерге күнара жұмыртқа беруге рұқсат етіледі.</w:t>
      </w:r>
    </w:p>
    <w:p>
      <w:pPr>
        <w:spacing w:after="0"/>
        <w:ind w:left="0"/>
        <w:jc w:val="both"/>
      </w:pPr>
      <w:r>
        <w:rPr>
          <w:rFonts w:ascii="Times New Roman"/>
          <w:b w:val="false"/>
          <w:i w:val="false"/>
          <w:color w:val="000000"/>
          <w:sz w:val="28"/>
        </w:rPr>
        <w:t>
      * – поливитаминді препараттар дәрігердің тағайындауы бойынша беріледі.</w:t>
      </w:r>
    </w:p>
    <w:bookmarkStart w:name="z16" w:id="12"/>
    <w:p>
      <w:pPr>
        <w:spacing w:after="0"/>
        <w:ind w:left="0"/>
        <w:jc w:val="left"/>
      </w:pPr>
      <w:r>
        <w:rPr>
          <w:rFonts w:ascii="Times New Roman"/>
          <w:b/>
          <w:i w:val="false"/>
          <w:color w:val="000000"/>
        </w:rPr>
        <w:t xml:space="preserve"> Кәмелетке толмаған күдіктілер мен айыпталушыларды көтеріңкі</w:t>
      </w:r>
      <w:r>
        <w:br/>
      </w:r>
      <w:r>
        <w:rPr>
          <w:rFonts w:ascii="Times New Roman"/>
          <w:b/>
          <w:i w:val="false"/>
          <w:color w:val="000000"/>
        </w:rPr>
        <w:t>тамақтандырудың № 3 заттай нормасы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тәулігіне,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1-сортты бидай ұны қоспасынан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ұннан жасалған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аршылған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аққауданды қырыққабат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қияр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қызанақ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 (кептірілген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қоспасынан жасалған кисель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(ішек-қарны жартылай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ішек-қарын (бауыр,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жоқ жас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(майлылығы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2,5 %), ацидофилин, айран, қатық (майлылығы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(майлылығы 72 %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 (дана аптасына)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майы немесе тағамдық, аспаздық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Түйіршектелген үнді шайы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Поливитаминді препарат (драже)*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поливитаминді препараттар дәрігердің тағайындауы бойынша беріледі.</w:t>
      </w:r>
    </w:p>
    <w:bookmarkStart w:name="z17" w:id="13"/>
    <w:p>
      <w:pPr>
        <w:spacing w:after="0"/>
        <w:ind w:left="0"/>
        <w:jc w:val="left"/>
      </w:pPr>
      <w:r>
        <w:rPr>
          <w:rFonts w:ascii="Times New Roman"/>
          <w:b/>
          <w:i w:val="false"/>
          <w:color w:val="000000"/>
        </w:rPr>
        <w:t xml:space="preserve"> Мекемелерде аналарымен бірге ұсталатын балалар және әйелдер</w:t>
      </w:r>
      <w:r>
        <w:br/>
      </w:r>
      <w:r>
        <w:rPr>
          <w:rFonts w:ascii="Times New Roman"/>
          <w:b/>
          <w:i w:val="false"/>
          <w:color w:val="000000"/>
        </w:rPr>
        <w:t>мекемелерінің жанындағы балалар үйлерінде және перзентхана</w:t>
      </w:r>
      <w:r>
        <w:br/>
      </w:r>
      <w:r>
        <w:rPr>
          <w:rFonts w:ascii="Times New Roman"/>
          <w:b/>
          <w:i w:val="false"/>
          <w:color w:val="000000"/>
        </w:rPr>
        <w:t>бөлімшелерінде ұсталатын балаларға арналған № 4 заттай норма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тәулігіне,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Балалар үйлерінің бас дәрігеріне ана сүті жетіспеген жағдайда, баланы аралас және жасанды қоректендіруге уақтылы көшіруді, сондай-ақ баланың жас және жеке ерекшеліктерін ескере отырып, рационға шырындар, жеміс езбесін, витаминдер, әртүрлі қосымша азық түрлерін енгізуді белгілеу құқығы беріледі.</w:t>
      </w:r>
    </w:p>
    <w:bookmarkStart w:name="z18" w:id="14"/>
    <w:p>
      <w:pPr>
        <w:spacing w:after="0"/>
        <w:ind w:left="0"/>
        <w:jc w:val="left"/>
      </w:pPr>
      <w:r>
        <w:rPr>
          <w:rFonts w:ascii="Times New Roman"/>
          <w:b/>
          <w:i w:val="false"/>
          <w:color w:val="000000"/>
        </w:rPr>
        <w:t xml:space="preserve"> Қылмыстық-атқару жүйесінің мекемелерінде ұсталатын</w:t>
      </w:r>
      <w:r>
        <w:br/>
      </w:r>
      <w:r>
        <w:rPr>
          <w:rFonts w:ascii="Times New Roman"/>
          <w:b/>
          <w:i w:val="false"/>
          <w:color w:val="000000"/>
        </w:rPr>
        <w:t>сотталғандарды тамақтандырудың № 5 заттай нормасы</w:t>
      </w:r>
    </w:p>
    <w:bookmarkEnd w:id="14"/>
    <w:p>
      <w:pPr>
        <w:spacing w:after="0"/>
        <w:ind w:left="0"/>
        <w:jc w:val="both"/>
      </w:pPr>
      <w:r>
        <w:rPr>
          <w:rFonts w:ascii="Times New Roman"/>
          <w:b w:val="false"/>
          <w:i w:val="false"/>
          <w:color w:val="ff0000"/>
          <w:sz w:val="28"/>
        </w:rPr>
        <w:t xml:space="preserve">
      Ескерту. Норма жаңа редакцияда - ҚР Үкіметінің 09.02.2021 </w:t>
      </w:r>
      <w:r>
        <w:rPr>
          <w:rFonts w:ascii="Times New Roman"/>
          <w:b w:val="false"/>
          <w:i w:val="false"/>
          <w:color w:val="ff0000"/>
          <w:sz w:val="28"/>
        </w:rPr>
        <w:t>№ 51</w:t>
      </w:r>
      <w:r>
        <w:rPr>
          <w:rFonts w:ascii="Times New Roman"/>
          <w:b w:val="false"/>
          <w:i w:val="false"/>
          <w:color w:val="ff0000"/>
          <w:sz w:val="28"/>
        </w:rPr>
        <w:t xml:space="preserve"> қаулысымен; өзгеріс енгізілді - ҚР Үкіметінің 31.08.2022 </w:t>
      </w:r>
      <w:r>
        <w:rPr>
          <w:rFonts w:ascii="Times New Roman"/>
          <w:b w:val="false"/>
          <w:i w:val="false"/>
          <w:color w:val="ff0000"/>
          <w:sz w:val="28"/>
        </w:rPr>
        <w:t>№ 625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бір адамға арналған мөлшер (граммен)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жасалған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 мен 1-сортты бидай ұны қоспасынан жасалған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жасалған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сортты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аршылған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аққауданды қырыққабат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қияр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қызанақ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 (кептірілген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тауықтар (жартылай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шұжықтар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ішек-бауырлар (бауыр,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Бассыз жас балық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(майлылығы 72 % және одан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 (аптасына,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майы немесе аспаздық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(бірінші тағамға тікелей тарату алдында қосылады)*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мг/адам/күн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дайын тағамдарға дәрумен қосу күзгі-қысқы кезеңдерде жүргізіледі.</w:t>
      </w:r>
    </w:p>
    <w:bookmarkStart w:name="z19" w:id="15"/>
    <w:p>
      <w:pPr>
        <w:spacing w:after="0"/>
        <w:ind w:left="0"/>
        <w:jc w:val="left"/>
      </w:pPr>
      <w:r>
        <w:rPr>
          <w:rFonts w:ascii="Times New Roman"/>
          <w:b/>
          <w:i w:val="false"/>
          <w:color w:val="000000"/>
        </w:rPr>
        <w:t xml:space="preserve"> Қауіпсіздігі орташа мекемелерде ұсталатын кәмелетке толмаған</w:t>
      </w:r>
      <w:r>
        <w:br/>
      </w:r>
      <w:r>
        <w:rPr>
          <w:rFonts w:ascii="Times New Roman"/>
          <w:b/>
          <w:i w:val="false"/>
          <w:color w:val="000000"/>
        </w:rPr>
        <w:t>сотталғандарды тамақтандырудың № 6 заттай нормасы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тәулігіне,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 мен 1-сортты бидай ұны қоспасынан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ұннан жасалған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1-ортты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аршылған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аққауданды қырыққабат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қияр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қызанақ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 (кептірілген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салмасы бар глазурьленген кәмпиттер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Бассыз жас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(майлылығы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(майлылығы 72 %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 (дана аптасына)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майы немесе аспаздық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Поливитаминді препарат (драже)*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поливитаминді препараттар дәрігердің тағайындауы бойынша беріледі.</w:t>
      </w:r>
    </w:p>
    <w:bookmarkStart w:name="z20" w:id="16"/>
    <w:p>
      <w:pPr>
        <w:spacing w:after="0"/>
        <w:ind w:left="0"/>
        <w:jc w:val="left"/>
      </w:pPr>
      <w:r>
        <w:rPr>
          <w:rFonts w:ascii="Times New Roman"/>
          <w:b/>
          <w:i w:val="false"/>
          <w:color w:val="000000"/>
        </w:rPr>
        <w:t xml:space="preserve"> Қылмыстық-атқару жүйесінің емдеу-профилактикалық мекемелерінде</w:t>
      </w:r>
      <w:r>
        <w:br/>
      </w:r>
      <w:r>
        <w:rPr>
          <w:rFonts w:ascii="Times New Roman"/>
          <w:b/>
          <w:i w:val="false"/>
          <w:color w:val="000000"/>
        </w:rPr>
        <w:t>стационарлық және амбулаториялық емделудегі туберкулезбен</w:t>
      </w:r>
      <w:r>
        <w:br/>
      </w:r>
      <w:r>
        <w:rPr>
          <w:rFonts w:ascii="Times New Roman"/>
          <w:b/>
          <w:i w:val="false"/>
          <w:color w:val="000000"/>
        </w:rPr>
        <w:t>ауыратын науқастарды тамақтандырудың № 7 заттай нормасы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тәулігіне, мөлшері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пісірілген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1-сортты бидай ұны қоспасынан пісірілген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ұннан жасалған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жүгері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аршылған асбұршақ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аққауданды қырыққабат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қияр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қызанақ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(алма)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 (кептірілген алмалар)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 кондитерлік өнімдер (карамель, шоколад)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(ішек-қарны жартылай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ішек-қарын (бауыр, өкпе)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жоқ жас (мұздатылған)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 (майшабақ)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(қатық 4 %), ацидофильдік сүт, айран (майлылығы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 (майлылығы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(майлылығы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(майлылығы 72 %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өсімдік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 (дана аптасына)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кофе (жоғары 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Иодталған ас тұзы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 w:id="17"/>
    <w:p>
      <w:pPr>
        <w:spacing w:after="0"/>
        <w:ind w:left="0"/>
        <w:jc w:val="left"/>
      </w:pPr>
      <w:r>
        <w:rPr>
          <w:rFonts w:ascii="Times New Roman"/>
          <w:b/>
          <w:i w:val="false"/>
          <w:color w:val="000000"/>
        </w:rPr>
        <w:t xml:space="preserve"> Қылмыстық-атқару жүйесінің емдеу-профилактикалық мекемелерінде</w:t>
      </w:r>
      <w:r>
        <w:br/>
      </w:r>
      <w:r>
        <w:rPr>
          <w:rFonts w:ascii="Times New Roman"/>
          <w:b/>
          <w:i w:val="false"/>
          <w:color w:val="000000"/>
        </w:rPr>
        <w:t>стационарлық және амбулаторлық емделудегі науқастарды</w:t>
      </w:r>
      <w:r>
        <w:br/>
      </w:r>
      <w:r>
        <w:rPr>
          <w:rFonts w:ascii="Times New Roman"/>
          <w:b/>
          <w:i w:val="false"/>
          <w:color w:val="000000"/>
        </w:rPr>
        <w:t>тамақтандырудың № 8 заттай нормасы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тәулігіне, мөлшері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онкологиялық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нефрологиялық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гастроэнтерологиялық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эндокринологиялық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гемматологиялық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күйгендер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пісірілген 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1-сортты бидай ұны қоспасынан пісірілген 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ұннан жасалған макарон өнімдері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 барлығы,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жүгері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сұлы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1-сортты ұнтақ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аршылған асбұршақ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аққауданды қырыққабат (тұздалған)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қияр (тұздалған)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қызанақ (тұздалған)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(алма, алмұрт)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 (кептірілген алма, алмұрт)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 кондитерлік өнімдер (карамель, шоколад)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(ішек-қарны жартылай тазартылған)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ішек-қарын (бауыр, өкпе)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Бассыз жас (мұздатылған) балық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 (майшабақ)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(майлылығы 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(майлылығы 20 %)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20 %)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18 %)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Қорытылған сары май (майлылығы 98 %)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майы немесе аспаздық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 (1-сорт)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кофе (жоғары сорт)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Иодталған ас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 w:id="18"/>
    <w:p>
      <w:pPr>
        <w:spacing w:after="0"/>
        <w:ind w:left="0"/>
        <w:jc w:val="left"/>
      </w:pPr>
      <w:r>
        <w:rPr>
          <w:rFonts w:ascii="Times New Roman"/>
          <w:b/>
          <w:i w:val="false"/>
          <w:color w:val="000000"/>
        </w:rPr>
        <w:t xml:space="preserve"> Күдіктілерге және айыпталушыларға, сотталғандарға – тергеу</w:t>
      </w:r>
      <w:r>
        <w:br/>
      </w:r>
      <w:r>
        <w:rPr>
          <w:rFonts w:ascii="Times New Roman"/>
          <w:b/>
          <w:i w:val="false"/>
          <w:color w:val="000000"/>
        </w:rPr>
        <w:t>әрекеттеріне және сотқа айдауылдау кезінде, тұтқындау немесе</w:t>
      </w:r>
      <w:r>
        <w:br/>
      </w:r>
      <w:r>
        <w:rPr>
          <w:rFonts w:ascii="Times New Roman"/>
          <w:b/>
          <w:i w:val="false"/>
          <w:color w:val="000000"/>
        </w:rPr>
        <w:t>бас бостандығынан айыру түріндегі жазасын өтеуден</w:t>
      </w:r>
      <w:r>
        <w:br/>
      </w:r>
      <w:r>
        <w:rPr>
          <w:rFonts w:ascii="Times New Roman"/>
          <w:b/>
          <w:i w:val="false"/>
          <w:color w:val="000000"/>
        </w:rPr>
        <w:t>босатылғандарға – тұрғылықты жерлеріне немесе жұмыс орындарына</w:t>
      </w:r>
      <w:r>
        <w:br/>
      </w:r>
      <w:r>
        <w:rPr>
          <w:rFonts w:ascii="Times New Roman"/>
          <w:b/>
          <w:i w:val="false"/>
          <w:color w:val="000000"/>
        </w:rPr>
        <w:t>қайтқан кезде, сондай-ақ қылмыстық-атқару жүйесі мекемелерінің</w:t>
      </w:r>
      <w:r>
        <w:br/>
      </w:r>
      <w:r>
        <w:rPr>
          <w:rFonts w:ascii="Times New Roman"/>
          <w:b/>
          <w:i w:val="false"/>
          <w:color w:val="000000"/>
        </w:rPr>
        <w:t>жанындағы балалар үйінде және перзентхана бөлімшелерінде</w:t>
      </w:r>
      <w:r>
        <w:br/>
      </w:r>
      <w:r>
        <w:rPr>
          <w:rFonts w:ascii="Times New Roman"/>
          <w:b/>
          <w:i w:val="false"/>
          <w:color w:val="000000"/>
        </w:rPr>
        <w:t>ұсталатын балаларға құрғақ азық үлесі түрінде берілетін</w:t>
      </w:r>
      <w:r>
        <w:br/>
      </w:r>
      <w:r>
        <w:rPr>
          <w:rFonts w:ascii="Times New Roman"/>
          <w:b/>
          <w:i w:val="false"/>
          <w:color w:val="000000"/>
        </w:rPr>
        <w:t>тамақтардың № 9 заттай нормасы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тәулігіне,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ұнынан немесе 1-сортты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Ассортименттегі ет-өсімдікті консервілері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балық консервілері 1/250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балық-өсімдік консервілері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Норма бойынша күдіктілерге және айыпталушыларға, сотталғандарға тергеу әрекеттеріне және сотқа айдауылдау кезінде, тұтқындау немесе бас бостандығынан айыру түріндегі жазасын өтеуден босатылғандарға тұрғылықты жерлеріне немесе жұмыс орындарына қайтқан кезде беріледі.</w:t>
      </w:r>
    </w:p>
    <w:p>
      <w:pPr>
        <w:spacing w:after="0"/>
        <w:ind w:left="0"/>
        <w:jc w:val="both"/>
      </w:pPr>
      <w:r>
        <w:rPr>
          <w:rFonts w:ascii="Times New Roman"/>
          <w:b w:val="false"/>
          <w:i w:val="false"/>
          <w:color w:val="000000"/>
          <w:sz w:val="28"/>
        </w:rPr>
        <w:t>
      2. Науқастарға жолға дәрігердің тағайындауы бойынша олар қылмыстық-атқару жүйесінің мекемелерінде тамақтанған нормасына кіретін азық-түлік құны шегінде құрғақ азық-түлік жиынтығын беруге рұқсат етіледі.</w:t>
      </w:r>
    </w:p>
    <w:p>
      <w:pPr>
        <w:spacing w:after="0"/>
        <w:ind w:left="0"/>
        <w:jc w:val="both"/>
      </w:pPr>
      <w:r>
        <w:rPr>
          <w:rFonts w:ascii="Times New Roman"/>
          <w:b w:val="false"/>
          <w:i w:val="false"/>
          <w:color w:val="000000"/>
          <w:sz w:val="28"/>
        </w:rPr>
        <w:t>
      3. Босатылған балалы әйелдерге тұрғылықты жеріне дейін жол жүру кезінде балаларына дәрігердің тағайындауы бойынша балалар үлесінің нормасына кіретін азық-түлік құнына сүйене отырып, азық-түлік жиынтығы түріндегі құрғақ азық үлесі беріледі.</w:t>
      </w:r>
    </w:p>
    <w:p>
      <w:pPr>
        <w:spacing w:after="0"/>
        <w:ind w:left="0"/>
        <w:jc w:val="both"/>
      </w:pPr>
      <w:r>
        <w:rPr>
          <w:rFonts w:ascii="Times New Roman"/>
          <w:b w:val="false"/>
          <w:i w:val="false"/>
          <w:color w:val="000000"/>
          <w:sz w:val="28"/>
        </w:rPr>
        <w:t>
      4. Құрғақ азық үлесі балық және балық-өсімдікті консервілерімен берілген кезде мынадай норма бойынша бір адамға тәулігіне:</w:t>
      </w:r>
    </w:p>
    <w:p>
      <w:pPr>
        <w:spacing w:after="0"/>
        <w:ind w:left="0"/>
        <w:jc w:val="both"/>
      </w:pPr>
      <w:r>
        <w:rPr>
          <w:rFonts w:ascii="Times New Roman"/>
          <w:b w:val="false"/>
          <w:i w:val="false"/>
          <w:color w:val="000000"/>
          <w:sz w:val="28"/>
        </w:rPr>
        <w:t>
      1) 20 грамм шошқаның қыртыс майы;</w:t>
      </w:r>
    </w:p>
    <w:p>
      <w:pPr>
        <w:spacing w:after="0"/>
        <w:ind w:left="0"/>
        <w:jc w:val="both"/>
      </w:pPr>
      <w:r>
        <w:rPr>
          <w:rFonts w:ascii="Times New Roman"/>
          <w:b w:val="false"/>
          <w:i w:val="false"/>
          <w:color w:val="000000"/>
          <w:sz w:val="28"/>
        </w:rPr>
        <w:t>
      2) қара бидай ұны мен 1-сортты бидай ұнынан пісірілген 200 грамм нан беріледі.</w:t>
      </w:r>
    </w:p>
    <w:bookmarkStart w:name="z23" w:id="19"/>
    <w:p>
      <w:pPr>
        <w:spacing w:after="0"/>
        <w:ind w:left="0"/>
        <w:jc w:val="left"/>
      </w:pPr>
      <w:r>
        <w:rPr>
          <w:rFonts w:ascii="Times New Roman"/>
          <w:b/>
          <w:i w:val="false"/>
          <w:color w:val="000000"/>
        </w:rPr>
        <w:t xml:space="preserve"> Азық-түлік үлестерін беру кезінде бір тамақ өнімдерін</w:t>
      </w:r>
      <w:r>
        <w:br/>
      </w:r>
      <w:r>
        <w:rPr>
          <w:rFonts w:ascii="Times New Roman"/>
          <w:b/>
          <w:i w:val="false"/>
          <w:color w:val="000000"/>
        </w:rPr>
        <w:t>басқаларымен алмастыру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(граммен)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нөмір тармақтары бойынша алмастыру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алмастыратын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алмастыратын азық-түлік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1-сорты бидай ұны қоспасынан пісірілген нан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қара бидай, бидай ұнынан пісірілген кепкен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пісірілген жай галеталармен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кебексіз қара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1-сортты бидай ұнынан пісірілген ақ нанмен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ақ нан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кепкен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жай галеталармен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жақсы майлы галеталармен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вафлилермен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жай және кесілген батондармен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ұннан жасалған макарон өнімдерімен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ұнтақ жармамен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жармалар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қажет етпейтін жармалармен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ұннан жасалған макарон өнімдерімен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жарма-көкөніс және көкөніс концентраттарымен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тұздығындағы соя, бұршақ"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жартылай консервіленген картоппен  (тұздығымен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көкөністермен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және тұздалған көкөністермен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картоппен және көкөніспен, құрғақ езбе картоппен, картоп жармасымен, сублимациялық әдіспен кептірілген картоппен және көкөністермен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маринадталған көкөніс және бұршақ консервілерімен (тұздығымен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етсіз бірінші түскі тағамның көкөніс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тұздықты көкөніс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тағамды көкөніс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жас, ашыған және тұздалған көкөністер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картоппен және көкөніспен, құрғақ езбе картоппен, картоп жармасымен, сублимациялық әдіспен кептірілген картоппен және көкөністермен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немесе сублимациялық әдіспен кептірілген басты пиязбен*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пиязбен, перомен*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ет кесектерімен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кесектерімен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етімен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ішек-қарындармен (оның ішінде бауырмен)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ішек-қарындармен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тазартылған құс етімен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жартылай тазартылған және тазартылмаған құс етімен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және жылу әдісімен кептірілген етпен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шұжықтармен және сосискамен (сарделькалармен)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еттермен (сүрленген шошқа еті, төс, орамалар, жартылай ысталған шұжықтар)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құс еті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(тоңазыған, мұздатылған және бассыз тұздалған түрде)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балық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балқыған 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Шикілей ысталған шұжықтар</w:t>
            </w:r>
          </w:p>
          <w:p>
            <w:pPr>
              <w:spacing w:after="20"/>
              <w:ind w:left="20"/>
              <w:jc w:val="both"/>
            </w:pPr>
            <w:r>
              <w:rPr>
                <w:rFonts w:ascii="Times New Roman"/>
                <w:b w:val="false"/>
                <w:i w:val="false"/>
                <w:color w:val="000000"/>
                <w:sz w:val="20"/>
              </w:rPr>
              <w:t>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еттермен (сүрленген шошқа еті, төс, орамалар, жартылай ысталған шұжықтар)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(ішек-қарны алынған, тоңазыған, мұздаған және бассыз тұздалған түрде)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ысталған басы бар майшабақпен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бұзылғанына қарамастан басы бар балықтың барлық түрімен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қақталған балықпен (оның ішінде шабақ)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сүбесімен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кепкен балықпен және сублимациялық әдіспен кептірілген балықпен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бұзылғанына қарамастан тұздалған бассыз майшабақпен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балық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тағамды көкөніс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p>
            <w:pPr>
              <w:spacing w:after="20"/>
              <w:ind w:left="20"/>
              <w:jc w:val="both"/>
            </w:pPr>
            <w:r>
              <w:rPr>
                <w:rFonts w:ascii="Times New Roman"/>
                <w:b w:val="false"/>
                <w:i w:val="false"/>
                <w:color w:val="000000"/>
                <w:sz w:val="20"/>
              </w:rPr>
              <w:t>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консерві майымен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концентратымен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майы немесе асханалық май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өсімдік майымен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қыртыс майымен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сүтпен, құрғақ қатықпен және сублимациялық әдіспен кептірілген ашытылған сүт өнімдерімен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алынбай қоюланған қант қосылған сүтпен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зарарсыздандырылған қантсыз сүтпен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қоюланған сүт және қант қосылған табиғи кофемен немесе какаомен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өнімдерімен (айранмен, қатықпен, ацидофилинмен, майлылығы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кілегеймен (майлылығы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қаймақпен (майлылығы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қаймақпен (майлылығы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 (майлылығы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майымен (майлылығы 72,2 %)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қорытылған сиыр майымен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қоюланған қант қосылған кілегеймен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сүзбемен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(тоңазыған, мұздаған және тұздалған түрде, басы жоқ ішек-қарны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меланжімен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халуамен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 немесе қоюланған сүт қосқан какаомен және қантпен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плиткамен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халуамен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жай галеталармен, білезік тәріздес нан өнімдерімен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езбе томатпен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ұнтағымен, ащы-қышқыл деликатес тұздықтарымен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шырынымен, жас қызанақпен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әдіспен кептірілген жемістермен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50 % құрғақ заттар бар концентрацияланған жеміс және жидек шырындарымен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әдіспен кептірілген шырындармен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тұнбаларымен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тұнбаларынан жасалған кисель концентратымен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жеміс-жидек шырындары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тағамдық көкөніс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(құмшекер)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көкөніс шырындарымен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 (майлылығы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шайымен (1-сорт)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тұнбаларындағы кисель концентраты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(құмшекер)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шайымен (1-сорт)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кофемен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шайымен (1-сорт)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 (1-сорт)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шаймен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қышамен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тұнбаларындағы кисель концентратымен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таза сірке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эссенциясымен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Азық-түліктерді пункт шегінде өзара алмастыруға және көрсетілген азық-түлік мөлшерінде кері алмастыруға рұқсат етіледі. "Сонымен қатар нөмір тармақтары бойынша алмастырылсын" деген бағанға қарсы пункт нөмірлері қойылған азық-түліктерді көрсетілген тармақ шегінде басқа азық-түліктермен дәл осы тәртіппен алмастыруға рұқсат етіледі. Көп сатылы алмастыруға тыйым салынады.</w:t>
      </w:r>
    </w:p>
    <w:p>
      <w:pPr>
        <w:spacing w:after="0"/>
        <w:ind w:left="0"/>
        <w:jc w:val="both"/>
      </w:pPr>
      <w:r>
        <w:rPr>
          <w:rFonts w:ascii="Times New Roman"/>
          <w:b w:val="false"/>
          <w:i w:val="false"/>
          <w:color w:val="000000"/>
          <w:sz w:val="28"/>
        </w:rPr>
        <w:t>
      2. Қоймаларда тез бұзылмайтын тағамдардың екі айлық қорын қамтамасыз ету.</w:t>
      </w:r>
    </w:p>
    <w:p>
      <w:pPr>
        <w:spacing w:after="0"/>
        <w:ind w:left="0"/>
        <w:jc w:val="both"/>
      </w:pPr>
      <w:r>
        <w:rPr>
          <w:rFonts w:ascii="Times New Roman"/>
          <w:b w:val="false"/>
          <w:i w:val="false"/>
          <w:color w:val="000000"/>
          <w:sz w:val="28"/>
        </w:rPr>
        <w:t>
      * – кері алмастыруға тыйым салынады;</w:t>
      </w:r>
    </w:p>
    <w:p>
      <w:pPr>
        <w:spacing w:after="0"/>
        <w:ind w:left="0"/>
        <w:jc w:val="both"/>
      </w:pPr>
      <w:r>
        <w:rPr>
          <w:rFonts w:ascii="Times New Roman"/>
          <w:b w:val="false"/>
          <w:i w:val="false"/>
          <w:color w:val="000000"/>
          <w:sz w:val="28"/>
        </w:rPr>
        <w:t>
      ** – тек емдік тамақтану кезінде ғана тікелей алмастыруға рұқсат етіледі;</w:t>
      </w:r>
    </w:p>
    <w:p>
      <w:pPr>
        <w:spacing w:after="0"/>
        <w:ind w:left="0"/>
        <w:jc w:val="both"/>
      </w:pPr>
      <w:r>
        <w:rPr>
          <w:rFonts w:ascii="Times New Roman"/>
          <w:b w:val="false"/>
          <w:i w:val="false"/>
          <w:color w:val="000000"/>
          <w:sz w:val="28"/>
        </w:rPr>
        <w:t>
      *** – сауда желілері мен азық-түлік қызметінде сүт тұтынушыға салмағы бойынша емес, көлемі бойынша есептеліп берілетіндіктен, осы нормаларда 100 см3 сүт шартты түрде 100 г. есебінде алынған;</w:t>
      </w:r>
    </w:p>
    <w:p>
      <w:pPr>
        <w:spacing w:after="0"/>
        <w:ind w:left="0"/>
        <w:jc w:val="both"/>
      </w:pPr>
      <w:r>
        <w:rPr>
          <w:rFonts w:ascii="Times New Roman"/>
          <w:b w:val="false"/>
          <w:i w:val="false"/>
          <w:color w:val="000000"/>
          <w:sz w:val="28"/>
        </w:rPr>
        <w:t>
      **** – тікелей және кері алмастыруға рұқсат етіледі, басқа алмастыруларға тыйым салынады;</w:t>
      </w:r>
    </w:p>
    <w:p>
      <w:pPr>
        <w:spacing w:after="0"/>
        <w:ind w:left="0"/>
        <w:jc w:val="both"/>
      </w:pPr>
      <w:r>
        <w:rPr>
          <w:rFonts w:ascii="Times New Roman"/>
          <w:b w:val="false"/>
          <w:i w:val="false"/>
          <w:color w:val="000000"/>
          <w:sz w:val="28"/>
        </w:rPr>
        <w:t>
      ***** – табиғи жеміс және жидек шырындарын, консервіленген компоттарды кисель концентратымен алмастыруға тыйым салынады;</w:t>
      </w:r>
    </w:p>
    <w:p>
      <w:pPr>
        <w:spacing w:after="0"/>
        <w:ind w:left="0"/>
        <w:jc w:val="both"/>
      </w:pPr>
      <w:r>
        <w:rPr>
          <w:rFonts w:ascii="Times New Roman"/>
          <w:b w:val="false"/>
          <w:i w:val="false"/>
          <w:color w:val="000000"/>
          <w:sz w:val="28"/>
        </w:rPr>
        <w:t>
      ****** – тікелей алмастыруға рұқсат етіледі, басқа алмастыруларға тыйым салынады;</w:t>
      </w:r>
    </w:p>
    <w:p>
      <w:pPr>
        <w:spacing w:after="0"/>
        <w:ind w:left="0"/>
        <w:jc w:val="both"/>
      </w:pPr>
      <w:r>
        <w:rPr>
          <w:rFonts w:ascii="Times New Roman"/>
          <w:b w:val="false"/>
          <w:i w:val="false"/>
          <w:color w:val="000000"/>
          <w:sz w:val="28"/>
        </w:rPr>
        <w:t>
      ******* – 1-санаттағы еттен жасалған ет консервілеріне соя тағамдарын қоспай.</w:t>
      </w:r>
    </w:p>
    <w:bookmarkStart w:name="z24" w:id="20"/>
    <w:p>
      <w:pPr>
        <w:spacing w:after="0"/>
        <w:ind w:left="0"/>
        <w:jc w:val="left"/>
      </w:pPr>
      <w:r>
        <w:rPr>
          <w:rFonts w:ascii="Times New Roman"/>
          <w:b/>
          <w:i w:val="false"/>
          <w:color w:val="000000"/>
        </w:rPr>
        <w:t xml:space="preserve"> Емдік азық үлесі бойынша арнайы алмастырулар (тек қана тікелей</w:t>
      </w:r>
      <w:r>
        <w:br/>
      </w:r>
      <w:r>
        <w:rPr>
          <w:rFonts w:ascii="Times New Roman"/>
          <w:b/>
          <w:i w:val="false"/>
          <w:color w:val="000000"/>
        </w:rPr>
        <w:t>алмастыруға рұқсат етіледі)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(граммен)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науқастардың қай топтарына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алмастыратын азық-түлік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 мен 1-сортты бидай ұнының қоспасынан пісірілген нан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барлық санаттары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ақ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барлық санаттары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бидай ұнымен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жармасымен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 (майлылығы 9 %)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 (майлылығы 9 %)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өсімдік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майымен (майлылығы 72,2 %)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және тазартылған күнбағыс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қорытылған тоң майларымен, маргаринмен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азық үлесінің барлық түрі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w:t>
            </w:r>
          </w:p>
          <w:p>
            <w:pPr>
              <w:spacing w:after="20"/>
              <w:ind w:left="20"/>
              <w:jc w:val="both"/>
            </w:pPr>
            <w:r>
              <w:rPr>
                <w:rFonts w:ascii="Times New Roman"/>
                <w:b w:val="false"/>
                <w:i w:val="false"/>
                <w:color w:val="000000"/>
                <w:sz w:val="20"/>
              </w:rPr>
              <w:t>
қажет ететін науқастар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шайымен (1-сорт)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жемістермен (алма, алмұрт)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майымен (майлылығы 72,2 %)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NОб</w:t>
            </w:r>
          </w:p>
          <w:p>
            <w:pPr>
              <w:spacing w:after="20"/>
              <w:ind w:left="20"/>
              <w:jc w:val="both"/>
            </w:pPr>
            <w:r>
              <w:rPr>
                <w:rFonts w:ascii="Times New Roman"/>
                <w:b w:val="false"/>
                <w:i w:val="false"/>
                <w:color w:val="000000"/>
                <w:sz w:val="20"/>
              </w:rPr>
              <w:t>
қажет ететін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шайымен (1-сорт)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жемістермен (алма, алмұрт)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 жармасымен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ұнтақ жармамен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ақ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Nов</w:t>
            </w:r>
          </w:p>
          <w:p>
            <w:pPr>
              <w:spacing w:after="20"/>
              <w:ind w:left="20"/>
              <w:jc w:val="both"/>
            </w:pPr>
            <w:r>
              <w:rPr>
                <w:rFonts w:ascii="Times New Roman"/>
                <w:b w:val="false"/>
                <w:i w:val="false"/>
                <w:color w:val="000000"/>
                <w:sz w:val="20"/>
              </w:rPr>
              <w:t>
қажет ететін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түйіршектелген үнді шайымен (1-сорт)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(құмшекермен)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жемістермен (алма, алмұрт)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 ұнтақ жармаларымен: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 (майлылығы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майымен (майлылығы 72,2 %)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алмамен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1-сортты бидай ұнынан пісірілген ақ нанмен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ұнтақ жарма, күріш және макарон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етпен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жұмыртқасымен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 (майлылығы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жоқ жас (мұздатылған) балықпен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ксилитімен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 мен 1-сортты бидай ұнының қоспасынан пісірілген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жарма, күріш және макарон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 (майлылығы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 (майлылығы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шырындарымен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bookmarkStart w:name="z25" w:id="21"/>
    <w:p>
      <w:pPr>
        <w:spacing w:after="0"/>
        <w:ind w:left="0"/>
        <w:jc w:val="left"/>
      </w:pPr>
      <w:r>
        <w:rPr>
          <w:rFonts w:ascii="Times New Roman"/>
          <w:b/>
          <w:i w:val="false"/>
          <w:color w:val="000000"/>
        </w:rPr>
        <w:t xml:space="preserve"> 2. Күдіктілерді, айыпталушыларды, сотталғандарды және</w:t>
      </w:r>
      <w:r>
        <w:br/>
      </w:r>
      <w:r>
        <w:rPr>
          <w:rFonts w:ascii="Times New Roman"/>
          <w:b/>
          <w:i w:val="false"/>
          <w:color w:val="000000"/>
        </w:rPr>
        <w:t>қылмыстық-атқару жүйесі мекемелерінің балалар үйлеріндегі</w:t>
      </w:r>
      <w:r>
        <w:br/>
      </w:r>
      <w:r>
        <w:rPr>
          <w:rFonts w:ascii="Times New Roman"/>
          <w:b/>
          <w:i w:val="false"/>
          <w:color w:val="000000"/>
        </w:rPr>
        <w:t>балаларды материалдық-тұрмыстық қамтамасыз етудің заттай</w:t>
      </w:r>
      <w:r>
        <w:br/>
      </w:r>
      <w:r>
        <w:rPr>
          <w:rFonts w:ascii="Times New Roman"/>
          <w:b/>
          <w:i w:val="false"/>
          <w:color w:val="000000"/>
        </w:rPr>
        <w:t>нормалары</w:t>
      </w:r>
      <w:r>
        <w:br/>
      </w:r>
      <w:r>
        <w:rPr>
          <w:rFonts w:ascii="Times New Roman"/>
          <w:b/>
          <w:i w:val="false"/>
          <w:color w:val="000000"/>
        </w:rPr>
        <w:t>Қылмыстық-атқару жүйесінің мекемелерінде жазасын өтеп жатқан</w:t>
      </w:r>
      <w:r>
        <w:br/>
      </w:r>
      <w:r>
        <w:rPr>
          <w:rFonts w:ascii="Times New Roman"/>
          <w:b/>
          <w:i w:val="false"/>
          <w:color w:val="000000"/>
        </w:rPr>
        <w:t>сотталған ер адамдарды киім-кешек мүлкімен жабдықтаудың № 1</w:t>
      </w:r>
      <w:r>
        <w:br/>
      </w:r>
      <w:r>
        <w:rPr>
          <w:rFonts w:ascii="Times New Roman"/>
          <w:b/>
          <w:i w:val="false"/>
          <w:color w:val="000000"/>
        </w:rPr>
        <w:t>заттай нормасы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берілетін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затты  беру кезінде қолданылатын ескертпелер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матадан жасалған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матадан жасалған жылы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мақта-мата астарлы жылы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жейделер немесе футболкалар немесе мақта-мата астарлы ұзын жеңді жылы водолазка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трико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жейделер немесе кальсондар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және биялайлар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былғары бәтеңкелер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немесе қысқа қонышты тері бәтеңкелер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Климаты ыстық аудандарда (Жамбыл, Қызылорда, Оңтүстік Қазақстан облыстары, Балқаш көлінің оңтүстігінде орналасқан Алматы облысының аумағы, сондай-ақ Қарағанды облысының Жезді және Приозерский аудандары) тоқу тығыздығы – 2 жіп, суық климатта – 3 жіп.</w:t>
      </w:r>
    </w:p>
    <w:p>
      <w:pPr>
        <w:spacing w:after="0"/>
        <w:ind w:left="0"/>
        <w:jc w:val="both"/>
      </w:pPr>
      <w:r>
        <w:rPr>
          <w:rFonts w:ascii="Times New Roman"/>
          <w:b w:val="false"/>
          <w:i w:val="false"/>
          <w:color w:val="000000"/>
          <w:sz w:val="28"/>
        </w:rPr>
        <w:t>
      2. Климаты ыстық аудандарда кию мерзімі – 1 жыл.</w:t>
      </w:r>
    </w:p>
    <w:p>
      <w:pPr>
        <w:spacing w:after="0"/>
        <w:ind w:left="0"/>
        <w:jc w:val="both"/>
      </w:pPr>
      <w:r>
        <w:rPr>
          <w:rFonts w:ascii="Times New Roman"/>
          <w:b w:val="false"/>
          <w:i w:val="false"/>
          <w:color w:val="000000"/>
          <w:sz w:val="28"/>
        </w:rPr>
        <w:t>
      3. Климаты ыстық аудандарда мақта-матадан жасалған шалбардың қосымша 1 данасы 2 жылға беріледі.</w:t>
      </w:r>
    </w:p>
    <w:p>
      <w:pPr>
        <w:spacing w:after="0"/>
        <w:ind w:left="0"/>
        <w:jc w:val="both"/>
      </w:pPr>
      <w:r>
        <w:rPr>
          <w:rFonts w:ascii="Times New Roman"/>
          <w:b w:val="false"/>
          <w:i w:val="false"/>
          <w:color w:val="000000"/>
          <w:sz w:val="28"/>
        </w:rPr>
        <w:t>
      4. Климаты суық аудандарда беріледі.</w:t>
      </w:r>
    </w:p>
    <w:p>
      <w:pPr>
        <w:spacing w:after="0"/>
        <w:ind w:left="0"/>
        <w:jc w:val="both"/>
      </w:pPr>
      <w:r>
        <w:rPr>
          <w:rFonts w:ascii="Times New Roman"/>
          <w:b w:val="false"/>
          <w:i w:val="false"/>
          <w:color w:val="000000"/>
          <w:sz w:val="28"/>
        </w:rPr>
        <w:t>
      5. Далада және жылытылмайтын үй-жайларда жұмыс істейтіндерге беріледі.</w:t>
      </w:r>
    </w:p>
    <w:p>
      <w:pPr>
        <w:spacing w:after="0"/>
        <w:ind w:left="0"/>
        <w:jc w:val="both"/>
      </w:pPr>
      <w:r>
        <w:rPr>
          <w:rFonts w:ascii="Times New Roman"/>
          <w:b w:val="false"/>
          <w:i w:val="false"/>
          <w:color w:val="000000"/>
          <w:sz w:val="28"/>
        </w:rPr>
        <w:t>
      6. Климаты ыстық аудандарда берілмейді.</w:t>
      </w:r>
    </w:p>
    <w:p>
      <w:pPr>
        <w:spacing w:after="0"/>
        <w:ind w:left="0"/>
        <w:jc w:val="both"/>
      </w:pPr>
      <w:r>
        <w:rPr>
          <w:rFonts w:ascii="Times New Roman"/>
          <w:b w:val="false"/>
          <w:i w:val="false"/>
          <w:color w:val="000000"/>
          <w:sz w:val="28"/>
        </w:rPr>
        <w:t>
      7. Резеңке етік алған адамдарға етіктерді немесе тері бәтеңкелерді кию мерзімі – 2,5 жыл.</w:t>
      </w:r>
    </w:p>
    <w:p>
      <w:pPr>
        <w:spacing w:after="0"/>
        <w:ind w:left="0"/>
        <w:jc w:val="both"/>
      </w:pPr>
      <w:r>
        <w:rPr>
          <w:rFonts w:ascii="Times New Roman"/>
          <w:b w:val="false"/>
          <w:i w:val="false"/>
          <w:color w:val="000000"/>
          <w:sz w:val="28"/>
        </w:rPr>
        <w:t>
      8. Батпақты жерлерде және ауыл шаруашылығы жұмыстарында жұмыс істейтіндерге беріледі.</w:t>
      </w:r>
    </w:p>
    <w:p>
      <w:pPr>
        <w:spacing w:after="0"/>
        <w:ind w:left="0"/>
        <w:jc w:val="both"/>
      </w:pPr>
      <w:r>
        <w:rPr>
          <w:rFonts w:ascii="Times New Roman"/>
          <w:b w:val="false"/>
          <w:i w:val="false"/>
          <w:color w:val="000000"/>
          <w:sz w:val="28"/>
        </w:rPr>
        <w:t>
      9. Климаты суық аудандарда беріледі. Климаты қалыпты аудандарда далада және жылытылмайтын үй-жайларда жұмыс істейтіндерге – 4 жылға беріледі.</w:t>
      </w:r>
    </w:p>
    <w:bookmarkStart w:name="z27" w:id="22"/>
    <w:p>
      <w:pPr>
        <w:spacing w:after="0"/>
        <w:ind w:left="0"/>
        <w:jc w:val="left"/>
      </w:pPr>
      <w:r>
        <w:rPr>
          <w:rFonts w:ascii="Times New Roman"/>
          <w:b/>
          <w:i w:val="false"/>
          <w:color w:val="000000"/>
        </w:rPr>
        <w:t xml:space="preserve"> Қылмыстық-атқару жүйесінің мекемелерінде жазасын өтеп жатқан</w:t>
      </w:r>
      <w:r>
        <w:br/>
      </w:r>
      <w:r>
        <w:rPr>
          <w:rFonts w:ascii="Times New Roman"/>
          <w:b/>
          <w:i w:val="false"/>
          <w:color w:val="000000"/>
        </w:rPr>
        <w:t>сотталған әйелдерді киім-кешек мүлкімен жабдықтаудың № 2 заттай</w:t>
      </w:r>
      <w:r>
        <w:br/>
      </w:r>
      <w:r>
        <w:rPr>
          <w:rFonts w:ascii="Times New Roman"/>
          <w:b/>
          <w:i w:val="false"/>
          <w:color w:val="000000"/>
        </w:rPr>
        <w:t>нормасы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берілетін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затты беру кезінде қолданылатын ескертпелер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баскиім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үшкіл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матадан жасалған жылы күртеше немесе қысқа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матадан жасалған жылы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мақта-мата астарлы жылы костюм (белдемше немесе шалбар, пиджак)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негізіндегі көйлек немесе сарафан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немесе ұзын жеңді жылы водолазка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блузка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панталон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қолғаптар немесе биялайлар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Климаты ыстық аудандарда (Жамбыл, Қызылорда, Оңтүстік Қазақстан облыстары, Балқаш көлінің оңтүстігінде орналасқан Алматы облысының аумағы, сондай-ақ Қарағанды облысының Жезді және Приозерский аудандары) тоқу тығыздығы – 2 жіп, суық климатта – 3 жіп.</w:t>
      </w:r>
    </w:p>
    <w:p>
      <w:pPr>
        <w:spacing w:after="0"/>
        <w:ind w:left="0"/>
        <w:jc w:val="both"/>
      </w:pPr>
      <w:r>
        <w:rPr>
          <w:rFonts w:ascii="Times New Roman"/>
          <w:b w:val="false"/>
          <w:i w:val="false"/>
          <w:color w:val="000000"/>
          <w:sz w:val="28"/>
        </w:rPr>
        <w:t>
      2. Климаты суық аудандарда беріледі.</w:t>
      </w:r>
    </w:p>
    <w:p>
      <w:pPr>
        <w:spacing w:after="0"/>
        <w:ind w:left="0"/>
        <w:jc w:val="both"/>
      </w:pPr>
      <w:r>
        <w:rPr>
          <w:rFonts w:ascii="Times New Roman"/>
          <w:b w:val="false"/>
          <w:i w:val="false"/>
          <w:color w:val="000000"/>
          <w:sz w:val="28"/>
        </w:rPr>
        <w:t>
      3. Климаты ыстық аудандарда – 1 жылға 4 данасы беріледі.</w:t>
      </w:r>
    </w:p>
    <w:p>
      <w:pPr>
        <w:spacing w:after="0"/>
        <w:ind w:left="0"/>
        <w:jc w:val="both"/>
      </w:pPr>
      <w:r>
        <w:rPr>
          <w:rFonts w:ascii="Times New Roman"/>
          <w:b w:val="false"/>
          <w:i w:val="false"/>
          <w:color w:val="000000"/>
          <w:sz w:val="28"/>
        </w:rPr>
        <w:t>
      4. Климаты ыстық аудандарда берілмейді.</w:t>
      </w:r>
    </w:p>
    <w:p>
      <w:pPr>
        <w:spacing w:after="0"/>
        <w:ind w:left="0"/>
        <w:jc w:val="both"/>
      </w:pPr>
      <w:r>
        <w:rPr>
          <w:rFonts w:ascii="Times New Roman"/>
          <w:b w:val="false"/>
          <w:i w:val="false"/>
          <w:color w:val="000000"/>
          <w:sz w:val="28"/>
        </w:rPr>
        <w:t>
      5. Батпақты жерлерде және ауыл шаруашылығы жұмыстарында жұмыс істейтіндерге беріледі.</w:t>
      </w:r>
    </w:p>
    <w:p>
      <w:pPr>
        <w:spacing w:after="0"/>
        <w:ind w:left="0"/>
        <w:jc w:val="both"/>
      </w:pPr>
      <w:r>
        <w:rPr>
          <w:rFonts w:ascii="Times New Roman"/>
          <w:b w:val="false"/>
          <w:i w:val="false"/>
          <w:color w:val="000000"/>
          <w:sz w:val="28"/>
        </w:rPr>
        <w:t>
      6. Климаты суық аудандарда беріледі. Климаты қалыпты аудандарда далада және жылытылмайтын үй-жайларда жұмыс істейтіндерге – 4 жылға беріледі.</w:t>
      </w:r>
    </w:p>
    <w:p>
      <w:pPr>
        <w:spacing w:after="0"/>
        <w:ind w:left="0"/>
        <w:jc w:val="both"/>
      </w:pPr>
      <w:r>
        <w:rPr>
          <w:rFonts w:ascii="Times New Roman"/>
          <w:b w:val="false"/>
          <w:i w:val="false"/>
          <w:color w:val="000000"/>
          <w:sz w:val="28"/>
        </w:rPr>
        <w:t>
      7. Жылы шалбар жылы күртеге беріледі.</w:t>
      </w:r>
    </w:p>
    <w:bookmarkStart w:name="z28" w:id="23"/>
    <w:p>
      <w:pPr>
        <w:spacing w:after="0"/>
        <w:ind w:left="0"/>
        <w:jc w:val="left"/>
      </w:pPr>
      <w:r>
        <w:rPr>
          <w:rFonts w:ascii="Times New Roman"/>
          <w:b/>
          <w:i w:val="false"/>
          <w:color w:val="000000"/>
        </w:rPr>
        <w:t xml:space="preserve"> Жүкті әйелдерді және жанында балалары бар әйелдерді, сотталған</w:t>
      </w:r>
      <w:r>
        <w:br/>
      </w:r>
      <w:r>
        <w:rPr>
          <w:rFonts w:ascii="Times New Roman"/>
          <w:b/>
          <w:i w:val="false"/>
          <w:color w:val="000000"/>
        </w:rPr>
        <w:t>әйелдерге арналған мекемелердің жанындағы балалар үйіндегі</w:t>
      </w:r>
      <w:r>
        <w:br/>
      </w:r>
      <w:r>
        <w:rPr>
          <w:rFonts w:ascii="Times New Roman"/>
          <w:b/>
          <w:i w:val="false"/>
          <w:color w:val="000000"/>
        </w:rPr>
        <w:t>балаларды және перзентхана бөлімшелеріндегі балаларды</w:t>
      </w:r>
      <w:r>
        <w:br/>
      </w:r>
      <w:r>
        <w:rPr>
          <w:rFonts w:ascii="Times New Roman"/>
          <w:b/>
          <w:i w:val="false"/>
          <w:color w:val="000000"/>
        </w:rPr>
        <w:t>киім-кешекпен қамтамасыз етудің № 3 заттай нормасы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берілетін заттар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жейделері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халаттар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халаттар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орамалдар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орамалдар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орамалы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(мақта немесе поролон)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(мақта немесе синтетикалық мамық)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(жүн немесе синтепон)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дастарханы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және қысқа шұлық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Иткөйлек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ақжаймасы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жастық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 бөлмелеріне арналған ақжайма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матрацы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балалар көрпесі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Заттай мүлік босанар алдындағы кезеңде жүкті әйелдердің тізімдік саны бойынша беріледі.</w:t>
      </w:r>
    </w:p>
    <w:p>
      <w:pPr>
        <w:spacing w:after="0"/>
        <w:ind w:left="0"/>
        <w:jc w:val="both"/>
      </w:pPr>
      <w:r>
        <w:rPr>
          <w:rFonts w:ascii="Times New Roman"/>
          <w:b w:val="false"/>
          <w:i w:val="false"/>
          <w:color w:val="000000"/>
          <w:sz w:val="28"/>
        </w:rPr>
        <w:t>
      2. Бала емізетін әйелдерге және балалар үйіне нәрестелерді емізуге келетін әйелдерге мүкәммалдық пайдалану үшін – 2 жылға 2 данадан халат және үшкіл орамалдар – 2 жылға 1 жұп шәркей беріледі.</w:t>
      </w:r>
    </w:p>
    <w:bookmarkStart w:name="z29" w:id="24"/>
    <w:p>
      <w:pPr>
        <w:spacing w:after="0"/>
        <w:ind w:left="0"/>
        <w:jc w:val="left"/>
      </w:pPr>
      <w:r>
        <w:rPr>
          <w:rFonts w:ascii="Times New Roman"/>
          <w:b/>
          <w:i w:val="false"/>
          <w:color w:val="000000"/>
        </w:rPr>
        <w:t xml:space="preserve"> Толық қауіпсіз мекемелерде жазасын өтеп жатқан сотталғандарды</w:t>
      </w:r>
      <w:r>
        <w:br/>
      </w:r>
      <w:r>
        <w:rPr>
          <w:rFonts w:ascii="Times New Roman"/>
          <w:b/>
          <w:i w:val="false"/>
          <w:color w:val="000000"/>
        </w:rPr>
        <w:t>киім-кешек мүлкімен жабдықтаудың № 4 заттай нормасы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баскиім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матадан жасалған жылы күртеше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мақта-мата астарлы жылы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матадан жасалған жылы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жейделер немесе футболкалар немесе мақта-мата астарлы ұзын жеңді жылы водолазка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трико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қолғап және биялайлар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былғары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немесе қысқа қонышты былғары бәтеңкелер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Мақтадан жасалған шалбар, қолғап және пима далада және жылытылмайтын үй-жайларда жұмыс істейтіндерге беріледі; климаты ыстық аудандарда берілмейді.</w:t>
      </w:r>
    </w:p>
    <w:bookmarkStart w:name="z30" w:id="25"/>
    <w:p>
      <w:pPr>
        <w:spacing w:after="0"/>
        <w:ind w:left="0"/>
        <w:jc w:val="left"/>
      </w:pPr>
      <w:r>
        <w:rPr>
          <w:rFonts w:ascii="Times New Roman"/>
          <w:b/>
          <w:i w:val="false"/>
          <w:color w:val="000000"/>
        </w:rPr>
        <w:t xml:space="preserve"> Кәмелетке толмағандарды ұстауға арналған, қауіпсіздігі орташа</w:t>
      </w:r>
      <w:r>
        <w:br/>
      </w:r>
      <w:r>
        <w:rPr>
          <w:rFonts w:ascii="Times New Roman"/>
          <w:b/>
          <w:i w:val="false"/>
          <w:color w:val="000000"/>
        </w:rPr>
        <w:t>мекемелерде жазасын өтеп жатқан кәмелетке толмаған</w:t>
      </w:r>
      <w:r>
        <w:br/>
      </w:r>
      <w:r>
        <w:rPr>
          <w:rFonts w:ascii="Times New Roman"/>
          <w:b/>
          <w:i w:val="false"/>
          <w:color w:val="000000"/>
        </w:rPr>
        <w:t>сотталғандарды киім-кешек мүлкімен жабдықтаудың № 5 заттай</w:t>
      </w:r>
      <w:r>
        <w:br/>
      </w:r>
      <w:r>
        <w:rPr>
          <w:rFonts w:ascii="Times New Roman"/>
          <w:b/>
          <w:i w:val="false"/>
          <w:color w:val="000000"/>
        </w:rPr>
        <w:t>нормасы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затты беру кезінде қолданылатын ескертпелер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бас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үшкіл орамал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матадан жасалған жылы күртеше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матадан жасалған жылы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мақта-мата астарлы жылы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костюмы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негізіндегі көйлек немесе сарафан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негізіндегі белдемше немесе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жейделер немесе футболкалар немесе мақта-матадан жасалған ұзын жеңді жылы водолазка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халат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жейделер немесе кальсондар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панталон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шұлықтар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жасалған биялайлар немесе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Шалбарға тағылатын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тері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немесе қысқа қонышты тері бәтеңкелер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қысқа қонышты тері бәтеңкелер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киетін шәркей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Климаты ыстық аудандарда (Жамбыл, Қызылорда, Оңтүстік Қазақстан облыстары, Балқаш көлінің оңтүстігінде орналасқан Алматы облысының аумағы, сондай-ақ Қарағанды облысының Жезді және Приозерский аудандары) тоқу тығыздығы – 2 жіп, суық климатта – 3 жіп.</w:t>
      </w:r>
    </w:p>
    <w:p>
      <w:pPr>
        <w:spacing w:after="0"/>
        <w:ind w:left="0"/>
        <w:jc w:val="both"/>
      </w:pPr>
      <w:r>
        <w:rPr>
          <w:rFonts w:ascii="Times New Roman"/>
          <w:b w:val="false"/>
          <w:i w:val="false"/>
          <w:color w:val="000000"/>
          <w:sz w:val="28"/>
        </w:rPr>
        <w:t>
      2. Жылы қысқа пальто әйел адамдарға жылы күртешенің орнына берілуі мүмкін.</w:t>
      </w:r>
    </w:p>
    <w:p>
      <w:pPr>
        <w:spacing w:after="0"/>
        <w:ind w:left="0"/>
        <w:jc w:val="both"/>
      </w:pPr>
      <w:r>
        <w:rPr>
          <w:rFonts w:ascii="Times New Roman"/>
          <w:b w:val="false"/>
          <w:i w:val="false"/>
          <w:color w:val="000000"/>
          <w:sz w:val="28"/>
        </w:rPr>
        <w:t>
      3. Сыртқы жейделер ер адамдарға беріледі.</w:t>
      </w:r>
    </w:p>
    <w:p>
      <w:pPr>
        <w:spacing w:after="0"/>
        <w:ind w:left="0"/>
        <w:jc w:val="both"/>
      </w:pPr>
      <w:r>
        <w:rPr>
          <w:rFonts w:ascii="Times New Roman"/>
          <w:b w:val="false"/>
          <w:i w:val="false"/>
          <w:color w:val="000000"/>
          <w:sz w:val="28"/>
        </w:rPr>
        <w:t>
      4. Климаты ыстық аудандарда берілмейді.</w:t>
      </w:r>
    </w:p>
    <w:p>
      <w:pPr>
        <w:spacing w:after="0"/>
        <w:ind w:left="0"/>
        <w:jc w:val="both"/>
      </w:pPr>
      <w:r>
        <w:rPr>
          <w:rFonts w:ascii="Times New Roman"/>
          <w:b w:val="false"/>
          <w:i w:val="false"/>
          <w:color w:val="000000"/>
          <w:sz w:val="28"/>
        </w:rPr>
        <w:t>
      5. Климаты суық аудандарда беріледі. Климаты қалыпты аудандарда далада және жылытылмайтын үй-жайларда жұмыс істейтіндерге – 4 жылға беріледі.</w:t>
      </w:r>
    </w:p>
    <w:p>
      <w:pPr>
        <w:spacing w:after="0"/>
        <w:ind w:left="0"/>
        <w:jc w:val="both"/>
      </w:pPr>
      <w:r>
        <w:rPr>
          <w:rFonts w:ascii="Times New Roman"/>
          <w:b w:val="false"/>
          <w:i w:val="false"/>
          <w:color w:val="000000"/>
          <w:sz w:val="28"/>
        </w:rPr>
        <w:t>
      6. Жылы шалбарлар жылы күртешеге беріледі.</w:t>
      </w:r>
    </w:p>
    <w:bookmarkStart w:name="z31" w:id="26"/>
    <w:p>
      <w:pPr>
        <w:spacing w:after="0"/>
        <w:ind w:left="0"/>
        <w:jc w:val="left"/>
      </w:pPr>
      <w:r>
        <w:rPr>
          <w:rFonts w:ascii="Times New Roman"/>
          <w:b/>
          <w:i w:val="false"/>
          <w:color w:val="000000"/>
        </w:rPr>
        <w:t xml:space="preserve"> Түзеу мекемелерінің балалар үйлеріндегі балаларды киіммен, аяқ</w:t>
      </w:r>
      <w:r>
        <w:br/>
      </w:r>
      <w:r>
        <w:rPr>
          <w:rFonts w:ascii="Times New Roman"/>
          <w:b/>
          <w:i w:val="false"/>
          <w:color w:val="000000"/>
        </w:rPr>
        <w:t>киіммен және жұмсақ мүкәммалмен қамтамасыз етудің № 6 заттай</w:t>
      </w:r>
      <w:r>
        <w:br/>
      </w:r>
      <w:r>
        <w:rPr>
          <w:rFonts w:ascii="Times New Roman"/>
          <w:b/>
          <w:i w:val="false"/>
          <w:color w:val="000000"/>
        </w:rPr>
        <w:t>нормасы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кереуетке арналған заттар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кереуетке арналған заттар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кереуетке арналған заттар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 және төсек-орын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Майкалар, ішкі жейделер, иткөйлектер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кофталар, пижамалар, түнде киетін жейделер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Ползункилер, ішкиім, триколар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Ползункилер, ішкиім, триколар (жазғы)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жаймалары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жаялықтар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жаялықтар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сейсептері (конверттері)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Төсектік тыстар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орамалдары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орамалдар, тақияшалар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 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(көйлектер) костюмдер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(көйлектер) костюмдер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киетін тоқыма костюмдер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 гольфтер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Жемпірлер, кеудешелер, тоқылған жүн (жартылай жүн) кофталар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өтпейтін күртешелер (плащтар)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Маусымаралық пальто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пальто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киімдер (панамалар, пилоткалар)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үлбір бас киімдері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бас киімдер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Бөкебайлар, кашне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 жылы етіктер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 кебістері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жылы (көйлектер) костюмдер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жазғы (көйлектер) костюмдер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жібек лента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аяқ киім (чешкилер)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 және басқа да бұйымдар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матрацы түкті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жылы, мақталы көрпелері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жартылай жүн көрпелері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жұмсақ көрпелері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жылы, мата көрпелері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Жастықтар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қаптар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матадан жасалған зат салатын қаптар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төсейтін қаптар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орамалдар (салфеткалар)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халаттар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бахилалар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Балалар үйлерінің бас дәрігерлеріне киіммен, аяқ киіммен және жұмсақ мүккәмалмен, сондай-ақ босанатын әйелдерге арналған памперстермен, балалар бөтелкесімен, бөтелке емізіктерімен және емізіктермен қамтамасыз ету нормасына, олардың бір балаға есептелген толық жиынтығының бағасы шегінде ішінара өзгеріс жүргізу құқығы беріледі.</w:t>
      </w:r>
    </w:p>
    <w:bookmarkStart w:name="z32" w:id="27"/>
    <w:p>
      <w:pPr>
        <w:spacing w:after="0"/>
        <w:ind w:left="0"/>
        <w:jc w:val="left"/>
      </w:pPr>
      <w:r>
        <w:rPr>
          <w:rFonts w:ascii="Times New Roman"/>
          <w:b/>
          <w:i w:val="false"/>
          <w:color w:val="000000"/>
        </w:rPr>
        <w:t xml:space="preserve"> Қылмыстық-атқару жүйесінің стационарлық медициналық</w:t>
      </w:r>
      <w:r>
        <w:br/>
      </w:r>
      <w:r>
        <w:rPr>
          <w:rFonts w:ascii="Times New Roman"/>
          <w:b/>
          <w:i w:val="false"/>
          <w:color w:val="000000"/>
        </w:rPr>
        <w:t>мекемелерінде емделіп жатқан науқас сотталғандарды заттай</w:t>
      </w:r>
      <w:r>
        <w:br/>
      </w:r>
      <w:r>
        <w:rPr>
          <w:rFonts w:ascii="Times New Roman"/>
          <w:b/>
          <w:i w:val="false"/>
          <w:color w:val="000000"/>
        </w:rPr>
        <w:t>мүлікпен жабдықтаудың № 7 заттай нормасы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берілетін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затты беру кезінде қолданылатын ескертпелер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және іштен киетін кальсондар немесе пижама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(жүн немесе синтепон)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(мақта немесе поролон)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(мақта немесе синтетикалық мамық)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Әйел адамдарға іштен киетін жейделер мен мақта-матадан жасалған панталондар – 1 жылға 2 данасы беріледі;</w:t>
      </w:r>
    </w:p>
    <w:p>
      <w:pPr>
        <w:spacing w:after="0"/>
        <w:ind w:left="0"/>
        <w:jc w:val="both"/>
      </w:pPr>
      <w:r>
        <w:rPr>
          <w:rFonts w:ascii="Times New Roman"/>
          <w:b w:val="false"/>
          <w:i w:val="false"/>
          <w:color w:val="000000"/>
          <w:sz w:val="28"/>
        </w:rPr>
        <w:t>
      2. Әйел адамдарға мақта-матадан жасалған шұлықтар – 1 жылға 2 данасы беріледі;</w:t>
      </w:r>
    </w:p>
    <w:p>
      <w:pPr>
        <w:spacing w:after="0"/>
        <w:ind w:left="0"/>
        <w:jc w:val="both"/>
      </w:pPr>
      <w:r>
        <w:rPr>
          <w:rFonts w:ascii="Times New Roman"/>
          <w:b w:val="false"/>
          <w:i w:val="false"/>
          <w:color w:val="000000"/>
          <w:sz w:val="28"/>
        </w:rPr>
        <w:t>
      3. Туберкулезбен ауыратындарға, тері ауруы бар және операциядан кейінгі науқастарға – 1 жылға 3 ақжайма беріледі;</w:t>
      </w:r>
    </w:p>
    <w:p>
      <w:pPr>
        <w:spacing w:after="0"/>
        <w:ind w:left="0"/>
        <w:jc w:val="both"/>
      </w:pPr>
      <w:r>
        <w:rPr>
          <w:rFonts w:ascii="Times New Roman"/>
          <w:b w:val="false"/>
          <w:i w:val="false"/>
          <w:color w:val="000000"/>
          <w:sz w:val="28"/>
        </w:rPr>
        <w:t>
      4. Әйел адамдарға қосымша гигиеналық орамал – 1 жылға 1 данасы беріледі.</w:t>
      </w:r>
    </w:p>
    <w:bookmarkStart w:name="z33" w:id="28"/>
    <w:p>
      <w:pPr>
        <w:spacing w:after="0"/>
        <w:ind w:left="0"/>
        <w:jc w:val="left"/>
      </w:pPr>
      <w:r>
        <w:rPr>
          <w:rFonts w:ascii="Times New Roman"/>
          <w:b/>
          <w:i w:val="false"/>
          <w:color w:val="000000"/>
        </w:rPr>
        <w:t xml:space="preserve"> Қауіпсіздігі аралас мекемелерде (тергеу изоляторында) ұсталатын</w:t>
      </w:r>
      <w:r>
        <w:br/>
      </w:r>
      <w:r>
        <w:rPr>
          <w:rFonts w:ascii="Times New Roman"/>
          <w:b/>
          <w:i w:val="false"/>
          <w:color w:val="000000"/>
        </w:rPr>
        <w:t>күдіктілер мен айыпталушыларды төсек-орын жабдықтарымен</w:t>
      </w:r>
      <w:r>
        <w:br/>
      </w:r>
      <w:r>
        <w:rPr>
          <w:rFonts w:ascii="Times New Roman"/>
          <w:b/>
          <w:i w:val="false"/>
          <w:color w:val="000000"/>
        </w:rPr>
        <w:t>жабдықтаудың № 8 заттай нормасы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(жүн немесе синтепон)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(мақта немесе поролон)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(мақта немесе синтетикалық мамық)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сүлгі (әйел адамдарға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4" w:id="29"/>
    <w:p>
      <w:pPr>
        <w:spacing w:after="0"/>
        <w:ind w:left="0"/>
        <w:jc w:val="left"/>
      </w:pPr>
      <w:r>
        <w:rPr>
          <w:rFonts w:ascii="Times New Roman"/>
          <w:b/>
          <w:i w:val="false"/>
          <w:color w:val="000000"/>
        </w:rPr>
        <w:t xml:space="preserve"> Қылмыстық-атқару жүйесі мекемелерінде ұсталатын сотталғандарды</w:t>
      </w:r>
      <w:r>
        <w:br/>
      </w:r>
      <w:r>
        <w:rPr>
          <w:rFonts w:ascii="Times New Roman"/>
          <w:b/>
          <w:i w:val="false"/>
          <w:color w:val="000000"/>
        </w:rPr>
        <w:t>төсек-орын жабдықтарымен жабдықтаудың № 9 заттай нормасы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(жүн немесе синтепон)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(мақта немесе поролон)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(мақта немесе синтетикалық мамық)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сүлгі (әйел адамдарға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5" w:id="30"/>
    <w:p>
      <w:pPr>
        <w:spacing w:after="0"/>
        <w:ind w:left="0"/>
        <w:jc w:val="left"/>
      </w:pPr>
      <w:r>
        <w:rPr>
          <w:rFonts w:ascii="Times New Roman"/>
          <w:b/>
          <w:i w:val="false"/>
          <w:color w:val="000000"/>
        </w:rPr>
        <w:t xml:space="preserve"> Қылмыстық-атқару жүйесі мекемелерінде ұсталатын сотталғандардың</w:t>
      </w:r>
      <w:r>
        <w:br/>
      </w:r>
      <w:r>
        <w:rPr>
          <w:rFonts w:ascii="Times New Roman"/>
          <w:b/>
          <w:i w:val="false"/>
          <w:color w:val="000000"/>
        </w:rPr>
        <w:t>заттай мүліктерін жөндеуге жұмсалатын материалдар шығындарының</w:t>
      </w:r>
      <w:r>
        <w:br/>
      </w:r>
      <w:r>
        <w:rPr>
          <w:rFonts w:ascii="Times New Roman"/>
          <w:b/>
          <w:i w:val="false"/>
          <w:color w:val="000000"/>
        </w:rPr>
        <w:t>№ 10 заттай нормасы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адамға жұмсалатын материалдар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Пластрезина ұлтандар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Пластрезинадан жасалған өкше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жіптер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шегелері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Ұлтараққа кесілетін киіз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кремі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щеткасы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қиықтары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Ұлтараққа кесілетін киіз бен аяқ киім кремі киіліп жүрген пималар мен былғары аяқ киімнің 1 жұбына есептеліп беріледі.</w:t>
      </w:r>
    </w:p>
    <w:bookmarkStart w:name="z36" w:id="31"/>
    <w:p>
      <w:pPr>
        <w:spacing w:after="0"/>
        <w:ind w:left="0"/>
        <w:jc w:val="left"/>
      </w:pPr>
      <w:r>
        <w:rPr>
          <w:rFonts w:ascii="Times New Roman"/>
          <w:b/>
          <w:i w:val="false"/>
          <w:color w:val="000000"/>
        </w:rPr>
        <w:t xml:space="preserve"> Күдіктілерге, айыпталушыларға, сотталғандарға және</w:t>
      </w:r>
      <w:r>
        <w:br/>
      </w:r>
      <w:r>
        <w:rPr>
          <w:rFonts w:ascii="Times New Roman"/>
          <w:b/>
          <w:i w:val="false"/>
          <w:color w:val="000000"/>
        </w:rPr>
        <w:t>қылмыстық-атқару жүйесі мекемелерінінің балалар үйлеріндегі</w:t>
      </w:r>
      <w:r>
        <w:br/>
      </w:r>
      <w:r>
        <w:rPr>
          <w:rFonts w:ascii="Times New Roman"/>
          <w:b/>
          <w:i w:val="false"/>
          <w:color w:val="000000"/>
        </w:rPr>
        <w:t>балаларға 1 килограмм құрғақ кірді қолмен жуғанда оның ластануы</w:t>
      </w:r>
      <w:r>
        <w:br/>
      </w:r>
      <w:r>
        <w:rPr>
          <w:rFonts w:ascii="Times New Roman"/>
          <w:b/>
          <w:i w:val="false"/>
          <w:color w:val="000000"/>
        </w:rPr>
        <w:t>мен су кермектігінің дәрежесіне байланысты жұмсалатын</w:t>
      </w:r>
      <w:r>
        <w:br/>
      </w:r>
      <w:r>
        <w:rPr>
          <w:rFonts w:ascii="Times New Roman"/>
          <w:b/>
          <w:i w:val="false"/>
          <w:color w:val="000000"/>
        </w:rPr>
        <w:t>синтетикалық жуу ұнтақтары, сабын мен кальцийлендірілген сода,</w:t>
      </w:r>
      <w:r>
        <w:br/>
      </w:r>
      <w:r>
        <w:rPr>
          <w:rFonts w:ascii="Times New Roman"/>
          <w:b/>
          <w:i w:val="false"/>
          <w:color w:val="000000"/>
        </w:rPr>
        <w:t>жеке гигиена және зарарсыздандыру құралдарының грамм есебіндегі</w:t>
      </w:r>
      <w:r>
        <w:br/>
      </w:r>
      <w:r>
        <w:rPr>
          <w:rFonts w:ascii="Times New Roman"/>
          <w:b/>
          <w:i w:val="false"/>
          <w:color w:val="000000"/>
        </w:rPr>
        <w:t>шығындарының № 11 заттай нормалары</w:t>
      </w:r>
    </w:p>
    <w:bookmarkEnd w:id="31"/>
    <w:p>
      <w:pPr>
        <w:spacing w:after="0"/>
        <w:ind w:left="0"/>
        <w:jc w:val="both"/>
      </w:pPr>
      <w:r>
        <w:rPr>
          <w:rFonts w:ascii="Times New Roman"/>
          <w:b w:val="false"/>
          <w:i w:val="false"/>
          <w:color w:val="000000"/>
          <w:sz w:val="28"/>
        </w:rPr>
        <w:t>
      1) синтетикалық кір жуу ұнтақтарын қолдана отырып кір жуу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ластану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кір жуатын ұнтақ (граммен)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кір жуатын ұнтақ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жұмсартылған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жұмсартылған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суда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сабын мен кальцийлендірілген соданы қолдана отырып жуу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ластану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Жұмсартылған суда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сабын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сабын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Кірлердің ластану дәрежесі мынадай көрсеткіштермен сипатталады:</w:t>
      </w:r>
    </w:p>
    <w:p>
      <w:pPr>
        <w:spacing w:after="0"/>
        <w:ind w:left="0"/>
        <w:jc w:val="both"/>
      </w:pPr>
      <w:r>
        <w:rPr>
          <w:rFonts w:ascii="Times New Roman"/>
          <w:b w:val="false"/>
          <w:i w:val="false"/>
          <w:color w:val="000000"/>
          <w:sz w:val="28"/>
        </w:rPr>
        <w:t>
      I дәреже – шамалы ластанған кірлер мен киімдер, қолданыста аз тұтынылған және жаңа заттар;</w:t>
      </w:r>
    </w:p>
    <w:p>
      <w:pPr>
        <w:spacing w:after="0"/>
        <w:ind w:left="0"/>
        <w:jc w:val="both"/>
      </w:pPr>
      <w:r>
        <w:rPr>
          <w:rFonts w:ascii="Times New Roman"/>
          <w:b w:val="false"/>
          <w:i w:val="false"/>
          <w:color w:val="000000"/>
          <w:sz w:val="28"/>
        </w:rPr>
        <w:t>
      II дәреже – орташа ластанған кір (дақтары, үйкелген жерлері бар төсек-орын жабдықтары, жеке сүлгілер және т.б.);</w:t>
      </w:r>
    </w:p>
    <w:p>
      <w:pPr>
        <w:spacing w:after="0"/>
        <w:ind w:left="0"/>
        <w:jc w:val="both"/>
      </w:pPr>
      <w:r>
        <w:rPr>
          <w:rFonts w:ascii="Times New Roman"/>
          <w:b w:val="false"/>
          <w:i w:val="false"/>
          <w:color w:val="000000"/>
          <w:sz w:val="28"/>
        </w:rPr>
        <w:t>
      III дәреже – дақтары көп, қатты үйкелген, өте лас кір (асүй орамалдары, көп киілген ішкиімдер және т.б.);</w:t>
      </w:r>
    </w:p>
    <w:p>
      <w:pPr>
        <w:spacing w:after="0"/>
        <w:ind w:left="0"/>
        <w:jc w:val="both"/>
      </w:pPr>
      <w:r>
        <w:rPr>
          <w:rFonts w:ascii="Times New Roman"/>
          <w:b w:val="false"/>
          <w:i w:val="false"/>
          <w:color w:val="000000"/>
          <w:sz w:val="28"/>
        </w:rPr>
        <w:t>
      IV дәреже – тұрмыстық және өндірістік қатты ластанған арнайы киім – acүй, наубайхана (нан зауыттары) кірлері.</w:t>
      </w:r>
    </w:p>
    <w:p>
      <w:pPr>
        <w:spacing w:after="0"/>
        <w:ind w:left="0"/>
        <w:jc w:val="both"/>
      </w:pPr>
      <w:r>
        <w:rPr>
          <w:rFonts w:ascii="Times New Roman"/>
          <w:b w:val="false"/>
          <w:i w:val="false"/>
          <w:color w:val="000000"/>
          <w:sz w:val="28"/>
        </w:rPr>
        <w:t>
      2. Төртінші дәрежедегі ластанған кірлерді жуу үшін кір жуу ұнтақтарын шығындау нормасына қосымша 1 килограмм құрғақ кірге мынадай мөлшерде:</w:t>
      </w:r>
    </w:p>
    <w:p>
      <w:pPr>
        <w:spacing w:after="0"/>
        <w:ind w:left="0"/>
        <w:jc w:val="both"/>
      </w:pPr>
      <w:r>
        <w:rPr>
          <w:rFonts w:ascii="Times New Roman"/>
          <w:b w:val="false"/>
          <w:i w:val="false"/>
          <w:color w:val="000000"/>
          <w:sz w:val="28"/>
        </w:rPr>
        <w:t>
      1) жұмсартылған суда – ақ кірлер үшін 6 грамм және түрлі-түсті кірлер үшін 3 грамм;</w:t>
      </w:r>
    </w:p>
    <w:p>
      <w:pPr>
        <w:spacing w:after="0"/>
        <w:ind w:left="0"/>
        <w:jc w:val="both"/>
      </w:pPr>
      <w:r>
        <w:rPr>
          <w:rFonts w:ascii="Times New Roman"/>
          <w:b w:val="false"/>
          <w:i w:val="false"/>
          <w:color w:val="000000"/>
          <w:sz w:val="28"/>
        </w:rPr>
        <w:t>
      2) кермек суда – ақ кірлер үшін 8 грамм және түрлі-түсті кірлер үшін 5 грамм кальцийлендірілген сода жұмсалады;</w:t>
      </w:r>
    </w:p>
    <w:p>
      <w:pPr>
        <w:spacing w:after="0"/>
        <w:ind w:left="0"/>
        <w:jc w:val="both"/>
      </w:pPr>
      <w:r>
        <w:rPr>
          <w:rFonts w:ascii="Times New Roman"/>
          <w:b w:val="false"/>
          <w:i w:val="false"/>
          <w:color w:val="000000"/>
          <w:sz w:val="28"/>
        </w:rPr>
        <w:t>
      3. Кірлерді қолмен жуған кезде 1 килограмм құрғақ кірге: 60 % кір сабын – 20 грамм (немесе 40 % – 30 грамм) және кальцийлендірілген сода 12 грамм мөлшерінде жұмсалады.</w:t>
      </w:r>
    </w:p>
    <w:p>
      <w:pPr>
        <w:spacing w:after="0"/>
        <w:ind w:left="0"/>
        <w:jc w:val="both"/>
      </w:pPr>
      <w:r>
        <w:rPr>
          <w:rFonts w:ascii="Times New Roman"/>
          <w:b w:val="false"/>
          <w:i w:val="false"/>
          <w:color w:val="000000"/>
          <w:sz w:val="28"/>
        </w:rPr>
        <w:t>
      4. Кір жууға арналған сабын мен сода синтетикалық кір жуу ұнтақтары болмаған кезде беріледі.</w:t>
      </w:r>
    </w:p>
    <w:p>
      <w:pPr>
        <w:spacing w:after="0"/>
        <w:ind w:left="0"/>
        <w:jc w:val="both"/>
      </w:pPr>
      <w:r>
        <w:rPr>
          <w:rFonts w:ascii="Times New Roman"/>
          <w:b w:val="false"/>
          <w:i w:val="false"/>
          <w:color w:val="000000"/>
          <w:sz w:val="28"/>
        </w:rPr>
        <w:t>
      5. Кермек судың дәрежесі жергілікті санитариялық-эпидемиологиялық станциялардың зертханалық анализдерімен расталуы тиіс.</w:t>
      </w:r>
    </w:p>
    <w:p>
      <w:pPr>
        <w:spacing w:after="0"/>
        <w:ind w:left="0"/>
        <w:jc w:val="both"/>
      </w:pPr>
      <w:r>
        <w:rPr>
          <w:rFonts w:ascii="Times New Roman"/>
          <w:b w:val="false"/>
          <w:i w:val="false"/>
          <w:color w:val="000000"/>
          <w:sz w:val="28"/>
        </w:rPr>
        <w:t>
      3) жеке гигиена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айына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Күдіктілерге, айыпталушыларға және сотталғандарға,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мекемелерінің емдеу мекемелері мен медициналық бөлімшелерінде стационарлық емдеудегі науқас күдіктілер, айыпталушылар және сотталғандар,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күдіктілерге, айыпталушыларға және сотталғандарға, оның ішінде стационарлық емдеудегі науқастарға (қажеттілігіне қарай барлығына):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мекемелерінің асүйі бойынша жұмыскерлерге санитариялық-гигиеналық қажеттіліктеріне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мекемелерінің аспазшыларына, нан кесушілеріне,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 жуынуға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қажеттіліктеріне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стационарлық-емдеу мекемелерінің, мекемелердегі медициналық бөлімшелердің және медициналық пункттердің (науқастарға тікелей қызмет көрсетумен айналысатын) медицина қызметкерлеріне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бактериологиялық зертханалардың қызметкерлеріне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қызметкерлерге, шеберханалар, қойма жұмыскерлеріне, зарарсыздандырушыларға, кинологтарға және қылмыстық-атқару жүйесі мекемелерінің лас жұмыстарын үнемі орындайтын басқа адамдарға санитариялық-гигиеналық қажеттіліктерге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 асүй ыдыстары мен асхана құралдарын жуу үшін (тамақтанатын әрбір адамға шаққанда) санитариялық-гигиеналық қажеттіліктерге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Қылмыстық-атқару жүйелері мекемелерінде ұсталатын, еңбек жағдайлары ауыр және зиянды жұмыстармен айналысатын сотталғандарға, бір адамға айына салмағы 50 грамм кір сабын қосымша беріледі.</w:t>
      </w:r>
    </w:p>
    <w:p>
      <w:pPr>
        <w:spacing w:after="0"/>
        <w:ind w:left="0"/>
        <w:jc w:val="both"/>
      </w:pPr>
      <w:r>
        <w:rPr>
          <w:rFonts w:ascii="Times New Roman"/>
          <w:b w:val="false"/>
          <w:i w:val="false"/>
          <w:color w:val="000000"/>
          <w:sz w:val="28"/>
        </w:rPr>
        <w:t>
      2. Бір сотталғанға моншада жұмсауға қосымша 30 грамм сабын беріледі.</w:t>
      </w:r>
    </w:p>
    <w:p>
      <w:pPr>
        <w:spacing w:after="0"/>
        <w:ind w:left="0"/>
        <w:jc w:val="both"/>
      </w:pPr>
      <w:r>
        <w:rPr>
          <w:rFonts w:ascii="Times New Roman"/>
          <w:b w:val="false"/>
          <w:i w:val="false"/>
          <w:color w:val="000000"/>
          <w:sz w:val="28"/>
        </w:rPr>
        <w:t>
      3. Балалар үйлеріндегі балаларды шомылдыруға шығындау:</w:t>
      </w:r>
    </w:p>
    <w:p>
      <w:pPr>
        <w:spacing w:after="0"/>
        <w:ind w:left="0"/>
        <w:jc w:val="both"/>
      </w:pPr>
      <w:r>
        <w:rPr>
          <w:rFonts w:ascii="Times New Roman"/>
          <w:b w:val="false"/>
          <w:i w:val="false"/>
          <w:color w:val="000000"/>
          <w:sz w:val="28"/>
        </w:rPr>
        <w:t>
      бір балаға айына 100 грамм балалар сабыны;</w:t>
      </w:r>
    </w:p>
    <w:p>
      <w:pPr>
        <w:spacing w:after="0"/>
        <w:ind w:left="0"/>
        <w:jc w:val="both"/>
      </w:pPr>
      <w:r>
        <w:rPr>
          <w:rFonts w:ascii="Times New Roman"/>
          <w:b w:val="false"/>
          <w:i w:val="false"/>
          <w:color w:val="000000"/>
          <w:sz w:val="28"/>
        </w:rPr>
        <w:t>
      бір балаға айына 200 грамм кір сабын;</w:t>
      </w:r>
    </w:p>
    <w:p>
      <w:pPr>
        <w:spacing w:after="0"/>
        <w:ind w:left="0"/>
        <w:jc w:val="both"/>
      </w:pPr>
      <w:r>
        <w:rPr>
          <w:rFonts w:ascii="Times New Roman"/>
          <w:b w:val="false"/>
          <w:i w:val="false"/>
          <w:color w:val="000000"/>
          <w:sz w:val="28"/>
        </w:rPr>
        <w:t>
      екі жастан жоғары 1 балаға айына 100 грамм балар сусабыны.</w:t>
      </w:r>
    </w:p>
    <w:p>
      <w:pPr>
        <w:spacing w:after="0"/>
        <w:ind w:left="0"/>
        <w:jc w:val="both"/>
      </w:pPr>
      <w:r>
        <w:rPr>
          <w:rFonts w:ascii="Times New Roman"/>
          <w:b w:val="false"/>
          <w:i w:val="false"/>
          <w:color w:val="000000"/>
          <w:sz w:val="28"/>
        </w:rPr>
        <w:t>
      4) залалсыздандыру, дезинсекциялау және дератизациялау құралдарының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ДП-2Т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бейіндегі таз ауруларының (туберкулез, АҚТҚ-жұқпасы, гепатиттер) бактериялық және вирустық этилогиясының инфекциясы кезінде медициналық залалсыздандыру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нұсқаулыққа сәйкес қолдану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Септустин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ауруларын алдын ала стерилизациялық тазалау және залалсыздандыру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Акватабс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Ауызсуды, жемісті, көкөністерді зарарсыздандыру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Деохлор таблеткалары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бөлімдеріндегі бактериялық және таз аурулары этилогиясының инфекциясы кезіндегі медициналық залалсыздандыру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Октениман, загросепт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тазалау үшін</w:t>
            </w:r>
          </w:p>
        </w:tc>
        <w:tc>
          <w:tcPr>
            <w:tcW w:w="0" w:type="auto"/>
            <w:vMerge/>
            <w:tcBorders>
              <w:top w:val="nil"/>
              <w:left w:val="single" w:color="cfcfcf" w:sz="5"/>
              <w:bottom w:val="single" w:color="cfcfcf" w:sz="5"/>
              <w:right w:val="single" w:color="cfcfcf" w:sz="5"/>
            </w:tcBorders>
          </w:tcPr>
          <w:p/>
        </w:tc>
      </w:tr>
    </w:tbl>
    <w:bookmarkStart w:name="z37" w:id="32"/>
    <w:p>
      <w:pPr>
        <w:spacing w:after="0"/>
        <w:ind w:left="0"/>
        <w:jc w:val="left"/>
      </w:pPr>
      <w:r>
        <w:rPr>
          <w:rFonts w:ascii="Times New Roman"/>
          <w:b/>
          <w:i w:val="false"/>
          <w:color w:val="000000"/>
        </w:rPr>
        <w:t xml:space="preserve"> Қылмыстық-атқару жүйесі мекемелеріндегі күдіктілерге,</w:t>
      </w:r>
      <w:r>
        <w:br/>
      </w:r>
      <w:r>
        <w:rPr>
          <w:rFonts w:ascii="Times New Roman"/>
          <w:b/>
          <w:i w:val="false"/>
          <w:color w:val="000000"/>
        </w:rPr>
        <w:t>айыпталушыларға және сотталғандарға арналған дәретхана</w:t>
      </w:r>
      <w:r>
        <w:br/>
      </w:r>
      <w:r>
        <w:rPr>
          <w:rFonts w:ascii="Times New Roman"/>
          <w:b/>
          <w:i w:val="false"/>
          <w:color w:val="000000"/>
        </w:rPr>
        <w:t>қажеттіліктері бойынша шығындардың № 12 заттай нормалары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Күдіктілерге, айыпталушыларға және сотталғандарға,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тюбик (150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тюбик (150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bookmarkStart w:name="z38" w:id="33"/>
    <w:p>
      <w:pPr>
        <w:spacing w:after="0"/>
        <w:ind w:left="0"/>
        <w:jc w:val="left"/>
      </w:pPr>
      <w:r>
        <w:rPr>
          <w:rFonts w:ascii="Times New Roman"/>
          <w:b/>
          <w:i w:val="false"/>
          <w:color w:val="000000"/>
        </w:rPr>
        <w:t xml:space="preserve"> Қауіпсіздігі аралас мекемелерінің (тергеу изоляторы) үй-жайлары</w:t>
      </w:r>
      <w:r>
        <w:br/>
      </w:r>
      <w:r>
        <w:rPr>
          <w:rFonts w:ascii="Times New Roman"/>
          <w:b/>
          <w:i w:val="false"/>
          <w:color w:val="000000"/>
        </w:rPr>
        <w:t>үшін жиһаз, мүлік және жабдық тиесілігінің № 13 заттай нормасы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заттардың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Сәлемдемелер мен сәлем-сауқаттарды қабылдау, тексеру және уақытша сақтау үй-жайы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тумбалы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металл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Қысқа мерзімді кездесулерге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кабиналар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орнатылады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Келушілерге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Ауызсуға арналған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Азаматтарды қабылдау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тумбалы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Жинау бөлімшесі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Жиналу бөлімшесінің камерасы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Саптыаяғы мен шарасы бар ауызсуға арналған бак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Тінту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Жаңадан келгендерді қабылдау және ресімдеу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тумбалы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Зертханасы бар фотодактилоскопия бөлмесі және қоймаға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Фотоматериалдарға арналған шкаф-сөре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Қамаққа алынған адамдардың жеке заттарын уақытша сақтауға арналған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заттарды сақтауға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Жеке заттарды сақтау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Тергеушілерге, адвокаттарға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ілгекті қабырға ілгіші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Сотталғандарға арналған қоймасы және бумаларды ашатын орны бар дүкен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тумбалы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Режимдік корпус камералары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орындықтары бар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мен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(бақылаушылардың қадағалауымен немесе кезекші бөлімнен қосу арқылы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камераға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2 ілгешек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керек-жарақтарына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Карцер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жабыны бар жиналатын металл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Сотталғандарға арналған релаксация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Шам-торшер шырағы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биік жиылмалы жартылай жұмсақ орындық (бір топқа)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психодиагностикалық кешенді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және телевизорға арналған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стимулятор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ландшафт бейнеленген картина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қозуды төмендетуге арналған су бейнеленген және ауа жіберілетін релаксациялық ландшафт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 (2 х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 сауыт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Аутотренингке арналған аудиобағдарлама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Ароматерапияға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Чижевский люстрасы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"Майнд-машина" аудиовизуалды стимуляторы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Қамаққа алынған адамдарға арналған кітапхана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тумбалы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қоры бар болғанда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тасуға арналған 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Режимдік корпустың шаруашылық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үстел-шкаф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Ыдыс-аяққа арналған қабырғалық сөре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жууға арналған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Қауіпсіздігі аралас (тергеу изоляторы) және толық қауіпсіз мекемелерге шаруашылық қызмет көрсету жөніндегі сотталғандарға арналған үй-жай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Ұйықтайтын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Тікбұрышты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Кереуеттің жанына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(бақылаушылардың қадағалауымен немесе кезекші бөлімнен қосу арқылы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Тамақ ішуге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Орындықтары бар тамақтану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ілгешек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қоюға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Мәдени-көпшілік жұмыстар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тумбалы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үстел немесе сынып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Теледидардың астына қоятын тумба (шкаф-тумба)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витраж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Кептіргіш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Жуынуға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сөресі (дәретхана керек-жарақтары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тазалауға арналған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үй-жайлары бар асүй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Тамақ пісіру үй-жайы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Ет-балық цехы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Көкөніс цехы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Асүй және асхана ыдыстарын жуу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Ыдыс-аяққа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Еденге төсейтін ағаш 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Нан турау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турауға және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Құрғақ азық-түліктер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Асхана қызметшілеріне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секция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Асхана меңгерушісінің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Душ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Монша-санитариялық өткізгіш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Шаштараз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Шешінуге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Киінуге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мен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Кір жуу 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Кір киімдерді қабылдау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киімдерді салуға арналған жәшік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Киімдерді кептіруге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Киім үтіктейтін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үтіктеуге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мен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Таза киімдерді сұрыптау, жөндеу және сақтауға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Таза киімдерді беретін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Қызметшілер сырт киімін шешетін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астына қоятын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Аяқ-киім жөндеу шеберханасы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жөндеуге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Етікшінің отырғышы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мен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Репродуктор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Киімді жөндеу шеберханасы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мен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Үй-жайлар (қоймалар, киім шешетін тұрмыстық бөлмелер, асхана, шаруашылық бұрыштары, техникалық кітапханалар және шаруашылық қажеттілікке арналған қосалқы бөлмелер) осы мақсаттарға бөлінетін қаражат есебінен қажеттіліктеріне қарай мүкәммалдармен қамтамасыз етіледі.</w:t>
      </w:r>
    </w:p>
    <w:p>
      <w:pPr>
        <w:spacing w:after="0"/>
        <w:ind w:left="0"/>
        <w:jc w:val="both"/>
      </w:pPr>
      <w:r>
        <w:rPr>
          <w:rFonts w:ascii="Times New Roman"/>
          <w:b w:val="false"/>
          <w:i w:val="false"/>
          <w:color w:val="000000"/>
          <w:sz w:val="28"/>
        </w:rPr>
        <w:t>
      Оқшаулау учаскелерінің үй-жайларындағы, қатаң жағдайда жазасын өтеп жатқан сотталғандар толық коммуналдық-тұрмыстық объектілер кешенімен толық қауіпсіз мекемелердің жатақханаларына немесе камераларына қойылатын талаптарға сәйкес қолданатын санитариялық-гигиеналық нормалары мен талаптары сақтала отырып, осы мақсаттарға бөлінетін қаражат есебінен жабдықталады.</w:t>
      </w:r>
    </w:p>
    <w:p>
      <w:pPr>
        <w:spacing w:after="0"/>
        <w:ind w:left="0"/>
        <w:jc w:val="both"/>
      </w:pPr>
      <w:r>
        <w:rPr>
          <w:rFonts w:ascii="Times New Roman"/>
          <w:b w:val="false"/>
          <w:i w:val="false"/>
          <w:color w:val="000000"/>
          <w:sz w:val="28"/>
        </w:rPr>
        <w:t>
      Әкімшілік, тұрғын, тұрмыстық үй-жайлар және жалпы пайдаланымдағы орындар олардың конфигурациясына, мекеменің ғимаратына және аумағына байланысты бейнебақылау жүйесінің бейнекамераларымен жабдықталады.</w:t>
      </w:r>
    </w:p>
    <w:p>
      <w:pPr>
        <w:spacing w:after="0"/>
        <w:ind w:left="0"/>
        <w:jc w:val="left"/>
      </w:pPr>
      <w:r>
        <w:rPr>
          <w:rFonts w:ascii="Times New Roman"/>
          <w:b/>
          <w:i w:val="false"/>
          <w:color w:val="000000"/>
        </w:rPr>
        <w:t xml:space="preserve"> Кәмелетке толмағандарды ұстауға арналған орташа қауіпсіз</w:t>
      </w:r>
      <w:r>
        <w:br/>
      </w:r>
      <w:r>
        <w:rPr>
          <w:rFonts w:ascii="Times New Roman"/>
          <w:b/>
          <w:i w:val="false"/>
          <w:color w:val="000000"/>
        </w:rPr>
        <w:t>мекемелердің үй-жайлары үшін жиһаз, мүлік және жабдық</w:t>
      </w:r>
      <w:r>
        <w:br/>
      </w:r>
      <w:r>
        <w:rPr>
          <w:rFonts w:ascii="Times New Roman"/>
          <w:b/>
          <w:i w:val="false"/>
          <w:color w:val="000000"/>
        </w:rPr>
        <w:t>тиесілігінің № 14 заттай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бұйымдардың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Жатақхана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Жатақхана немесе камералық ұйықтайтын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немесе камераға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немесе камераға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Кезекшіге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мен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немесе камераға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немесе камераға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(бақылаушылардың қадағалауымен немесе кезекші бөлімнен қосу арқылы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(камераға)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Сотталғандармен тәрбиелік және әлеуметтік-құқықтық жұмысқа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үстел немесе сыныптық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Портрет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Теледидардың астына қойылатын тумба немесе шкаф-тумба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витраж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Тамақ ішуге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Электрплита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Ыдыс-аяққа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Азық-түлік өнімдерін сақтау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Азық-түліктерді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саты (баспалдақ)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Күнделікті қолданатын жеке заттарды сақтау камерасы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Жабылатын ұяшықтары бар сөре (антресольді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ілгешекті қабырға киім ілгіші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Төсек-орын жабдықтары мен арнайы киімдердің ауыстыру қорын сақтауға арналған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саты (баспалдақ)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Сырт киім шешетін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немесе тірек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ілгек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Тұрмыстық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ұстараларына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Әйелдердің жеке гигиена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кабинаға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кабинаға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кабинаға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Шылапшын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Жуыну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Дәретханалық керек-жарақтарға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жуғыш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 адамға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тазалауға арналған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Кептіргіш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Тәртіптік изолятор*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Тәртіптік изолятордың камерасы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жабыны бар жиналатын металл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Жеке заттарды және төсек-орын жабдықтарын сақтауға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заттарды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Жұмыс камераларының жанындағы киім ауыстыруға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секция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ілгек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Тамақтарды таратуға және асхана ыдыстарын сақтауға арналған шаруашылық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үстел-шкаф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пен шаруашылық мүкәммалға арналған жабық қабырға сөресі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Душ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ілгешекті қабырға киім ілгіші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қоюға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карантин үй-жайы жатақхана немесе камералық бөлмелерге ұқсас жиһаздармен және мүкәммалмен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Асхана және асүй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Сырт киім шешетін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немесе тірек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 саны бойынша ілгешектер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Қол жууға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төсейтін ағаш 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Тамақтану 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Орындықтары бар тамақтану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Тарату бөлмесі бар пісіру цехы (асүй)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Ет-балық цехы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бөлетін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Көкөніс цехы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бөлу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Асүй және асхана ыдыстарын жуу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Ыдыс-аяққа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төсейтін ағаш 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Нан сақтауға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және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Құрғақ азық-түлік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Асханаға қызмет көрсететін персоналдың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секция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Душ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Асхана меңгерушісінің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сағаты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Дүкен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Сауда 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үстелі (сатушы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Сақтау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Клуб*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Фойе-вестибюль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киім ілгіш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 1 ілгек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Көрермендер 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көрерменге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Мәжіліске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қорғау шымылдығы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Клубтық жұмысқа арналған сотталғандар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Әртіс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Бутафорий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Қайта айналдыратын орны бар киноаппараттық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Радиоторап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Клуб меңгерушісінің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ішетін құралға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сағаты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клубта басқа да бөлмелер болған жағдайда, оларды жабдықтау қосалқы мақсаттағы үй-жайлардың нормасына қолданылатын жиһаздармен жүргізіледі.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Кітапхана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Кітап сақтау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қорының барлығы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Оқу 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немесе сыныптық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үй-жайдың ауданына қарай анықталады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Монша-санитариялық өткізу 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Шаштараз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Шешінуге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Киінуге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Душ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залалсыздандыру камерасының қабылдау бөлмелері, өңделген киімдерді тарату үй-жайлары үлгілік үлгі бойынша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 жуатын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Кір қабылдауға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Кірге арналған жәшік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Киім кептіруге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Киім үтіктеуге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үтіктеуге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сөре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Таза киімдерді сұрыптау, сақтау және жөндеу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Таза киімді беруге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Кір жуатын қызметкерлердің сырт киімдерін шешетін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Аяқ-киімнің астына қоятын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Киімді және аяқ киімді жөндеу шеберханалары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Аяқ-киімді жөндеу шеберханасы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жөндеуге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отырғышы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шеберге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Киім жөндеу шеберханасы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Сотталғандардың кездесуіне арналған бөлме*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Қысқа мерзімді кездесу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үстел (кабиналар)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Ұзақ мерзімді кездесу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Кереуеттің жанына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Репродуктор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қажет болған жағдайда балалар кереуеті қойылады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Сақтау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Ұзақ мерзімді кездесуге арналған үй-жайдың асүйі*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тоңазытқыш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ұзақ мерзімді кездесуге арналған үй-жайдағы асүй қажет болған жағдайда ыдыс-аяқпен, асхана мүкәммалдарымен және нормаға сәйкес асхана мақсатындағы үй-жайларға қолданылатын қондырғылармен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Душ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Жуынуға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сөресі (дәретхана керек-жарақтары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қоюға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Демалыс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және аппаратураны қоятын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және бейне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Ойын (балаларға арналған)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Сотталғандарға арналған релаксация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Шам-торшер шырағы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биік жиылмалы жартылай жұмсақ орындық (бір топқа)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психодиагностикалық кешенді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 және теледидарды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стимулятор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ландшафт бейнеленген картина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қозуды төмендетуге арналған су бейнеленген және ауа жіберілетін релаксациялық ландшафт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 (2 х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сауыт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Аутотренингке арналған аудиобағдарлама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Ароматерапияға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Чижевский люстрасы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"Майнд-машина" аудиовизуалды стимуляторы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Бақылау-өткізу пункті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Келушілерге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терезе пердесі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Азаматтарды қабылдауға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Сәлем-сауқатты қабылдау, сақтау және тарату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жуғыш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Сотталғандардың кездесулерін өткізу, келген сәлем-сауқатты, бандерольдарды қабылдауға және беруге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(3-5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Тінту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тумбалы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Үй-жайлар (қоймалар, киім ауыстыратын тұрмыстық бөлмелер, асхана, шаруашылық бұрыштары, техникалық кітапханалар және шаруашылық қажеттілікке арналған қосалқы бөлмелер) осы мақсаттарға бөлінетін қаражат есебінен қажеттіліктеріне қарай мүкәммалдармен қамтамасыз етіледі.</w:t>
      </w:r>
    </w:p>
    <w:p>
      <w:pPr>
        <w:spacing w:after="0"/>
        <w:ind w:left="0"/>
        <w:jc w:val="both"/>
      </w:pPr>
      <w:r>
        <w:rPr>
          <w:rFonts w:ascii="Times New Roman"/>
          <w:b w:val="false"/>
          <w:i w:val="false"/>
          <w:color w:val="000000"/>
          <w:sz w:val="28"/>
        </w:rPr>
        <w:t>
      Қатаң жағдайда жазасын өтеуге арналған үй-жайлардағы, қатаң жағдайда жазасын өтеп жатқан кәмелетке толмаған сотталғандарды толық коммуналдық-тұрмыстық объектілер кешенімен кәмелетке толмағандарды ұстауға арналған қауіпсіздігі орташа мекемелердің жатақханаларына немесе камераларына қойылатын талаптарға сәйкес қолданылатын санитариялық-гигиеналық нормалары мен талаптары сақтала отырып, осы мақсаттарға бөлінетін қаражат есебінен жабдықталады</w:t>
      </w:r>
    </w:p>
    <w:p>
      <w:pPr>
        <w:spacing w:after="0"/>
        <w:ind w:left="0"/>
        <w:jc w:val="both"/>
      </w:pPr>
      <w:r>
        <w:rPr>
          <w:rFonts w:ascii="Times New Roman"/>
          <w:b w:val="false"/>
          <w:i w:val="false"/>
          <w:color w:val="000000"/>
          <w:sz w:val="28"/>
        </w:rPr>
        <w:t>
      Әкімшілік, тұрғын, тұрмыстық үй-жайлар және жалпы пайдаланымдағы орындарда олардың конфигурациясына, мекеменің ғимаратына және аумағына байланысты бейнебақылау жүйесінің бейнекамераларымен жабдықталады.</w:t>
      </w:r>
    </w:p>
    <w:bookmarkStart w:name="z39" w:id="34"/>
    <w:p>
      <w:pPr>
        <w:spacing w:after="0"/>
        <w:ind w:left="0"/>
        <w:jc w:val="left"/>
      </w:pPr>
      <w:r>
        <w:rPr>
          <w:rFonts w:ascii="Times New Roman"/>
          <w:b/>
          <w:i w:val="false"/>
          <w:color w:val="000000"/>
        </w:rPr>
        <w:t xml:space="preserve"> Қылмыстық-атқару жүйесі мекемелерінің үй-жайлары үшін жиһаз,</w:t>
      </w:r>
      <w:r>
        <w:br/>
      </w:r>
      <w:r>
        <w:rPr>
          <w:rFonts w:ascii="Times New Roman"/>
          <w:b/>
          <w:i w:val="false"/>
          <w:color w:val="000000"/>
        </w:rPr>
        <w:t>мүлік және жабдық тиесілігінің № 15 заттай нормасы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бұйымдардың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Жатақхана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Жатақхана немесе камералық ұйықтайтын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төсек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жанындағы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немесе камераға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Кезекшіге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(бақылаушылардың қадағалауымен немесе кезекші бөлімнен қосу арқылы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(камераға)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Сотталғандармен тәрбиелік және әлеуметтік-құқықтық жұмысқа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немесе сыныптық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Күнделікті қолданатын жеке заттарды сақтау камерасы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Жабылатын ұяшықтары бар сөре (антресольді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Төсек-орын жабдықтары мен арнаулы киімдерді айырбастау қорын сақтауға арналған қойма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ілгешекті қабырға киім ілгіші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 киімді шешетін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немесе еденге қойылатын киім ілгіш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ілгек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1 ұяшық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Тұрмыстық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 үшін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Тамақ ішетін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жуғыш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Азық-түлік сақтайтын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стеллаж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1 ұяшық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 өнімдерін орналастыруға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саты (баспалдақ)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қалдықтарына арналған бөшке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Әйелдердің жеке гигиеналық бөлмесі (сотталған әйелдерге арналған мекемелер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ілгешекті қабырға киім ілгіші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кабинаға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Шылапшын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Жуынуға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бұйымдары үшін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жуғыш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тазалауға арналған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Кептіргіш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1 ұяшық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адамдық камера және тәртіптік изолятор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Бір адамдық камера үй-жайы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Қайырмалы металл төсек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ұзындығы бойынша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қабырға шкафы немесе жабық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1 ілгешек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Төтенше қауіпсіз мекемелердегі тәртіптік изолятордың камерасы, бір адамдық камера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төселген жабыны бар қайырмалы металл төсек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ішетін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Жеке заттар мен төсек-орын жабдықтарын сақтау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заттарды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1 ұяшық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ілгешекті қабырға киім ілгіші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Жұмыс камераларының жанындағы киінуге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Ұзынша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1 секция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ілгек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Асхана ыдыстарын сақтауға және тамақ таратуға арналған шаруашылық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үстел-шкаф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шаруашылық мүкәммалға арналған жабық қабырға сөресі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Душ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қоюға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Асхана және асүй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Гардероб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немесе еденге қойылатын киім ілгіш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 саны бойынша ілгіштер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Қол жууға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қоюға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төселетін ағаш 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Тамақ ішетін зал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орындықтары бар тамақ ішетін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Пісіру цехы (асхана) таратуымен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Ет-балық цехы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Көкөніс цехы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бөлшектеу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Ас бөлме және асханалық ыдыс-аяқты жуатын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Ыдыс-аяққа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төселетін ағаш 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Нанды сақтауға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кесу және тарату үшін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Құрғақ азық-түлік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Асханаға қызмет көрсететін персоналдың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Душ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Асхана меңгерушісінің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сағаты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Дүкен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Сауда 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үстелі (сататын сөре)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Клуб*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Фойе-вестибюль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жақтық металл киім ілгіш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залындағы бір орынға 1 ілгек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терезе пердесі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Көрермендер 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көрерменге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қорғайтын перделер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Сотталғандардың клуб жұмыстарына арналған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Әртіс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ілетін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Бутафорий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Қайта айналдыратын орны бар киноаппарат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Радиоторап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қоюға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терезе пердесі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Клуб меңгерушісінің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 қойылатын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сағаты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клубта басқа да бөлмелер болған жағдайда, оларды жабдықтау қосалқы мақсаттағы үй-жайлардың нормасына қолданатын жиһаздармен жүргізіледі.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Кітапхана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Кітап сақтағыш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қоры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Оқу 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немесе сыныптық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алаңға байланысты анықталады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Монша-санитариялық өткізгіш*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Шаштараз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Шешінуге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Киінуге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Жуынатын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залалсыздандыру камерасының қабылдау бөлмелері, өңделген киімдерді тарату үй-жайлары үлгілік үлгі бойынша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 жуатын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Кір қабылдауға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киімдерді салатын жәшік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Киімді кептіруге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Киім үтіктейтін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үтіктеуге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Таза киімдерді сұрыптауға, жөндеуге және сақтауға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Таза киімдерді беретін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Қызметшілер сырт киімін шешетін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қоятын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Киімдер мен аяқ-киімдерді жөндеу шеберханалары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Аяқ-киімдерді жөндеу шеберханасы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жөндеу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отырғышы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Киім жөндеу шеберханасы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Сотталғандардың кездесуіне арналған бөлме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Ұзақ мерзімді кездесу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Кереуеттің жанына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қажет болған жағдайда балалар кереуеті қойылады.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саты (басқыш)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Ұзақ мерзімді кездесуге арналған үй-жайдың асүйі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ұзақ мерзімді кездесу үй-жайындағы асүй қажет болған жағдайда ыдыс-аяқпен, асхана мүкәммалдарымен және нормаға сәйкес асхана мақсатындағы үй-жайларға қолданатын қондырғылармен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Душ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Жуынуға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сөресі (дәретхана керек-жарақтары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Демалыс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Ойын (балаларға арналған)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ойыншықтарына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Қысқа мерзімді кездесу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кездесуге арналған үстел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Сотталғандарға арналған релаксация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Шам-торшер шырағы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биік жиылмалы жартылай жұмсақ орындық (бір топқа)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психодиагностикалық кешенді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және телевизорға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стимулятор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ландшафт бейнеленген картина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қозуды төмендетуге арналған су бейнеленген және ауа жіберілетін релаксациялық ландшафт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 (2 х 1,5м.)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сауыт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Аутотренингке арналған аудиобағдарлама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Ароматерапияға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Чижевский люстрасы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"Майнд-машина" аудиовизуалды стимуляторы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Бақылау-өткізу пункті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Келушілерге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ішетін құралдарға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Азаматтарды қабылдауға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Сәлем-сауқатты қабылдау, сақтау және тарату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жуғыш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сағаты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Сотталғандардың кездесулерін өткізу, келген сәлем-сауқатты, бандерольдарды қабылдауға және беруге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(3-5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Тінту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Үй-жайлар (қоймалар, киім ауыстыратын тұрмыстық бөлмелер, асхана, шаруашылық бұрыштары, техникалық кітапханалар және шаруашылық қажеттілікке арналған қосалқы бөлмелер) осы мақсаттарға бөлінетін қаражат есебінен қажеттіліктеріне қарай мүкәммалдармен қамтамасыз етіледі.</w:t>
      </w:r>
    </w:p>
    <w:p>
      <w:pPr>
        <w:spacing w:after="0"/>
        <w:ind w:left="0"/>
        <w:jc w:val="both"/>
      </w:pPr>
      <w:r>
        <w:rPr>
          <w:rFonts w:ascii="Times New Roman"/>
          <w:b w:val="false"/>
          <w:i w:val="false"/>
          <w:color w:val="000000"/>
          <w:sz w:val="28"/>
        </w:rPr>
        <w:t>
      Қатаң жағдайда жазасын өтеуге арналған үй-жайлардағы, қатаң жағдайда жазасын өтеп жатқан сотталғандарды толық коммуналдық-тұрмыстық объектілер кешенімен қылмыстық-атқару жүйесі мекемелерінің жатақханаларына немесе камераларына қойылатын санитариялық-гигиеналық нормалары мен талаптары сақтала отырып, осы мақсаттарға бөлінетін қаражат есебінен жабдықталады.</w:t>
      </w:r>
    </w:p>
    <w:p>
      <w:pPr>
        <w:spacing w:after="0"/>
        <w:ind w:left="0"/>
        <w:jc w:val="both"/>
      </w:pPr>
      <w:r>
        <w:rPr>
          <w:rFonts w:ascii="Times New Roman"/>
          <w:b w:val="false"/>
          <w:i w:val="false"/>
          <w:color w:val="000000"/>
          <w:sz w:val="28"/>
        </w:rPr>
        <w:t>
      Әкімшілік, тұрғын, тұрмыстық үй-жайлар және жалпы пайдаланымдағы орындар олардың конфигурациясына, мекеменің ғимаратына және аумағына байланысты бейнебақылау жүйесінің бейнекамераларымен жабдықталады.</w:t>
      </w:r>
    </w:p>
    <w:bookmarkStart w:name="z40" w:id="35"/>
    <w:p>
      <w:pPr>
        <w:spacing w:after="0"/>
        <w:ind w:left="0"/>
        <w:jc w:val="left"/>
      </w:pPr>
      <w:r>
        <w:rPr>
          <w:rFonts w:ascii="Times New Roman"/>
          <w:b/>
          <w:i w:val="false"/>
          <w:color w:val="000000"/>
        </w:rPr>
        <w:t xml:space="preserve"> Толық қауіпсіз мекемелердің үй-жайлары үшін жиһаз, мүлік және</w:t>
      </w:r>
      <w:r>
        <w:br/>
      </w:r>
      <w:r>
        <w:rPr>
          <w:rFonts w:ascii="Times New Roman"/>
          <w:b/>
          <w:i w:val="false"/>
          <w:color w:val="000000"/>
        </w:rPr>
        <w:t>жабдық тиесілігінің № 16 заттай нормасы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заттардың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Жатақхана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Жатақхана немесе камералық ұйықтайтын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Кереуеттің жанына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ілмек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(бақылаушылардың қадағалауымен немесе кезекші бөлімнен қосу арқылы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Сотталғандармен тәрбие және әлеуметтік-құқықтық жұмыс жүргізуге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үстелі немесе сынып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астына қойылатын тумба (шкаф-тумба)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витраж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Жинау бөлімшесі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Жиналу бөлімшесінің камерасы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Қамаққа алынған адамдардың жеке заттарын уақытша сақтауға арналған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заттарды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Жеке заттарды сақтау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Сотталғандарға арналған қоймасы және бумаларды  ашатын орны бар дүкен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үстелі (сөре)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Режимдік корпус камерасы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орындықтары бар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урна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2 ілгешек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керек-жарақтарына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Тәртіптік изолятор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жабыны бар жиналатын металл кереует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Қамаққа алынған адамдарға арналған кітапхана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қоры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тасуға арналған 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Режимдік корпустың шаруашылық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үстел-шкафы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сөресі (ыдыстарға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ванна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Толық қауіпсіз мекемелерге шаруашылық қызмет көрсету жөніндегі сотталғандарға арналған үй-жай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Тамақ ішуге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ілгешек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қоюға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орындықтары бар тамақ ішетін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салғыш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Кептіргіш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Жуыну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керек-жарақтарына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тазалауға арналған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Қосалқы үй-жайлары бар асүй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Тамақ пісіру үй-жайы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Ет-балық цехы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Көкөніс цехы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Асүй және асхана ыдыстарын жуу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Ыдыс-аяқтарға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Еденге төсейтін ағаш 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Нан сақтауға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турауға және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Құрғақ азық-түлік өнімдерінің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Асханаға қызмет көрсететін персоналдың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1 секция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Жуынуға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Асхана меңгерушісінің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Монша-санитариялық өткізу 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Шаштараз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Шешінуге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Киінуге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 жуу 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Кір киімдерді қабылдау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киімге арналған жәшік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Киімдерді кептіруге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Киім үтіктейтін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үтіктеуге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Таза киімдерді сұрыптауға, жөндеуге және сақтауға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Таза киімдерді беретін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Қызметшілер сырт киімін шешетін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астына қоятын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Сотталғандардың кездесуіне арналған бөлме*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Қысқа мерзімді кездесу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Ұзақ мерзімді кездесу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Кереуеттің жанына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қажет болған жағдайда балалар кереуеті қойылады.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қоюға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Ұзақ мерзімді кездесуге арналған үй-жайдың асүйі*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ұзақ мерзімді кездесуге арналған үй-жайдағы асүй қажет болған жағдайда ыдыс-аяқпен, асхана мүкәммалдарымен және нормаға сәйкес асхана мақсатындағы үй-жайларға қолданатын қондырғылармен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Ұзақ мерзімді кездесуге арналған үй-жайдың душы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Ұзақ мерзімді кездесуге арналған үй-жайдың жуыну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сөресі (дәретхана керек-жарақтары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Аяқ-киім тазалауға арналған тұғыр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Ұзақ мерзімді кездесу үй-жайының демалыс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және аппаратураны қоятын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Ойын (балаларға арналған)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 салатын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Толық қауіпсіз мекеменің қабылдау бөлмесі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Сәлемдемелер мен сәлем-сауқатты қабылдау, тексеру және уақытша сақтау үй-жайы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Келушілерге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сағаты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Азаматтарды қабылдау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Тінту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Жаңа келгендерді қабылдау мен ресімдеу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Зертханасы бар фотодактилоскопия және қоймаға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Фотоматериалдарға арналған шкаф-сөре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Тергеушілерге, адвокаттарға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Сотталғандарға арналған релаксация бөлмесі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Шам-торшер шырағы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биік жиылмалы жартылай жұмсақ орындық (бір топқа)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психодиагностикалық кешенді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арналған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стимулятор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ландшафт бейнеленген картина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қозуды төмендетуге арналған су бейнеленген және ауа жіберілетін релаксациялық ландшафт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 (2 х 1,5м.)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сауыт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Аутотренингке арналған аудиобағдарлама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Ароматерапияға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Чижевский люстрасы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"Майнд-машина" аудиовизуалды стимуляторы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урна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Үй-жайлар (қоймалар, киім ауыстыратын тұрмыстық бөлмелер, асхана, шаруашылық бұрыштары, техникалық кітапханалар және шаруашылық қажеттілікке арналған қосалқы бөлмелер) осы мақсаттарға бөлінетін қаражат есебінен қажеттіліктеріне қарай мүкәммалдармен қамтамасыз етіледі.</w:t>
      </w:r>
    </w:p>
    <w:p>
      <w:pPr>
        <w:spacing w:after="0"/>
        <w:ind w:left="0"/>
        <w:jc w:val="both"/>
      </w:pPr>
      <w:r>
        <w:rPr>
          <w:rFonts w:ascii="Times New Roman"/>
          <w:b w:val="false"/>
          <w:i w:val="false"/>
          <w:color w:val="000000"/>
          <w:sz w:val="28"/>
        </w:rPr>
        <w:t>
      Қатаң жағдайда жазасын өтеуге арналған үй-жалардағы, қатаң жағдайда жазасын өтеп жатқан сотталғандар толық коммуналдық-тұрмыстық объектілер кешенімен толық қауіпсіз мекемелердің жатақханаларына немесе камераларына қойылатын талаптарға сәйкес қолданатын санитариялық-гигиеналық нормалары мен талаптары сақтала отырып, осы мақсаттарға бөлінетін қаражат есебінен жабдықталады.</w:t>
      </w:r>
    </w:p>
    <w:p>
      <w:pPr>
        <w:spacing w:after="0"/>
        <w:ind w:left="0"/>
        <w:jc w:val="both"/>
      </w:pPr>
      <w:r>
        <w:rPr>
          <w:rFonts w:ascii="Times New Roman"/>
          <w:b w:val="false"/>
          <w:i w:val="false"/>
          <w:color w:val="000000"/>
          <w:sz w:val="28"/>
        </w:rPr>
        <w:t>
      Әкімшілік, тұрғын, тұрмыстық үй-жайлар және жалпы пайдаланымдағы орындар олардың конфигурациясына, мекеменің ғимаратына және аумағына байланысты бейнебақылау жүйесінің бейнекамераларымен жабдықталады.</w:t>
      </w:r>
    </w:p>
    <w:bookmarkStart w:name="z41" w:id="36"/>
    <w:p>
      <w:pPr>
        <w:spacing w:after="0"/>
        <w:ind w:left="0"/>
        <w:jc w:val="left"/>
      </w:pPr>
      <w:r>
        <w:rPr>
          <w:rFonts w:ascii="Times New Roman"/>
          <w:b/>
          <w:i w:val="false"/>
          <w:color w:val="000000"/>
        </w:rPr>
        <w:t xml:space="preserve"> Қылмыстық-атқару жүйесінің мекемелерін шаруашылық тұрмыс</w:t>
      </w:r>
      <w:r>
        <w:br/>
      </w:r>
      <w:r>
        <w:rPr>
          <w:rFonts w:ascii="Times New Roman"/>
          <w:b/>
          <w:i w:val="false"/>
          <w:color w:val="000000"/>
        </w:rPr>
        <w:t>жабдықтарымен қамтамасыз етудің № 17 заттай нормалары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Моншаға, кір жуатын орғандарға арналған жабдық, мүлік пен мүкәммал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кір жуатын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кірдің көлемі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барабаны (біліктер)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Үтіктеу машинасы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жуатын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жаятын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шара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тақтай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жаятын қысқыштар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Шеберханаларға арналған жабдықтар мен мүкәммал (бір шеберге)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қайшысы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үтік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оймағы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инелері, әртүрлі мөлшерлі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инелері, әртүрлі мөлшерлі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Аяқ-киім шеберханаларына арналған жабдықтар және мүкәммал (бір етікшіге)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Етікшінің тігін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өлшемдегі тік біздер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өлшемдегі қисық біздер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балғасы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Тарпа тістеуік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тістеуік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Етікшінің тік 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Етікшінің қисық 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щеткасы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Бұрауыш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қалыбы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егеу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егеу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Пышақты тегістеп қайрауға арналған болат төстек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Бізге арналған бұрамалы тұтқа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Тұрмыстық қызмет көрсету бөлмесіне арналған мүкәммал (әр бөлмеге)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Тырнақ алатын қайшы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щеткасы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жіп (200 метрлік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өлшемдегі қол инелері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2" w:id="37"/>
    <w:p>
      <w:pPr>
        <w:spacing w:after="0"/>
        <w:ind w:left="0"/>
        <w:jc w:val="left"/>
      </w:pPr>
      <w:r>
        <w:rPr>
          <w:rFonts w:ascii="Times New Roman"/>
          <w:b/>
          <w:i w:val="false"/>
          <w:color w:val="000000"/>
        </w:rPr>
        <w:t xml:space="preserve"> Қылмыстық-атқару жүйесі мекемелерін ыдыс-аяқпен және асханаға</w:t>
      </w:r>
      <w:r>
        <w:br/>
      </w:r>
      <w:r>
        <w:rPr>
          <w:rFonts w:ascii="Times New Roman"/>
          <w:b/>
          <w:i w:val="false"/>
          <w:color w:val="000000"/>
        </w:rPr>
        <w:t>арналған мүкәммалмен қамтамасыз етудің № 18 заттай нормалары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жалпы асханалары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мекемелердің, санитариялық бөлімдердің асханалары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ұстауға арналған қауіпсіздігі орташа мекемелер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асханалар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санитариялық бөлме асханалары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адамға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құйылған бөшкелер: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тағамдарға арналған сыйымдылығы 9,5 литр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тағамдарға арналған сыйымдылығы 6,0 литр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алюминий шанышқылар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клеенка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ішетін саптыаяқтар: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 литр, алюминий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0,4 литр, сырлы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2,3- 3,3 литр шұңғыл алюминий кастрөлдер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 литр алюминийден құйылған құятын қасықтар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алюминий қасықтар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алюминий қасықтар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шарашалар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шыны құралдар (құмыра-графин, екі стакан, шыны немесе фарфор шайғыш және астына қоятын ыдыс)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залға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 кастрюльдер, шәйнектер астына қоятын сәкілер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тұз сауыттар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 мм шағын алюминий тәрелкелер: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тәрелкелер: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D-240 мм шұғыл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 мм шағын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 мм шағын нанға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 мм шағын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литр алюминийден құйылған шәйнектер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3" w:id="38"/>
    <w:p>
      <w:pPr>
        <w:spacing w:after="0"/>
        <w:ind w:left="0"/>
        <w:jc w:val="left"/>
      </w:pPr>
      <w:r>
        <w:rPr>
          <w:rFonts w:ascii="Times New Roman"/>
          <w:b/>
          <w:i w:val="false"/>
          <w:color w:val="000000"/>
        </w:rPr>
        <w:t xml:space="preserve"> Қылмыстық-атқару жүйесі мекемелерін ыдыс-аяқпен және асүйге,</w:t>
      </w:r>
      <w:r>
        <w:br/>
      </w:r>
      <w:r>
        <w:rPr>
          <w:rFonts w:ascii="Times New Roman"/>
          <w:b/>
          <w:i w:val="false"/>
          <w:color w:val="000000"/>
        </w:rPr>
        <w:t>сондай-ақ азық-түлік қоймаларына арналған жабдықтармен</w:t>
      </w:r>
      <w:r>
        <w:br/>
      </w:r>
      <w:r>
        <w:rPr>
          <w:rFonts w:ascii="Times New Roman"/>
          <w:b/>
          <w:i w:val="false"/>
          <w:color w:val="000000"/>
        </w:rPr>
        <w:t>қамтамасыз етудің № 19 заттай нормалары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Тамақтанушыға берілетін құралдар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 адамға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 адамға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2000 адамға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адамнан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жиыны бар 10-20 кг ж/к үстел таразысы: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қоймасына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орындарына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 орындарына (қойма)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 100-200 кг ж/к шкалаға бөлінген тауар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жиыны бар 500-1000 кг ж/к тауар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 орындарына (қойма)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суды үздіксіз дайындауға арналған электр су ысытқыш: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0,5 литр су есебінен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пісіретін қазандар" 5-тармағын қараңыз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пен асхана құралдарын жуу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адамға 8,0 литр су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жабдықтарымен және ыдыс-аяқ жуатын машиналармен қамтамасыз етіледі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ас пісіретін қазандар: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сыйымдылығы 1,2 литр есебінен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сыйымдылығы 0,6 литр есебінен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сыйымдылығы 0,3 литр есебінен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қайнаған 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сыйымдылығы 0,5 литр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қайнатуға арналған (сыйымдылығы 250-500 литр қазандар)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 кезде ас пісіретін газ, бу электр қазаны: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сыйымдылығы 0,9 литр есебінен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сыйымдылығы 0,5 литр есебінен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сыйымдылығы 0,3 литр есебінен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қайнаған 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сыйымдылығы 0,5 литр есебінен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қайнатуға арналған (сыйымдылығы 250-400 литр қазандар)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кг/сағатына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 кг/сағатына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машиналары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200 тәрелке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500 тәрелке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1000 тәрелке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ет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 кг/сағатына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 кг/сағатына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ет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рычагты пышақтар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кескіштер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машина жиынтығы бар әмбебап жетектер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қуыруға арнал асүй плиталары: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w:t>
            </w:r>
            <w:r>
              <w:rPr>
                <w:rFonts w:ascii="Times New Roman"/>
                <w:b w:val="false"/>
                <w:i w:val="false"/>
                <w:color w:val="000000"/>
                <w:vertAlign w:val="superscript"/>
              </w:rPr>
              <w:t>2</w:t>
            </w:r>
            <w:r>
              <w:rPr>
                <w:rFonts w:ascii="Times New Roman"/>
                <w:b w:val="false"/>
                <w:i w:val="false"/>
                <w:color w:val="000000"/>
                <w:sz w:val="20"/>
              </w:rPr>
              <w:t xml:space="preserve">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5-25 тонналық стационарлық тоңазытқыштар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тоңазытқыш камералар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 тоңазытқыш шкафтар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 кг ж/к жүк арбалар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 тасуға арналған арбалар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металл ванна: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секциялы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бөлу үстелі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есіктерге арналған 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торлауға жататын есіктер мен терезелер ойықтарының саны бойынша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(жаңғырық) орындық: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ыдысы және мүкәммал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арналған қақпағы бар металл бөшкелер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қоймаларындағы өсімдік майына арналған сыйымдылығы 200 литр болат бөшкелер: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алатын майға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алатын майға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 шелектер: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қазандық шанышқылар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Транжирлі шанышқылар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1,5-12,0 литр шұңғыл алюминий кастрөлдер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10-15 литр ұзын тұтқалы (табалар) кастрөлдер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20-50 литр алюминий плитаға қоятын кастрөлдер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0,5-0,75 литр тот баспайтын құятын болат қасықтар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 литр құятын алюминий қасықтар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қоймаларындағы артық тағамдарды салатын матадан жасалған қаптар: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нанды өздері пісірген кезде немесе алыс-беріс шикізатынан жергілікті нан пісіретін өндірістерде: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адамға үш қап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күнге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төрт 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алты 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нанды өздері пісірген кезде немесе ұнға қорды өздерінің беруімен жергілікті нан пісіретін өндірістерде: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екі 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күнге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үш 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адамға төрт қап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аршуға арналған науашалы пышақтар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пышақтары немесе консерві банкілерін ашуға арналған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асүй пышақтары: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бөлу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бөлу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кесу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кесу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ет пышақтары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үштік" пышақтары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әр 1 аспазшыға біреу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турайтын пышақтар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қол сорғылар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сақтауға арналған орындарына (қойма) психометрлер немесе гигрометрлер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Біршүмекті алюминий қол жуғыштар (су құбыры жоқ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табалар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қажеттілік бойынша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мырыш 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жуғыштарға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басқа керегіне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Сопақша мырыш 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сақтауға арналған орындарына (қойма) қоймалық термометрлер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36-38 литр сүтке арналған металл флягтар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 литр алюминий аспаздық ожаулар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кесперлер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7,0 литр (кеспелер) алюминий сүзгілер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Тамақты тостағанмен және тәрелкелермен берген кезде құятын ожаулар мен кастрөлдер берілмейді. Бұл жағдайларда тамақ тасуға арналған жайпақ табақты 20 адамға 1 жайпақ табақ есебінен алуға рұқсат етіледі.</w:t>
      </w:r>
    </w:p>
    <w:p>
      <w:pPr>
        <w:spacing w:after="0"/>
        <w:ind w:left="0"/>
        <w:jc w:val="both"/>
      </w:pPr>
      <w:r>
        <w:rPr>
          <w:rFonts w:ascii="Times New Roman"/>
          <w:b w:val="false"/>
          <w:i w:val="false"/>
          <w:color w:val="000000"/>
          <w:sz w:val="28"/>
        </w:rPr>
        <w:t>
      Норма бойынша тиесілі екі тостағанның біреуі асханаларда жалпы пайдалану үшін, екіншісі өңдірістік объектілерде және сотталғандардың басқа да жұмыс орындарында тамақ ішуі үшін көзделеді.</w:t>
      </w:r>
    </w:p>
    <w:p>
      <w:pPr>
        <w:spacing w:after="0"/>
        <w:ind w:left="0"/>
        <w:jc w:val="both"/>
      </w:pPr>
      <w:r>
        <w:rPr>
          <w:rFonts w:ascii="Times New Roman"/>
          <w:b w:val="false"/>
          <w:i w:val="false"/>
          <w:color w:val="000000"/>
          <w:sz w:val="28"/>
        </w:rPr>
        <w:t>
      Мекемелер әкімшілігінің қалауы бойынша асханаларға ауызсуға арналған краны бар мырыш бөшкелер 300 орынға 1 бак есебінен орнатылуы мүмкін. 300-ге дейінгі отыру орны бар асханаларда бір залға 1 бак орнатылады. Әр бакке су ішетін екі алюминий саптыаяқ, дөңгелек мырышталған шара және құлып беріледі.</w:t>
      </w:r>
    </w:p>
    <w:p>
      <w:pPr>
        <w:spacing w:after="0"/>
        <w:ind w:left="0"/>
        <w:jc w:val="both"/>
      </w:pPr>
      <w:r>
        <w:rPr>
          <w:rFonts w:ascii="Times New Roman"/>
          <w:b w:val="false"/>
          <w:i w:val="false"/>
          <w:color w:val="000000"/>
          <w:sz w:val="28"/>
        </w:rPr>
        <w:t>
      Қауіпсіздігі аралас мекемелерде (тергеу изоляторы) және толық қауіпсіз мекемелерде дайын тамақты тарату үшін әрқайсысында мыналар болуы тиіс:</w:t>
      </w:r>
    </w:p>
    <w:p>
      <w:pPr>
        <w:spacing w:after="0"/>
        <w:ind w:left="0"/>
        <w:jc w:val="both"/>
      </w:pPr>
      <w:r>
        <w:rPr>
          <w:rFonts w:ascii="Times New Roman"/>
          <w:b w:val="false"/>
          <w:i w:val="false"/>
          <w:color w:val="000000"/>
          <w:sz w:val="28"/>
        </w:rPr>
        <w:t>
      плитаға қойылатын сыйымдылығы 20-50 литр алюминий қазандар;</w:t>
      </w:r>
    </w:p>
    <w:p>
      <w:pPr>
        <w:spacing w:after="0"/>
        <w:ind w:left="0"/>
        <w:jc w:val="both"/>
      </w:pPr>
      <w:r>
        <w:rPr>
          <w:rFonts w:ascii="Times New Roman"/>
          <w:b w:val="false"/>
          <w:i w:val="false"/>
          <w:color w:val="000000"/>
          <w:sz w:val="28"/>
        </w:rPr>
        <w:t>
      сыйымдылығы 0,2 және 0,5-0,75 литр тот баспайтын болаттан жасалған құятын ожаулар;</w:t>
      </w:r>
    </w:p>
    <w:p>
      <w:pPr>
        <w:spacing w:after="0"/>
        <w:ind w:left="0"/>
        <w:jc w:val="both"/>
      </w:pPr>
      <w:r>
        <w:rPr>
          <w:rFonts w:ascii="Times New Roman"/>
          <w:b w:val="false"/>
          <w:i w:val="false"/>
          <w:color w:val="000000"/>
          <w:sz w:val="28"/>
        </w:rPr>
        <w:t>
      сыйымдылығы 5,0 литр алюминийден құрылған шәйнектер;</w:t>
      </w:r>
    </w:p>
    <w:p>
      <w:pPr>
        <w:spacing w:after="0"/>
        <w:ind w:left="0"/>
        <w:jc w:val="both"/>
      </w:pPr>
      <w:r>
        <w:rPr>
          <w:rFonts w:ascii="Times New Roman"/>
          <w:b w:val="false"/>
          <w:i w:val="false"/>
          <w:color w:val="000000"/>
          <w:sz w:val="28"/>
        </w:rPr>
        <w:t>
      краны бар суға арналған мырыш бактер;</w:t>
      </w:r>
    </w:p>
    <w:p>
      <w:pPr>
        <w:spacing w:after="0"/>
        <w:ind w:left="0"/>
        <w:jc w:val="both"/>
      </w:pPr>
      <w:r>
        <w:rPr>
          <w:rFonts w:ascii="Times New Roman"/>
          <w:b w:val="false"/>
          <w:i w:val="false"/>
          <w:color w:val="000000"/>
          <w:sz w:val="28"/>
        </w:rPr>
        <w:t>
      130-140 кг жүк көтеретін жүк арбалары;</w:t>
      </w:r>
    </w:p>
    <w:p>
      <w:pPr>
        <w:spacing w:after="0"/>
        <w:ind w:left="0"/>
        <w:jc w:val="both"/>
      </w:pPr>
      <w:r>
        <w:rPr>
          <w:rFonts w:ascii="Times New Roman"/>
          <w:b w:val="false"/>
          <w:i w:val="false"/>
          <w:color w:val="000000"/>
          <w:sz w:val="28"/>
        </w:rPr>
        <w:t>
      2 қабатқа ыдыс жуатын бір машина.</w:t>
      </w:r>
    </w:p>
    <w:p>
      <w:pPr>
        <w:spacing w:after="0"/>
        <w:ind w:left="0"/>
        <w:jc w:val="both"/>
      </w:pPr>
      <w:r>
        <w:rPr>
          <w:rFonts w:ascii="Times New Roman"/>
          <w:b w:val="false"/>
          <w:i w:val="false"/>
          <w:color w:val="000000"/>
          <w:sz w:val="28"/>
        </w:rPr>
        <w:t>
      Аталған мүлік нақты қажеттілік бойынша талап етіледі. Жұқпалы аурулармен ауыратын науқас сотталғандар бар қылмыстық-атқару жүйесі мекемелерінің асүй асханаларында ыдыстарды стерильдеу үшін нормаға қосымша қажетті сыйымдылықтағы ас пісіретін қазандар болу керек.</w:t>
      </w:r>
    </w:p>
    <w:p>
      <w:pPr>
        <w:spacing w:after="0"/>
        <w:ind w:left="0"/>
        <w:jc w:val="both"/>
      </w:pPr>
      <w:r>
        <w:rPr>
          <w:rFonts w:ascii="Times New Roman"/>
          <w:b w:val="false"/>
          <w:i w:val="false"/>
          <w:color w:val="000000"/>
          <w:sz w:val="28"/>
        </w:rPr>
        <w:t>
      Балалар үйлерінде асүй асханаларын және сотталғандардың жеке кездесу бөлмелерін қамтамасыз ету үшін қажетті жабдықтар, ыдыстар, құралдар және мүкәммал нақты қажеттілік бойынша талап етіледі.</w:t>
      </w:r>
    </w:p>
    <w:p>
      <w:pPr>
        <w:spacing w:after="0"/>
        <w:ind w:left="0"/>
        <w:jc w:val="both"/>
      </w:pPr>
      <w:r>
        <w:rPr>
          <w:rFonts w:ascii="Times New Roman"/>
          <w:b w:val="false"/>
          <w:i w:val="false"/>
          <w:color w:val="000000"/>
          <w:sz w:val="28"/>
        </w:rPr>
        <w:t>
      Матадан тігілген қаптар қылмыстық-атқару жүйесі мекемелеріне органда жеткілікті ресурстар болған кезде ғана беріледі.</w:t>
      </w:r>
    </w:p>
    <w:bookmarkStart w:name="z44" w:id="39"/>
    <w:p>
      <w:pPr>
        <w:spacing w:after="0"/>
        <w:ind w:left="0"/>
        <w:jc w:val="left"/>
      </w:pPr>
      <w:r>
        <w:rPr>
          <w:rFonts w:ascii="Times New Roman"/>
          <w:b/>
          <w:i w:val="false"/>
          <w:color w:val="000000"/>
        </w:rPr>
        <w:t xml:space="preserve"> Киім-кешекті және төсек-орын жабдықтарын залалсыздандыру және</w:t>
      </w:r>
      <w:r>
        <w:br/>
      </w:r>
      <w:r>
        <w:rPr>
          <w:rFonts w:ascii="Times New Roman"/>
          <w:b/>
          <w:i w:val="false"/>
          <w:color w:val="000000"/>
        </w:rPr>
        <w:t>стерильдеу бөлмесіне арналған № 20 заттай норма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мүкәммалдың және құралдардың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Киім-кешекті және төсек-орын жабдығын залалсыздандыру және стерильдеу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жабдығын салатын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ілгешекті қабырға киім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көзінің электр желдеткіші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Залалсыздандыру және стерильдеу бөлмесінің жабдықтары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ауалы стерилизатор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формалинделген залалсыздандыру камерасы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(булы стерилизатор)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қорабы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Ішкиімдерге арналған контейнер-арбасы (көпфункционалды)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Матрацтарды залалсыздандыру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40"/>
    <w:p>
      <w:pPr>
        <w:spacing w:after="0"/>
        <w:ind w:left="0"/>
        <w:jc w:val="left"/>
      </w:pPr>
      <w:r>
        <w:rPr>
          <w:rFonts w:ascii="Times New Roman"/>
          <w:b/>
          <w:i w:val="false"/>
          <w:color w:val="000000"/>
        </w:rPr>
        <w:t xml:space="preserve"> Қылмыстық-атқару жүйесі мекемелерінің үй-жайларында</w:t>
      </w:r>
      <w:r>
        <w:br/>
      </w:r>
      <w:r>
        <w:rPr>
          <w:rFonts w:ascii="Times New Roman"/>
          <w:b/>
          <w:i w:val="false"/>
          <w:color w:val="000000"/>
        </w:rPr>
        <w:t>санитариялық-гигиеналық нормаларды сақтау үшін оларды жинауға</w:t>
      </w:r>
      <w:r>
        <w:br/>
      </w:r>
      <w:r>
        <w:rPr>
          <w:rFonts w:ascii="Times New Roman"/>
          <w:b/>
          <w:i w:val="false"/>
          <w:color w:val="000000"/>
        </w:rPr>
        <w:t>арналған қаптық мата мен жуу құралдары шығынының № 21 заттай</w:t>
      </w:r>
      <w:r>
        <w:br/>
      </w:r>
      <w:r>
        <w:rPr>
          <w:rFonts w:ascii="Times New Roman"/>
          <w:b/>
          <w:i w:val="false"/>
          <w:color w:val="000000"/>
        </w:rPr>
        <w:t>нормасы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Қаптық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w:t>
            </w:r>
            <w:r>
              <w:rPr>
                <w:rFonts w:ascii="Times New Roman"/>
                <w:b w:val="false"/>
                <w:i w:val="false"/>
                <w:color w:val="000000"/>
                <w:vertAlign w:val="superscript"/>
              </w:rPr>
              <w:t>2</w:t>
            </w:r>
            <w:r>
              <w:rPr>
                <w:rFonts w:ascii="Times New Roman"/>
                <w:b w:val="false"/>
                <w:i w:val="false"/>
                <w:color w:val="000000"/>
                <w:sz w:val="20"/>
              </w:rPr>
              <w:t xml:space="preserve"> 1000 м</w:t>
            </w:r>
            <w:r>
              <w:rPr>
                <w:rFonts w:ascii="Times New Roman"/>
                <w:b w:val="false"/>
                <w:i w:val="false"/>
                <w:color w:val="000000"/>
                <w:vertAlign w:val="superscript"/>
              </w:rPr>
              <w:t>2</w:t>
            </w:r>
            <w:r>
              <w:rPr>
                <w:rFonts w:ascii="Times New Roman"/>
                <w:b w:val="false"/>
                <w:i w:val="false"/>
                <w:color w:val="000000"/>
                <w:sz w:val="20"/>
              </w:rPr>
              <w:t xml:space="preserve"> -ге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 пен унитаздарды тазалайтын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гр. бір қол жуғышқа немесе унитазға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күніне 1 гр.</w:t>
            </w:r>
          </w:p>
        </w:tc>
      </w:tr>
    </w:tbl>
    <w:bookmarkStart w:name="z46" w:id="41"/>
    <w:p>
      <w:pPr>
        <w:spacing w:after="0"/>
        <w:ind w:left="0"/>
        <w:jc w:val="left"/>
      </w:pPr>
      <w:r>
        <w:rPr>
          <w:rFonts w:ascii="Times New Roman"/>
          <w:b/>
          <w:i w:val="false"/>
          <w:color w:val="000000"/>
        </w:rPr>
        <w:t xml:space="preserve"> Қылмыстық-атқару жүйесінің емдеу-алдын алу мекемелерін</w:t>
      </w:r>
      <w:r>
        <w:br/>
      </w:r>
      <w:r>
        <w:rPr>
          <w:rFonts w:ascii="Times New Roman"/>
          <w:b/>
          <w:i w:val="false"/>
          <w:color w:val="000000"/>
        </w:rPr>
        <w:t>медициналық техникамен және медициналық мақсаттағы бұйымдармен</w:t>
      </w:r>
      <w:r>
        <w:br/>
      </w:r>
      <w:r>
        <w:rPr>
          <w:rFonts w:ascii="Times New Roman"/>
          <w:b/>
          <w:i w:val="false"/>
          <w:color w:val="000000"/>
        </w:rPr>
        <w:t>жарақтандырудың № 22 заттай нормалары</w:t>
      </w:r>
    </w:p>
    <w:bookmarkEnd w:id="41"/>
    <w:p>
      <w:pPr>
        <w:spacing w:after="0"/>
        <w:ind w:left="0"/>
        <w:jc w:val="both"/>
      </w:pPr>
      <w:r>
        <w:rPr>
          <w:rFonts w:ascii="Times New Roman"/>
          <w:b w:val="false"/>
          <w:i w:val="false"/>
          <w:color w:val="ff0000"/>
          <w:sz w:val="28"/>
        </w:rPr>
        <w:t xml:space="preserve">
      Ескерту. № 22 заттай нормасы алып тасталды - ҚР Үкіметінің 31.08.2022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28 қарашадағы</w:t>
            </w:r>
            <w:r>
              <w:br/>
            </w:r>
            <w:r>
              <w:rPr>
                <w:rFonts w:ascii="Times New Roman"/>
                <w:b w:val="false"/>
                <w:i w:val="false"/>
                <w:color w:val="000000"/>
                <w:sz w:val="20"/>
              </w:rPr>
              <w:t>№ 1255 қаулысымен</w:t>
            </w:r>
            <w:r>
              <w:br/>
            </w:r>
            <w:r>
              <w:rPr>
                <w:rFonts w:ascii="Times New Roman"/>
                <w:b w:val="false"/>
                <w:i w:val="false"/>
                <w:color w:val="000000"/>
                <w:sz w:val="20"/>
              </w:rPr>
              <w:t>бекітілген</w:t>
            </w:r>
          </w:p>
        </w:tc>
      </w:tr>
    </w:tbl>
    <w:bookmarkStart w:name="z48" w:id="42"/>
    <w:p>
      <w:pPr>
        <w:spacing w:after="0"/>
        <w:ind w:left="0"/>
        <w:jc w:val="left"/>
      </w:pPr>
      <w:r>
        <w:rPr>
          <w:rFonts w:ascii="Times New Roman"/>
          <w:b/>
          <w:i w:val="false"/>
          <w:color w:val="000000"/>
        </w:rPr>
        <w:t xml:space="preserve"> Сотталғандардың киім нысанының үлгілері</w:t>
      </w:r>
    </w:p>
    <w:bookmarkEnd w:id="42"/>
    <w:p>
      <w:pPr>
        <w:spacing w:after="0"/>
        <w:ind w:left="0"/>
        <w:jc w:val="both"/>
      </w:pPr>
      <w:r>
        <w:rPr>
          <w:rFonts w:ascii="Times New Roman"/>
          <w:b w:val="false"/>
          <w:i w:val="false"/>
          <w:color w:val="ff0000"/>
          <w:sz w:val="28"/>
        </w:rPr>
        <w:t xml:space="preserve">
      Ескерту. Үлгілер жаңа редакцияда - ҚР Үкіметінің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9" w:id="43"/>
    <w:p>
      <w:pPr>
        <w:spacing w:after="0"/>
        <w:ind w:left="0"/>
        <w:jc w:val="left"/>
      </w:pPr>
      <w:r>
        <w:rPr>
          <w:rFonts w:ascii="Times New Roman"/>
          <w:b/>
          <w:i w:val="false"/>
          <w:color w:val="000000"/>
        </w:rPr>
        <w:t xml:space="preserve"> 1. Сотталғандардың жазғы киім нысаны</w:t>
      </w:r>
    </w:p>
    <w:bookmarkEnd w:id="43"/>
    <w:bookmarkStart w:name="z61" w:id="44"/>
    <w:p>
      <w:pPr>
        <w:spacing w:after="0"/>
        <w:ind w:left="0"/>
        <w:jc w:val="both"/>
      </w:pPr>
      <w:r>
        <w:rPr>
          <w:rFonts w:ascii="Times New Roman"/>
          <w:b w:val="false"/>
          <w:i w:val="false"/>
          <w:color w:val="000000"/>
          <w:sz w:val="28"/>
        </w:rPr>
        <w:t xml:space="preserve">
      Шалбарының балақтары мен күртешенің жеңдеріне, сондай-ақ бүкіл арқа тұсы мен кеуде тұсын бойлай тігілген, ені 2,5 сантиметр болатын жарық шағылыстырғыш бір жолағы бар күртеше және шалбар: </w:t>
      </w:r>
    </w:p>
    <w:bookmarkEnd w:id="44"/>
    <w:bookmarkStart w:name="z62" w:id="45"/>
    <w:p>
      <w:pPr>
        <w:spacing w:after="0"/>
        <w:ind w:left="0"/>
        <w:jc w:val="both"/>
      </w:pPr>
      <w:r>
        <w:rPr>
          <w:rFonts w:ascii="Times New Roman"/>
          <w:b w:val="false"/>
          <w:i w:val="false"/>
          <w:color w:val="000000"/>
          <w:sz w:val="28"/>
        </w:rPr>
        <w:t>
      1) сотталған ерлер мен кәмелетке толмаған ұлдар үшін – сұр түсті;</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46"/>
    <w:p>
      <w:pPr>
        <w:spacing w:after="0"/>
        <w:ind w:left="0"/>
        <w:jc w:val="both"/>
      </w:pPr>
      <w:r>
        <w:rPr>
          <w:rFonts w:ascii="Times New Roman"/>
          <w:b w:val="false"/>
          <w:i w:val="false"/>
          <w:color w:val="000000"/>
          <w:sz w:val="28"/>
        </w:rPr>
        <w:t>
      2) сотталған әйелдер мен кәмелетке толмаған қыздар үшін – жасыл түсті;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447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47"/>
    <w:p>
      <w:pPr>
        <w:spacing w:after="0"/>
        <w:ind w:left="0"/>
        <w:jc w:val="both"/>
      </w:pPr>
      <w:r>
        <w:rPr>
          <w:rFonts w:ascii="Times New Roman"/>
          <w:b w:val="false"/>
          <w:i w:val="false"/>
          <w:color w:val="000000"/>
          <w:sz w:val="28"/>
        </w:rPr>
        <w:t>
      3) тәртіптік изоляторлардағы және жалғыз адамдық камералардағы сотталғандар үшін – қызғылт сары түсті.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304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48"/>
    <w:p>
      <w:pPr>
        <w:spacing w:after="0"/>
        <w:ind w:left="0"/>
        <w:jc w:val="both"/>
      </w:pPr>
      <w:r>
        <w:rPr>
          <w:rFonts w:ascii="Times New Roman"/>
          <w:b w:val="false"/>
          <w:i w:val="false"/>
          <w:color w:val="000000"/>
          <w:sz w:val="28"/>
        </w:rPr>
        <w:t>
      Өмір бойына бас бостандығынан айыруға сотталғандар үшін шалбарының балақтары мен күртешенің жеңдеріне, сондай-ақ бүкіл арқа тұсы мен кеуде тұсын бойлай көлденеңінен арасынан 2 сантиметр қалдырып тігілген, әрқайсысының ені 2,5 сантиметр жарық шағылыстырғыш екі жолағы бар күртеше мен шалбар – қоңыр түсті.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812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49"/>
    <w:p>
      <w:pPr>
        <w:spacing w:after="0"/>
        <w:ind w:left="0"/>
        <w:jc w:val="both"/>
      </w:pPr>
      <w:r>
        <w:rPr>
          <w:rFonts w:ascii="Times New Roman"/>
          <w:b w:val="false"/>
          <w:i w:val="false"/>
          <w:color w:val="000000"/>
          <w:sz w:val="28"/>
        </w:rPr>
        <w:t>
      Бас киім – су өткізбейтін матадан тігілген кепка (әйелдер үшін – үшкіл орамал).</w:t>
      </w:r>
    </w:p>
    <w:bookmarkEnd w:id="49"/>
    <w:bookmarkStart w:name="z50" w:id="50"/>
    <w:p>
      <w:pPr>
        <w:spacing w:after="0"/>
        <w:ind w:left="0"/>
        <w:jc w:val="left"/>
      </w:pPr>
      <w:r>
        <w:rPr>
          <w:rFonts w:ascii="Times New Roman"/>
          <w:b/>
          <w:i w:val="false"/>
          <w:color w:val="000000"/>
        </w:rPr>
        <w:t xml:space="preserve"> 2. Сотталғандардың қысқы киім нысаны</w:t>
      </w:r>
    </w:p>
    <w:bookmarkEnd w:id="50"/>
    <w:bookmarkStart w:name="z67" w:id="51"/>
    <w:p>
      <w:pPr>
        <w:spacing w:after="0"/>
        <w:ind w:left="0"/>
        <w:jc w:val="both"/>
      </w:pPr>
      <w:r>
        <w:rPr>
          <w:rFonts w:ascii="Times New Roman"/>
          <w:b w:val="false"/>
          <w:i w:val="false"/>
          <w:color w:val="000000"/>
          <w:sz w:val="28"/>
        </w:rPr>
        <w:t xml:space="preserve">
      Шалбарының балақтары мен күртешенің жеңдеріне, сондай-ақ бүкіл арқа тұсы мен кеуде тұсын бойлай тігілген, ені 2,5 сантиметр болатын жарық шағылыстырғыш бір жолағы бар күртеше және шалбар: </w:t>
      </w:r>
    </w:p>
    <w:bookmarkEnd w:id="51"/>
    <w:bookmarkStart w:name="z68" w:id="52"/>
    <w:p>
      <w:pPr>
        <w:spacing w:after="0"/>
        <w:ind w:left="0"/>
        <w:jc w:val="both"/>
      </w:pPr>
      <w:r>
        <w:rPr>
          <w:rFonts w:ascii="Times New Roman"/>
          <w:b w:val="false"/>
          <w:i w:val="false"/>
          <w:color w:val="000000"/>
          <w:sz w:val="28"/>
        </w:rPr>
        <w:t>
      1) сотталған ерлер мен кәмелетке толмаған ұлдар үшін – сұр түсті;</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939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3"/>
    <w:p>
      <w:pPr>
        <w:spacing w:after="0"/>
        <w:ind w:left="0"/>
        <w:jc w:val="both"/>
      </w:pPr>
      <w:r>
        <w:rPr>
          <w:rFonts w:ascii="Times New Roman"/>
          <w:b w:val="false"/>
          <w:i w:val="false"/>
          <w:color w:val="000000"/>
          <w:sz w:val="28"/>
        </w:rPr>
        <w:t>
      2) сотталған әйелдер мен кәмелетке толмаған қыздар үшін – жасыл түсті.</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812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4"/>
    <w:p>
      <w:pPr>
        <w:spacing w:after="0"/>
        <w:ind w:left="0"/>
        <w:jc w:val="both"/>
      </w:pPr>
      <w:r>
        <w:rPr>
          <w:rFonts w:ascii="Times New Roman"/>
          <w:b w:val="false"/>
          <w:i w:val="false"/>
          <w:color w:val="000000"/>
          <w:sz w:val="28"/>
        </w:rPr>
        <w:t>
      Өмір бойына бас бостандығынан айыруға сотталғандар үшін шалбарының балақтары мен күртешенің жеңдеріне, сондай-ақ бүкіл арқа тұсы мен кеуде тұсын бойлай көлденеңінен арасынан 2 сантиметр қалдырып тігілген, әрқайсысының ені 2,5 сантиметр жарық шағылыстырғыш екі жолағы бар жылы күртеше мен шалбар – қоңыр түсті.</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5"/>
    <w:p>
      <w:pPr>
        <w:spacing w:after="0"/>
        <w:ind w:left="0"/>
        <w:jc w:val="both"/>
      </w:pPr>
      <w:r>
        <w:rPr>
          <w:rFonts w:ascii="Times New Roman"/>
          <w:b w:val="false"/>
          <w:i w:val="false"/>
          <w:color w:val="000000"/>
          <w:sz w:val="28"/>
        </w:rPr>
        <w:t>
      Бас киім – иірілген 2 немесе 3 жіптен тоқылған бөрік.</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28 қарашадағы</w:t>
            </w:r>
            <w:r>
              <w:br/>
            </w:r>
            <w:r>
              <w:rPr>
                <w:rFonts w:ascii="Times New Roman"/>
                <w:b w:val="false"/>
                <w:i w:val="false"/>
                <w:color w:val="000000"/>
                <w:sz w:val="20"/>
              </w:rPr>
              <w:t>№ 1255 қаулысымен</w:t>
            </w:r>
            <w:r>
              <w:br/>
            </w:r>
            <w:r>
              <w:rPr>
                <w:rFonts w:ascii="Times New Roman"/>
                <w:b w:val="false"/>
                <w:i w:val="false"/>
                <w:color w:val="000000"/>
                <w:sz w:val="20"/>
              </w:rPr>
              <w:t>бекітілген</w:t>
            </w:r>
          </w:p>
        </w:tc>
      </w:tr>
    </w:tbl>
    <w:bookmarkStart w:name="z52" w:id="56"/>
    <w:p>
      <w:pPr>
        <w:spacing w:after="0"/>
        <w:ind w:left="0"/>
        <w:jc w:val="left"/>
      </w:pPr>
      <w:r>
        <w:rPr>
          <w:rFonts w:ascii="Times New Roman"/>
          <w:b/>
          <w:i w:val="false"/>
          <w:color w:val="000000"/>
        </w:rPr>
        <w:t xml:space="preserve"> Қамаққа алу немесе бас бостандығынан айыру түріндегі жазаны</w:t>
      </w:r>
      <w:r>
        <w:br/>
      </w:r>
      <w:r>
        <w:rPr>
          <w:rFonts w:ascii="Times New Roman"/>
          <w:b/>
          <w:i w:val="false"/>
          <w:color w:val="000000"/>
        </w:rPr>
        <w:t>өтеуден босатылатын адамдардың тұрғылықты жеріне немесе жұмыс</w:t>
      </w:r>
      <w:r>
        <w:br/>
      </w:r>
      <w:r>
        <w:rPr>
          <w:rFonts w:ascii="Times New Roman"/>
          <w:b/>
          <w:i w:val="false"/>
          <w:color w:val="000000"/>
        </w:rPr>
        <w:t>орнына бару жолында тегін жол жүрумен, тамақ өнімдерімен немесе</w:t>
      </w:r>
      <w:r>
        <w:br/>
      </w:r>
      <w:r>
        <w:rPr>
          <w:rFonts w:ascii="Times New Roman"/>
          <w:b/>
          <w:i w:val="false"/>
          <w:color w:val="000000"/>
        </w:rPr>
        <w:t>ақшамен қамтамасыз ету қағидалары</w:t>
      </w:r>
    </w:p>
    <w:bookmarkEnd w:id="56"/>
    <w:p>
      <w:pPr>
        <w:spacing w:after="0"/>
        <w:ind w:left="0"/>
        <w:jc w:val="both"/>
      </w:pPr>
      <w:r>
        <w:rPr>
          <w:rFonts w:ascii="Times New Roman"/>
          <w:b w:val="false"/>
          <w:i w:val="false"/>
          <w:color w:val="ff0000"/>
          <w:sz w:val="28"/>
        </w:rPr>
        <w:t xml:space="preserve">
      Ескерту. Күші жойылды - ҚР Үкіметінің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