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60ec" w14:textId="ab26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"Рұқсат беру жүйесін жетілдіру мәселелері жөніндегі ведомствоаралық комиссияны құру және оның жұмысын ұйымдастырудың кейбір мәселелері туралы" Қазақстан Республикасы Үкіметінің 2012 жылғы 4 қыркүйектегі № 1140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29 қарашадағы № 1263 қаулысы. Күші жойылды - Қазақстан Республикасы Үкіметінің 2018 жылғы 16 қарашадағы № 756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16.11.2018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21.11.2014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"Рұқсат беру жүйесін жетілдіру мәселелері жөніндегі ведомствоаралық комиссияны құру және оның жұмысын ұйымдастырудың кейбір мәселелері туралы" Қазақстан Республикасы Үкіметінің 2012 жылғы 4 қыркүйектегі № 1140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"Кәсіпкерлік қызметті реттеу мәселелері жөніндегі ведомствоаралық комиссия және оның жұмысын ұйымдастырудың кейбір мәселелері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Кәсіпкерлік қызметті реттеу мәселелері жөніндегі ведомствоаралық комиссия (бұдан әрі – Комиссия) құрылсын.";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Рұқсат беру жүйесін жетілдіру мәселелері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"Кәсіпкерлік қызметті реттеу мәселелері жөніндегі ведомствоаралық комиссия туралы ереже";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Кәсіпкерлік қызметті реттеу мәселелері жөніндегі ведомствоаралық комиссия (бұдан әрі – Комиссия) Қазақстан Республикасының Үкіметі жанындағы консультативтік-кеңесші орган болып табылады.";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Республикасының рұқсаттар және хабарламалар туралы заңнамасын жетілдіру бойынша ұсыныстар әзірлеу;";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Республикасының Үкіметіне Қазақстан Республикасының рұқсаттар және хабарламалар туралы заңнамасын жетілдіру мәселелері бойынша ұсыныстар мен ұсынымдар енгізуге;";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Рұқсат беру құжаттарын (рәсімдерін) және хабарламаларды түгендеуді мониторингтеу мен үйлестіруді Қазақстан Республикасы Үкіметінің жанындағы Кәсіпкерлік қызметті реттеу мәселелері жөніндегі ведомствоаралық комиссия (бұдан әрі – ВАК) жүзеге асырады.";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Қазақстан Республикасы Ұлттық экономика министрлігі (бұдан әрі – ҰЭМ) рұқсат беру құжаттарын (рәсімдерін) және хабарламаларын түгендеу жөніндегі сараптамалық топ (бұдан әрі – СТ) құрамын қалыптастырады және ВАК-қа келісуге ұсынады.";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20-тармақтардағы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"ӨДМ" деген аббревиатура "ҰЭМ" деген аббревиатурамен ауыстырылсын.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21 қарашадан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