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5950" w14:textId="a185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2014 жылға арналған жоспары туралы" Қазақстан Республикасы Үкіметінің 2013 жылғы 31 желтоқсандағы № 1547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желтоқсандағы № 1303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1065-құжат)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