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421d" w14:textId="acb4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активтерінен алынатын комиссиялық сыйақының пайыздық мөлшерлемесінің 2015 жылға арналған шекті шамасын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Республикасының Заңы 8-1-бабының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әлеуметтік сақтандыру қоры» акционерлік қоғамының (бұдан әрі – Қор) активтерінен алынатын комиссиялық сыйақының пайыздық мөлшерлемесінің 2015 жылға арналған шекті шамасы Қор шотына түскен активтер мөлшерінің 0,45 пайызынан асырылмай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