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a608" w14:textId="889a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шекарасы арқылы өткізу пункттерінің және Қазақстан Республикасының аумағындағы стационарлық көліктік бақылау бекеттерінің тізбесін бекіту туралы" Қазақстан Республикасы Үкіметінің 2013 жылғы 9 шілдедегі № 697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желтоқсандағы № 1328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Мемлекеттік шекарасы арқылы өткізу пункттерінің және Қазақстан Республикасының аумағындағы стационарлық көліктік бақылау бекеттерінің тізбесін бекіту туралы» Қазақстан Республикасы Үкіметінің 2013 жылғы 9 шілдедегі № 697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40, 597-құжат)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Мемлекеттік шекарасы арқылы өткізу пункттерінің және Қазақстан Республикасының аумағындағы стационарлық көліктік бақылау бекеттерінің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Мемлекеттік шекарасы арқылы автомобиль өткізу пункттері және Қазақстан Республикасының аумағындағы стационарлық көліктік бақылау бекеттері» деген 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Қазақстан Республикасының аумағындағы стационарлық көліктік бақылау бекеттері: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2722"/>
        <w:gridCol w:w="2938"/>
        <w:gridCol w:w="7196"/>
      </w:tblGrid>
      <w:tr>
        <w:trPr>
          <w:trHeight w:val="1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немесе қаланың атауы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автожолдың атауы</w:t>
            </w:r>
          </w:p>
        </w:tc>
      </w:tr>
      <w:tr>
        <w:trPr>
          <w:trHeight w:val="1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– Өскемен, 270 км</w:t>
            </w:r>
          </w:p>
        </w:tc>
      </w:tr>
      <w:tr>
        <w:trPr>
          <w:trHeight w:val="1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 – Шымкент, 965 км</w:t>
            </w:r>
          </w:p>
        </w:tc>
      </w:tr>
      <w:tr>
        <w:trPr>
          <w:trHeight w:val="1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– Павлодар – Успенка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шекарасы,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1066 км </w:t>
            </w:r>
          </w:p>
        </w:tc>
      </w:tr>
      <w:tr>
        <w:trPr>
          <w:trHeight w:val="1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Омбы – Майқапшағай, 757 км</w:t>
            </w:r>
          </w:p>
        </w:tc>
      </w:tr>
      <w:tr>
        <w:trPr>
          <w:trHeight w:val="1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Федерациясының шекарасы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(Екатеринбургке) – Алматы, 422 км</w:t>
            </w:r>
          </w:p>
        </w:tc>
      </w:tr>
      <w:tr>
        <w:trPr>
          <w:trHeight w:val="1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– Құлсары – Бейнеу – Сай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Өтес – Шетпе – Жетібай –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порты, 844 км</w:t>
            </w:r>
          </w:p>
        </w:tc>
      </w:tr>
      <w:tr>
        <w:trPr>
          <w:trHeight w:val="1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Челябинск – Новосибирск, 496 км</w:t>
            </w:r>
          </w:p>
        </w:tc>
      </w:tr>
      <w:tr>
        <w:trPr>
          <w:trHeight w:val="1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Жар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Екатеринбург – Алматы, 1281 км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